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823A" w14:textId="77777777" w:rsidR="00F34B2C" w:rsidRDefault="00E93859" w:rsidP="00F34B2C">
      <w:pPr>
        <w:pStyle w:val="Title"/>
      </w:pPr>
      <w:r>
        <w:t>Scotland’s Pavement Parking Prohibitions</w:t>
      </w:r>
    </w:p>
    <w:p w14:paraId="292C94CF" w14:textId="77777777" w:rsidR="00F34B2C" w:rsidRPr="00F34B2C" w:rsidRDefault="00E93859" w:rsidP="00F34B2C">
      <w:pPr>
        <w:pStyle w:val="Subtitle"/>
      </w:pPr>
      <w:r>
        <w:t xml:space="preserve">Consultation on </w:t>
      </w:r>
      <w:r w:rsidR="00EE4F86">
        <w:t>Enforcement</w:t>
      </w:r>
      <w:r w:rsidR="008559C1">
        <w:t xml:space="preserve"> Regulations for Local Authorities</w:t>
      </w:r>
    </w:p>
    <w:p w14:paraId="2E558359" w14:textId="77777777" w:rsidR="00F34B2C" w:rsidRPr="00F34B2C" w:rsidRDefault="00F34B2C" w:rsidP="00F34B2C">
      <w:pPr>
        <w:pStyle w:val="Normal0"/>
        <w:sectPr w:rsidR="00F34B2C" w:rsidRPr="00F34B2C" w:rsidSect="00F34B2C">
          <w:headerReference w:type="default" r:id="rId9"/>
          <w:footerReference w:type="default" r:id="rId10"/>
          <w:headerReference w:type="first" r:id="rId11"/>
          <w:pgSz w:w="11906" w:h="16838" w:code="9"/>
          <w:pgMar w:top="8080" w:right="1440" w:bottom="1440" w:left="1440" w:header="720" w:footer="720" w:gutter="0"/>
          <w:cols w:space="708"/>
          <w:docGrid w:linePitch="360"/>
        </w:sectPr>
      </w:pPr>
    </w:p>
    <w:p w14:paraId="505180A8" w14:textId="70595121" w:rsidR="007C6B60" w:rsidRDefault="001F0AAC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>
        <w:rPr>
          <w:rFonts w:ascii="Gill Sans MT" w:hAnsi="Gill Sans MT"/>
          <w:color w:val="212192"/>
          <w:sz w:val="36"/>
        </w:rPr>
        <w:lastRenderedPageBreak/>
        <w:fldChar w:fldCharType="begin"/>
      </w:r>
      <w:r>
        <w:instrText xml:space="preserve"> TOC \h \z \t "1st Heading,1,2nd Heading,2,3rd Heading,3" </w:instrText>
      </w:r>
      <w:r>
        <w:rPr>
          <w:rFonts w:ascii="Gill Sans MT" w:hAnsi="Gill Sans MT"/>
          <w:color w:val="212192"/>
          <w:sz w:val="36"/>
        </w:rPr>
        <w:fldChar w:fldCharType="separate"/>
      </w:r>
      <w:hyperlink w:anchor="_Toc136523903" w:history="1">
        <w:r w:rsidR="007C6B60" w:rsidRPr="003A431E">
          <w:rPr>
            <w:rStyle w:val="Hyperlink"/>
            <w:noProof/>
          </w:rPr>
          <w:t>Responding to this consultation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_Toc136523903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 w:rsidR="00D50952">
          <w:rPr>
            <w:noProof/>
            <w:webHidden/>
          </w:rPr>
          <w:t>4</w:t>
        </w:r>
        <w:r w:rsidR="007C6B60">
          <w:rPr>
            <w:noProof/>
            <w:webHidden/>
          </w:rPr>
          <w:fldChar w:fldCharType="end"/>
        </w:r>
      </w:hyperlink>
    </w:p>
    <w:p w14:paraId="61C18585" w14:textId="2C3C17F1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04" w:history="1">
        <w:r w:rsidR="007C6B60" w:rsidRPr="003A431E">
          <w:rPr>
            <w:rStyle w:val="Hyperlink"/>
            <w:noProof/>
          </w:rPr>
          <w:t>About this consultation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_Toc136523904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C6B60">
          <w:rPr>
            <w:noProof/>
            <w:webHidden/>
          </w:rPr>
          <w:fldChar w:fldCharType="end"/>
        </w:r>
      </w:hyperlink>
    </w:p>
    <w:p w14:paraId="582C2D03" w14:textId="7F0F56A6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05" w:history="1">
        <w:r w:rsidR="007C6B60" w:rsidRPr="003A431E">
          <w:rPr>
            <w:rStyle w:val="Hyperlink"/>
            <w:noProof/>
          </w:rPr>
          <w:t>How to respond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_Toc136523905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C6B60">
          <w:rPr>
            <w:noProof/>
            <w:webHidden/>
          </w:rPr>
          <w:fldChar w:fldCharType="end"/>
        </w:r>
      </w:hyperlink>
    </w:p>
    <w:p w14:paraId="31C7A2EF" w14:textId="537DB77F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06" w:history="1">
        <w:r w:rsidR="007C6B60" w:rsidRPr="003A431E">
          <w:rPr>
            <w:rStyle w:val="Hyperlink"/>
            <w:noProof/>
          </w:rPr>
          <w:t>Deadline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_Toc136523906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C6B60">
          <w:rPr>
            <w:noProof/>
            <w:webHidden/>
          </w:rPr>
          <w:fldChar w:fldCharType="end"/>
        </w:r>
      </w:hyperlink>
    </w:p>
    <w:p w14:paraId="52C2724E" w14:textId="1A38BAC2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07" w:history="1">
        <w:r w:rsidR="007C6B60" w:rsidRPr="003A431E">
          <w:rPr>
            <w:rStyle w:val="Hyperlink"/>
            <w:noProof/>
          </w:rPr>
          <w:t>Need assistance?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_Toc136523907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C6B60">
          <w:rPr>
            <w:noProof/>
            <w:webHidden/>
          </w:rPr>
          <w:fldChar w:fldCharType="end"/>
        </w:r>
      </w:hyperlink>
    </w:p>
    <w:p w14:paraId="08A7FF1E" w14:textId="6DFBB4D5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08" w:history="1">
        <w:r w:rsidR="007C6B60" w:rsidRPr="003A431E">
          <w:rPr>
            <w:rStyle w:val="Hyperlink"/>
            <w:noProof/>
          </w:rPr>
          <w:t>Next Steps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_Toc136523908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C6B60">
          <w:rPr>
            <w:noProof/>
            <w:webHidden/>
          </w:rPr>
          <w:fldChar w:fldCharType="end"/>
        </w:r>
      </w:hyperlink>
    </w:p>
    <w:p w14:paraId="2FF2E124" w14:textId="1C34A2FC" w:rsidR="007C6B60" w:rsidRDefault="00D50952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36523909" w:history="1">
        <w:r w:rsidR="007C6B60" w:rsidRPr="003A431E">
          <w:rPr>
            <w:rStyle w:val="Hyperlink"/>
            <w:noProof/>
          </w:rPr>
          <w:t>Setting the scene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_Toc136523909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C6B60">
          <w:rPr>
            <w:noProof/>
            <w:webHidden/>
          </w:rPr>
          <w:fldChar w:fldCharType="end"/>
        </w:r>
      </w:hyperlink>
    </w:p>
    <w:p w14:paraId="13B3E13F" w14:textId="5A811343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0" w:history="1">
        <w:r w:rsidR="007C6B60" w:rsidRPr="003A431E">
          <w:rPr>
            <w:rStyle w:val="Hyperlink"/>
            <w:noProof/>
          </w:rPr>
          <w:t>Introduction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_Toc136523910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C6B60">
          <w:rPr>
            <w:noProof/>
            <w:webHidden/>
          </w:rPr>
          <w:fldChar w:fldCharType="end"/>
        </w:r>
      </w:hyperlink>
    </w:p>
    <w:p w14:paraId="76D4E614" w14:textId="61C91C4B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1" w:history="1">
        <w:r w:rsidR="007C6B60" w:rsidRPr="003A431E">
          <w:rPr>
            <w:rStyle w:val="Hyperlink"/>
            <w:noProof/>
          </w:rPr>
          <w:t>Purpose of this consultation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_Toc136523911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C6B60">
          <w:rPr>
            <w:noProof/>
            <w:webHidden/>
          </w:rPr>
          <w:fldChar w:fldCharType="end"/>
        </w:r>
      </w:hyperlink>
    </w:p>
    <w:p w14:paraId="608B964F" w14:textId="2BA7EAD6" w:rsidR="007C6B60" w:rsidRDefault="00D50952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36523912" w:history="1">
        <w:r w:rsidR="007C6B60" w:rsidRPr="003A431E">
          <w:rPr>
            <w:rStyle w:val="Hyperlink"/>
            <w:noProof/>
          </w:rPr>
          <w:t>Local Authority Enforcement Regulations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_Toc136523912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C6B60">
          <w:rPr>
            <w:noProof/>
            <w:webHidden/>
          </w:rPr>
          <w:fldChar w:fldCharType="end"/>
        </w:r>
      </w:hyperlink>
    </w:p>
    <w:p w14:paraId="66123714" w14:textId="78F24A2E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3" w:history="1">
        <w:r w:rsidR="007C6B60" w:rsidRPr="003A431E">
          <w:rPr>
            <w:rStyle w:val="Hyperlink"/>
            <w:noProof/>
          </w:rPr>
          <w:t>Introduction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_Toc136523913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C6B60">
          <w:rPr>
            <w:noProof/>
            <w:webHidden/>
          </w:rPr>
          <w:fldChar w:fldCharType="end"/>
        </w:r>
      </w:hyperlink>
    </w:p>
    <w:p w14:paraId="63D7E70F" w14:textId="6EE9B5BD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4" w:history="1">
        <w:r w:rsidR="007C6B60" w:rsidRPr="003A431E">
          <w:rPr>
            <w:rStyle w:val="Hyperlink"/>
            <w:noProof/>
          </w:rPr>
          <w:t>Current Powers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_Toc136523914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7C6B60">
          <w:rPr>
            <w:noProof/>
            <w:webHidden/>
          </w:rPr>
          <w:fldChar w:fldCharType="end"/>
        </w:r>
      </w:hyperlink>
    </w:p>
    <w:p w14:paraId="6CC820C2" w14:textId="45DED526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5" w:history="1">
        <w:r w:rsidR="007C6B60" w:rsidRPr="003A431E">
          <w:rPr>
            <w:rStyle w:val="Hyperlink"/>
            <w:noProof/>
          </w:rPr>
          <w:t>Enforcement Regulations: Proposed Provisions Under Section 59(1) of the Act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_Toc136523915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C6B60">
          <w:rPr>
            <w:noProof/>
            <w:webHidden/>
          </w:rPr>
          <w:fldChar w:fldCharType="end"/>
        </w:r>
      </w:hyperlink>
    </w:p>
    <w:p w14:paraId="549DAB69" w14:textId="7AD17216" w:rsidR="007C6B60" w:rsidRDefault="00D50952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6" w:history="1">
        <w:r w:rsidR="007C6B60" w:rsidRPr="003A431E">
          <w:rPr>
            <w:rStyle w:val="Hyperlink"/>
            <w:noProof/>
          </w:rPr>
          <w:t>Notification of a penalty charge, content and method of notification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_Toc136523916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7C6B60">
          <w:rPr>
            <w:noProof/>
            <w:webHidden/>
          </w:rPr>
          <w:fldChar w:fldCharType="end"/>
        </w:r>
      </w:hyperlink>
    </w:p>
    <w:p w14:paraId="3FC5BB94" w14:textId="771B6265" w:rsidR="007C6B60" w:rsidRDefault="00D50952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7" w:history="1">
        <w:r w:rsidR="007C6B60" w:rsidRPr="003A431E">
          <w:rPr>
            <w:rStyle w:val="Hyperlink"/>
            <w:noProof/>
          </w:rPr>
          <w:t>Timing and manner of payment of a penalty charge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_Toc136523917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7C6B60">
          <w:rPr>
            <w:noProof/>
            <w:webHidden/>
          </w:rPr>
          <w:fldChar w:fldCharType="end"/>
        </w:r>
      </w:hyperlink>
    </w:p>
    <w:p w14:paraId="1FB9EDD7" w14:textId="7BB20A7C" w:rsidR="007C6B60" w:rsidRDefault="00D50952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8" w:history="1">
        <w:r w:rsidR="007C6B60" w:rsidRPr="003A431E">
          <w:rPr>
            <w:rStyle w:val="Hyperlink"/>
            <w:noProof/>
          </w:rPr>
          <w:t>Reviews and appeals (including grounds of review or appeal) in connection with the imposition of penalty charges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_Toc136523918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C6B60">
          <w:rPr>
            <w:noProof/>
            <w:webHidden/>
          </w:rPr>
          <w:fldChar w:fldCharType="end"/>
        </w:r>
      </w:hyperlink>
    </w:p>
    <w:p w14:paraId="3AE6191D" w14:textId="29837EE6" w:rsidR="007C6B60" w:rsidRDefault="00D5095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19" w:history="1">
        <w:r w:rsidR="007C6B60" w:rsidRPr="003A431E">
          <w:rPr>
            <w:rStyle w:val="Hyperlink"/>
            <w:noProof/>
          </w:rPr>
          <w:t>Enforcement Regulations: Proposed Provisions Under Section 66 of the Act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_Toc136523919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C6B60">
          <w:rPr>
            <w:noProof/>
            <w:webHidden/>
          </w:rPr>
          <w:fldChar w:fldCharType="end"/>
        </w:r>
      </w:hyperlink>
    </w:p>
    <w:p w14:paraId="285E365E" w14:textId="2CCD6F70" w:rsidR="007C6B60" w:rsidRDefault="00D50952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20" w:history="1">
        <w:r w:rsidR="007C6B60" w:rsidRPr="003A431E">
          <w:rPr>
            <w:rStyle w:val="Hyperlink"/>
            <w:noProof/>
          </w:rPr>
          <w:t>Keeping of accounts in connection with their functions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_Toc136523920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7C6B60">
          <w:rPr>
            <w:noProof/>
            <w:webHidden/>
          </w:rPr>
          <w:fldChar w:fldCharType="end"/>
        </w:r>
      </w:hyperlink>
    </w:p>
    <w:p w14:paraId="41587CE7" w14:textId="020DE64A" w:rsidR="007C6B60" w:rsidRDefault="00D50952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21" w:history="1">
        <w:r w:rsidR="007C6B60" w:rsidRPr="003A431E">
          <w:rPr>
            <w:rStyle w:val="Hyperlink"/>
            <w:noProof/>
          </w:rPr>
          <w:t>Purpose for which a surplus in such an account may be applied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_Toc136523921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C6B60">
          <w:rPr>
            <w:noProof/>
            <w:webHidden/>
          </w:rPr>
          <w:fldChar w:fldCharType="end"/>
        </w:r>
      </w:hyperlink>
    </w:p>
    <w:p w14:paraId="7ABC9211" w14:textId="76BCF8B6" w:rsidR="007C6B60" w:rsidRDefault="00D50952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36523922" w:history="1">
        <w:r w:rsidR="007C6B60" w:rsidRPr="003A431E">
          <w:rPr>
            <w:rStyle w:val="Hyperlink"/>
            <w:noProof/>
          </w:rPr>
          <w:t>Publication of a statement of account, and the manner in which it must be published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_Toc136523922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7C6B60">
          <w:rPr>
            <w:noProof/>
            <w:webHidden/>
          </w:rPr>
          <w:fldChar w:fldCharType="end"/>
        </w:r>
      </w:hyperlink>
    </w:p>
    <w:p w14:paraId="2F3C8273" w14:textId="36B5370F" w:rsidR="007C6B60" w:rsidRDefault="00D50952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36523923" w:history="1">
        <w:r w:rsidR="007C6B60" w:rsidRPr="003A431E">
          <w:rPr>
            <w:rStyle w:val="Hyperlink"/>
            <w:noProof/>
          </w:rPr>
          <w:t>Consultation Questions</w:t>
        </w:r>
        <w:r w:rsidR="007C6B60">
          <w:rPr>
            <w:noProof/>
            <w:webHidden/>
          </w:rPr>
          <w:tab/>
        </w:r>
        <w:r w:rsidR="007C6B60">
          <w:rPr>
            <w:noProof/>
            <w:webHidden/>
          </w:rPr>
          <w:fldChar w:fldCharType="begin"/>
        </w:r>
        <w:r w:rsidR="007C6B60">
          <w:rPr>
            <w:noProof/>
            <w:webHidden/>
          </w:rPr>
          <w:instrText xml:space="preserve"> PAGEREF _Toc136523923 \h </w:instrText>
        </w:r>
        <w:r w:rsidR="007C6B60">
          <w:rPr>
            <w:noProof/>
            <w:webHidden/>
          </w:rPr>
        </w:r>
        <w:r w:rsidR="007C6B60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C6B60">
          <w:rPr>
            <w:noProof/>
            <w:webHidden/>
          </w:rPr>
          <w:fldChar w:fldCharType="end"/>
        </w:r>
      </w:hyperlink>
    </w:p>
    <w:p w14:paraId="352F9929" w14:textId="3F653B63" w:rsidR="001F0AAC" w:rsidRDefault="001F0AAC" w:rsidP="001F0AAC">
      <w:pPr>
        <w:pStyle w:val="Normal0"/>
      </w:pPr>
      <w:r>
        <w:fldChar w:fldCharType="end"/>
      </w:r>
    </w:p>
    <w:p w14:paraId="7E139621" w14:textId="77777777" w:rsidR="00F34B2C" w:rsidRDefault="00F34B2C" w:rsidP="00F34B2C">
      <w:pPr>
        <w:pStyle w:val="1stHeading"/>
      </w:pPr>
      <w:bookmarkStart w:id="0" w:name="_Toc40879325"/>
      <w:bookmarkStart w:id="1" w:name="_Toc40698718"/>
      <w:bookmarkStart w:id="2" w:name="_Toc40879326"/>
      <w:bookmarkStart w:id="3" w:name="_Toc49160130"/>
      <w:r>
        <w:br w:type="page"/>
      </w:r>
    </w:p>
    <w:bookmarkEnd w:id="0"/>
    <w:bookmarkEnd w:id="1"/>
    <w:bookmarkEnd w:id="2"/>
    <w:bookmarkEnd w:id="3"/>
    <w:p w14:paraId="507360D4" w14:textId="328690FC" w:rsidR="00E93859" w:rsidRDefault="00E93859" w:rsidP="00F515E0">
      <w:pPr>
        <w:spacing w:after="0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lastRenderedPageBreak/>
        <w:t xml:space="preserve">MINISTERIAL FOREWORD FROM THE </w:t>
      </w:r>
      <w:r w:rsidR="00F515E0">
        <w:rPr>
          <w:b/>
          <w:color w:val="000080"/>
          <w:sz w:val="28"/>
          <w:szCs w:val="28"/>
        </w:rPr>
        <w:t>MINISTER</w:t>
      </w:r>
      <w:r>
        <w:rPr>
          <w:b/>
          <w:color w:val="000080"/>
          <w:sz w:val="28"/>
          <w:szCs w:val="28"/>
        </w:rPr>
        <w:t xml:space="preserve"> FOR TRANSPORT,</w:t>
      </w:r>
      <w:r w:rsidR="00F515E0">
        <w:rPr>
          <w:b/>
          <w:color w:val="000080"/>
          <w:sz w:val="28"/>
          <w:szCs w:val="28"/>
        </w:rPr>
        <w:t xml:space="preserve"> </w:t>
      </w:r>
      <w:r w:rsidR="00510832">
        <w:rPr>
          <w:b/>
          <w:color w:val="000080"/>
          <w:sz w:val="28"/>
          <w:szCs w:val="28"/>
        </w:rPr>
        <w:t>KEVIN STEWART</w:t>
      </w:r>
      <w:r>
        <w:rPr>
          <w:b/>
          <w:color w:val="000080"/>
          <w:sz w:val="28"/>
          <w:szCs w:val="28"/>
        </w:rPr>
        <w:t xml:space="preserve"> MSP</w:t>
      </w:r>
    </w:p>
    <w:p w14:paraId="75569422" w14:textId="38E6CE3E" w:rsidR="00E93859" w:rsidRDefault="00510832" w:rsidP="00E93859">
      <w:pPr>
        <w:jc w:val="both"/>
        <w:rPr>
          <w:b/>
          <w:color w:val="000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3FB09981" wp14:editId="09830289">
            <wp:simplePos x="0" y="0"/>
            <wp:positionH relativeFrom="margin">
              <wp:align>left</wp:align>
            </wp:positionH>
            <wp:positionV relativeFrom="paragraph">
              <wp:posOffset>277495</wp:posOffset>
            </wp:positionV>
            <wp:extent cx="1600200" cy="2239645"/>
            <wp:effectExtent l="0" t="0" r="0" b="8255"/>
            <wp:wrapSquare wrapText="bothSides"/>
            <wp:docPr id="22" name="Picture 22" descr="A person in a suit and ti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erson in a suit and ti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DC481" w14:textId="5ED1FD14" w:rsidR="002008CC" w:rsidRPr="00510832" w:rsidRDefault="002008CC" w:rsidP="00F515E0">
      <w:pPr>
        <w:jc w:val="both"/>
        <w:rPr>
          <w:rFonts w:eastAsia="MS Mincho"/>
          <w:sz w:val="28"/>
          <w:szCs w:val="28"/>
          <w:lang w:eastAsia="ja-JP"/>
        </w:rPr>
      </w:pPr>
      <w:r w:rsidRPr="002008CC">
        <w:rPr>
          <w:rFonts w:eastAsia="MS Mincho"/>
          <w:sz w:val="28"/>
          <w:szCs w:val="28"/>
          <w:lang w:eastAsia="ja-JP"/>
        </w:rPr>
        <w:t xml:space="preserve">The Scottish Government has been working to improve parking legislation in Scotland in order to tackle the impact of inconsiderate and obstructive parking and </w:t>
      </w:r>
      <w:r w:rsidRPr="002008CC">
        <w:rPr>
          <w:rFonts w:eastAsia="MS Mincho" w:cs="Arial"/>
          <w:sz w:val="28"/>
          <w:szCs w:val="28"/>
          <w:lang w:eastAsia="ja-JP"/>
        </w:rPr>
        <w:t>ensure that our roads and pavements are accessible for all.</w:t>
      </w:r>
    </w:p>
    <w:p w14:paraId="14E84EED" w14:textId="5207CF4F" w:rsidR="002008CC" w:rsidRPr="002008CC" w:rsidRDefault="002008CC" w:rsidP="002008CC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/>
        <w:jc w:val="both"/>
        <w:rPr>
          <w:rFonts w:eastAsia="MS Mincho"/>
          <w:sz w:val="28"/>
          <w:szCs w:val="28"/>
          <w:lang w:eastAsia="ja-JP"/>
        </w:rPr>
      </w:pPr>
    </w:p>
    <w:p w14:paraId="2F288735" w14:textId="7CD8FB6B" w:rsidR="002008CC" w:rsidRPr="002008CC" w:rsidRDefault="002008CC" w:rsidP="002008CC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after="0"/>
        <w:jc w:val="both"/>
        <w:rPr>
          <w:rFonts w:eastAsia="MS Mincho"/>
          <w:sz w:val="28"/>
          <w:szCs w:val="28"/>
          <w:lang w:eastAsia="ja-JP"/>
        </w:rPr>
      </w:pPr>
      <w:r w:rsidRPr="002008CC">
        <w:rPr>
          <w:rFonts w:eastAsia="MS Mincho"/>
          <w:sz w:val="28"/>
          <w:szCs w:val="28"/>
          <w:lang w:eastAsia="ja-JP"/>
        </w:rPr>
        <w:t>As part of this work</w:t>
      </w:r>
      <w:r w:rsidR="000B51DA">
        <w:rPr>
          <w:rFonts w:eastAsia="MS Mincho"/>
          <w:sz w:val="28"/>
          <w:szCs w:val="28"/>
          <w:lang w:eastAsia="ja-JP"/>
        </w:rPr>
        <w:t>,</w:t>
      </w:r>
      <w:r w:rsidRPr="002008CC">
        <w:rPr>
          <w:rFonts w:eastAsia="MS Mincho"/>
          <w:sz w:val="28"/>
          <w:szCs w:val="28"/>
          <w:lang w:eastAsia="ja-JP"/>
        </w:rPr>
        <w:t xml:space="preserve"> </w:t>
      </w:r>
      <w:r w:rsidR="00DD10AA">
        <w:rPr>
          <w:rFonts w:eastAsia="MS Mincho"/>
          <w:sz w:val="28"/>
          <w:szCs w:val="28"/>
          <w:lang w:eastAsia="ja-JP"/>
        </w:rPr>
        <w:t>t</w:t>
      </w:r>
      <w:r w:rsidRPr="002008CC">
        <w:rPr>
          <w:rFonts w:eastAsia="MS Mincho"/>
          <w:sz w:val="28"/>
          <w:szCs w:val="28"/>
          <w:lang w:eastAsia="ja-JP"/>
        </w:rPr>
        <w:t>he Transport (Scotland) Act 2019 bans pavement parking, double parking and parking at dropped kerbs, and gives local authorities the relevant powers to enforce these new provisions.</w:t>
      </w:r>
      <w:r w:rsidR="00F515E0">
        <w:rPr>
          <w:rFonts w:eastAsia="MS Mincho"/>
          <w:sz w:val="28"/>
          <w:szCs w:val="28"/>
          <w:lang w:eastAsia="ja-JP"/>
        </w:rPr>
        <w:t xml:space="preserve">  </w:t>
      </w:r>
      <w:r w:rsidR="00B10318">
        <w:rPr>
          <w:rFonts w:eastAsia="MS Mincho"/>
          <w:sz w:val="28"/>
          <w:szCs w:val="28"/>
          <w:lang w:eastAsia="ja-JP"/>
        </w:rPr>
        <w:t>The Act also gives local a</w:t>
      </w:r>
      <w:r w:rsidR="00C17766">
        <w:rPr>
          <w:rFonts w:eastAsia="MS Mincho"/>
          <w:sz w:val="28"/>
          <w:szCs w:val="28"/>
          <w:lang w:eastAsia="ja-JP"/>
        </w:rPr>
        <w:t xml:space="preserve">uthorities the power to exempt footways from the pavement parking prohibition in certain circumstances and in accordance with Ministerial </w:t>
      </w:r>
      <w:r w:rsidR="001B6FC0">
        <w:rPr>
          <w:rFonts w:eastAsia="MS Mincho"/>
          <w:sz w:val="28"/>
          <w:szCs w:val="28"/>
          <w:lang w:eastAsia="ja-JP"/>
        </w:rPr>
        <w:t>D</w:t>
      </w:r>
      <w:r w:rsidR="00C17766">
        <w:rPr>
          <w:rFonts w:eastAsia="MS Mincho"/>
          <w:sz w:val="28"/>
          <w:szCs w:val="28"/>
          <w:lang w:eastAsia="ja-JP"/>
        </w:rPr>
        <w:t xml:space="preserve">irections.   </w:t>
      </w:r>
      <w:r w:rsidR="00A66141">
        <w:rPr>
          <w:rFonts w:eastAsia="MS Mincho"/>
          <w:sz w:val="28"/>
          <w:szCs w:val="28"/>
          <w:lang w:eastAsia="ja-JP"/>
        </w:rPr>
        <w:t xml:space="preserve"> </w:t>
      </w:r>
    </w:p>
    <w:p w14:paraId="40D7BD11" w14:textId="1EFD1B05" w:rsidR="002008CC" w:rsidRPr="002008CC" w:rsidRDefault="002008CC" w:rsidP="002008CC">
      <w:pPr>
        <w:spacing w:after="0"/>
        <w:jc w:val="both"/>
        <w:rPr>
          <w:rFonts w:eastAsia="MS Mincho"/>
          <w:sz w:val="28"/>
          <w:szCs w:val="28"/>
          <w:lang w:eastAsia="ja-JP"/>
        </w:rPr>
      </w:pPr>
    </w:p>
    <w:p w14:paraId="2F7D1396" w14:textId="2AB3F957" w:rsidR="002008CC" w:rsidRPr="002008CC" w:rsidRDefault="000B51DA" w:rsidP="002008CC">
      <w:pPr>
        <w:spacing w:after="0"/>
        <w:jc w:val="both"/>
        <w:rPr>
          <w:rFonts w:eastAsia="MS Mincho"/>
          <w:iCs/>
          <w:sz w:val="28"/>
          <w:szCs w:val="28"/>
          <w:lang w:eastAsia="ja-JP"/>
        </w:rPr>
      </w:pPr>
      <w:r>
        <w:rPr>
          <w:rFonts w:eastAsia="MS Mincho"/>
          <w:iCs/>
          <w:sz w:val="28"/>
          <w:szCs w:val="28"/>
          <w:lang w:eastAsia="ja-JP"/>
        </w:rPr>
        <w:t>The</w:t>
      </w:r>
      <w:r w:rsidR="00FE0E53">
        <w:rPr>
          <w:rFonts w:eastAsia="MS Mincho"/>
          <w:iCs/>
          <w:sz w:val="28"/>
          <w:szCs w:val="28"/>
          <w:lang w:eastAsia="ja-JP"/>
        </w:rPr>
        <w:t xml:space="preserve"> new powers</w:t>
      </w:r>
      <w:r>
        <w:rPr>
          <w:rFonts w:eastAsia="MS Mincho"/>
          <w:iCs/>
          <w:sz w:val="28"/>
          <w:szCs w:val="28"/>
          <w:lang w:eastAsia="ja-JP"/>
        </w:rPr>
        <w:t xml:space="preserve"> give</w:t>
      </w:r>
      <w:r w:rsidR="00B10318">
        <w:rPr>
          <w:rFonts w:eastAsia="MS Mincho"/>
          <w:iCs/>
          <w:sz w:val="28"/>
          <w:szCs w:val="28"/>
          <w:lang w:eastAsia="ja-JP"/>
        </w:rPr>
        <w:t xml:space="preserve"> local a</w:t>
      </w:r>
      <w:r w:rsidR="002008CC" w:rsidRPr="002008CC">
        <w:rPr>
          <w:rFonts w:eastAsia="MS Mincho"/>
          <w:iCs/>
          <w:sz w:val="28"/>
          <w:szCs w:val="28"/>
          <w:lang w:eastAsia="ja-JP"/>
        </w:rPr>
        <w:t>uthorities the tools they need to be able to tackle the issues of inconsiderate and obstructive parking which, alongside a planned Government led media campaign, will highlight the problems that inconsid</w:t>
      </w:r>
      <w:r>
        <w:rPr>
          <w:rFonts w:eastAsia="MS Mincho"/>
          <w:iCs/>
          <w:sz w:val="28"/>
          <w:szCs w:val="28"/>
          <w:lang w:eastAsia="ja-JP"/>
        </w:rPr>
        <w:t>erate parking creates in our</w:t>
      </w:r>
      <w:r w:rsidR="002008CC" w:rsidRPr="002008CC">
        <w:rPr>
          <w:rFonts w:eastAsia="MS Mincho"/>
          <w:iCs/>
          <w:sz w:val="28"/>
          <w:szCs w:val="28"/>
          <w:lang w:eastAsia="ja-JP"/>
        </w:rPr>
        <w:t xml:space="preserve"> everyday lives. </w:t>
      </w:r>
      <w:r w:rsidR="00FE0E53" w:rsidRPr="00FE0E53">
        <w:rPr>
          <w:rFonts w:eastAsia="MS Mincho"/>
          <w:iCs/>
          <w:sz w:val="28"/>
          <w:szCs w:val="28"/>
          <w:lang w:eastAsia="ja-JP"/>
        </w:rPr>
        <w:t xml:space="preserve">To support these provisions a suite of secondary legislation </w:t>
      </w:r>
      <w:r w:rsidR="00FE0E53">
        <w:rPr>
          <w:rFonts w:eastAsia="MS Mincho"/>
          <w:iCs/>
          <w:sz w:val="28"/>
          <w:szCs w:val="28"/>
          <w:lang w:eastAsia="ja-JP"/>
        </w:rPr>
        <w:t xml:space="preserve">is </w:t>
      </w:r>
      <w:r w:rsidR="00FE0E53" w:rsidRPr="00FE0E53">
        <w:rPr>
          <w:rFonts w:eastAsia="MS Mincho"/>
          <w:iCs/>
          <w:sz w:val="28"/>
          <w:szCs w:val="28"/>
          <w:lang w:eastAsia="ja-JP"/>
        </w:rPr>
        <w:t xml:space="preserve">necessary to bring new legislation into force and support its operation in practice.  </w:t>
      </w:r>
    </w:p>
    <w:p w14:paraId="6C65363C" w14:textId="3AC37433" w:rsidR="002008CC" w:rsidRPr="002008CC" w:rsidRDefault="002008CC" w:rsidP="002008CC">
      <w:pPr>
        <w:spacing w:after="0"/>
        <w:jc w:val="both"/>
        <w:rPr>
          <w:rFonts w:eastAsia="MS Mincho"/>
          <w:iCs/>
          <w:sz w:val="28"/>
          <w:szCs w:val="28"/>
          <w:lang w:eastAsia="ja-JP"/>
        </w:rPr>
      </w:pPr>
    </w:p>
    <w:p w14:paraId="01DE8659" w14:textId="38C62544" w:rsidR="002008CC" w:rsidRDefault="002008CC" w:rsidP="002008CC">
      <w:pPr>
        <w:autoSpaceDE w:val="0"/>
        <w:autoSpaceDN w:val="0"/>
        <w:adjustRightInd w:val="0"/>
        <w:spacing w:after="0"/>
        <w:jc w:val="both"/>
        <w:rPr>
          <w:rFonts w:ascii="ArialRegular" w:eastAsia="Calibri" w:hAnsi="ArialRegular" w:cs="ArialRegular"/>
          <w:sz w:val="28"/>
          <w:szCs w:val="28"/>
        </w:rPr>
      </w:pPr>
      <w:r w:rsidRPr="002008CC">
        <w:rPr>
          <w:rFonts w:eastAsia="MS Mincho"/>
          <w:iCs/>
          <w:sz w:val="28"/>
          <w:szCs w:val="28"/>
          <w:lang w:eastAsia="ja-JP"/>
        </w:rPr>
        <w:t xml:space="preserve">Consultation is a key part of this work, allowing us to ensure that the Regulations that underpin these provisions are developed with </w:t>
      </w:r>
      <w:r w:rsidRPr="002008CC">
        <w:rPr>
          <w:rFonts w:ascii="ArialRegular" w:eastAsia="Calibri" w:hAnsi="ArialRegular" w:cs="ArialRegular"/>
          <w:sz w:val="28"/>
          <w:szCs w:val="28"/>
        </w:rPr>
        <w:t>consistency, transparency</w:t>
      </w:r>
      <w:r>
        <w:rPr>
          <w:rFonts w:ascii="ArialRegular" w:eastAsia="Calibri" w:hAnsi="ArialRegular" w:cs="ArialRegular"/>
          <w:sz w:val="28"/>
          <w:szCs w:val="28"/>
        </w:rPr>
        <w:t xml:space="preserve"> </w:t>
      </w:r>
      <w:r w:rsidRPr="002008CC">
        <w:rPr>
          <w:rFonts w:ascii="ArialRegular" w:eastAsia="Calibri" w:hAnsi="ArialRegular" w:cs="ArialRegular"/>
          <w:sz w:val="28"/>
          <w:szCs w:val="28"/>
        </w:rPr>
        <w:t>and scrutiny embedded within the process.</w:t>
      </w:r>
    </w:p>
    <w:p w14:paraId="792A976D" w14:textId="7200324C" w:rsidR="0039410F" w:rsidRDefault="0039410F" w:rsidP="002008CC">
      <w:pPr>
        <w:autoSpaceDE w:val="0"/>
        <w:autoSpaceDN w:val="0"/>
        <w:adjustRightInd w:val="0"/>
        <w:spacing w:after="0"/>
        <w:jc w:val="both"/>
        <w:rPr>
          <w:rFonts w:ascii="ArialRegular" w:eastAsia="Calibri" w:hAnsi="ArialRegular" w:cs="ArialRegular"/>
          <w:sz w:val="28"/>
          <w:szCs w:val="28"/>
        </w:rPr>
      </w:pPr>
    </w:p>
    <w:p w14:paraId="0C9677A3" w14:textId="79768AB6" w:rsidR="0039410F" w:rsidRPr="002008CC" w:rsidRDefault="0039410F" w:rsidP="002008CC">
      <w:pPr>
        <w:autoSpaceDE w:val="0"/>
        <w:autoSpaceDN w:val="0"/>
        <w:adjustRightInd w:val="0"/>
        <w:spacing w:after="0"/>
        <w:jc w:val="both"/>
        <w:rPr>
          <w:rFonts w:ascii="ArialRegular" w:eastAsia="Calibri" w:hAnsi="ArialRegular" w:cs="ArialRegular"/>
          <w:sz w:val="27"/>
          <w:szCs w:val="27"/>
        </w:rPr>
      </w:pPr>
      <w:bookmarkStart w:id="4" w:name="_Hlk125385310"/>
      <w:r>
        <w:rPr>
          <w:rFonts w:ascii="ArialRegular" w:eastAsia="Calibri" w:hAnsi="ArialRegular" w:cs="ArialRegular"/>
          <w:sz w:val="28"/>
          <w:szCs w:val="28"/>
        </w:rPr>
        <w:t xml:space="preserve">This consultation focuses on the proposed content of the Enforcement Regulations which will set out a </w:t>
      </w:r>
      <w:r w:rsidR="00FE0E53">
        <w:rPr>
          <w:rFonts w:ascii="ArialRegular" w:eastAsia="Calibri" w:hAnsi="ArialRegular" w:cs="ArialRegular"/>
          <w:sz w:val="28"/>
          <w:szCs w:val="28"/>
        </w:rPr>
        <w:t xml:space="preserve">detailed </w:t>
      </w:r>
      <w:r>
        <w:rPr>
          <w:rFonts w:ascii="ArialRegular" w:eastAsia="Calibri" w:hAnsi="ArialRegular" w:cs="ArialRegular"/>
          <w:sz w:val="28"/>
          <w:szCs w:val="28"/>
        </w:rPr>
        <w:t>procedure for local authorities to follow when enforcing the</w:t>
      </w:r>
      <w:r w:rsidR="00FE0E53">
        <w:rPr>
          <w:rFonts w:ascii="ArialRegular" w:eastAsia="Calibri" w:hAnsi="ArialRegular" w:cs="ArialRegular"/>
          <w:sz w:val="28"/>
          <w:szCs w:val="28"/>
        </w:rPr>
        <w:t xml:space="preserve"> new</w:t>
      </w:r>
      <w:r>
        <w:rPr>
          <w:rFonts w:ascii="ArialRegular" w:eastAsia="Calibri" w:hAnsi="ArialRegular" w:cs="ArialRegular"/>
          <w:sz w:val="28"/>
          <w:szCs w:val="28"/>
        </w:rPr>
        <w:t xml:space="preserve"> parking prohibitions.</w:t>
      </w:r>
    </w:p>
    <w:bookmarkEnd w:id="4"/>
    <w:p w14:paraId="50D4C332" w14:textId="77777777" w:rsidR="002008CC" w:rsidRPr="002008CC" w:rsidRDefault="002008CC" w:rsidP="002008CC">
      <w:pPr>
        <w:spacing w:after="0"/>
        <w:jc w:val="both"/>
        <w:rPr>
          <w:rFonts w:eastAsia="MS Mincho"/>
          <w:iCs/>
          <w:sz w:val="28"/>
          <w:szCs w:val="28"/>
          <w:lang w:eastAsia="ja-JP"/>
        </w:rPr>
      </w:pPr>
    </w:p>
    <w:p w14:paraId="0D513E38" w14:textId="77777777" w:rsidR="00F515E0" w:rsidRPr="00F2694D" w:rsidRDefault="002008CC" w:rsidP="00F2694D">
      <w:pPr>
        <w:spacing w:after="0"/>
        <w:jc w:val="both"/>
        <w:rPr>
          <w:rFonts w:eastAsia="MS Mincho"/>
          <w:iCs/>
          <w:sz w:val="28"/>
          <w:szCs w:val="28"/>
          <w:lang w:eastAsia="ja-JP"/>
        </w:rPr>
      </w:pPr>
      <w:r w:rsidRPr="002008CC">
        <w:rPr>
          <w:rFonts w:eastAsia="MS Mincho"/>
          <w:sz w:val="28"/>
          <w:szCs w:val="28"/>
          <w:lang w:eastAsia="ja-JP"/>
        </w:rPr>
        <w:t>We would strongly encourage everyone with an interest in the parking prohibitions to respond to this consultation and provide views on our proposals.</w:t>
      </w:r>
    </w:p>
    <w:p w14:paraId="00CCA7CA" w14:textId="77777777" w:rsidR="00F2694D" w:rsidRDefault="00F2694D">
      <w:pPr>
        <w:spacing w:after="0"/>
        <w:rPr>
          <w:rFonts w:ascii="Gill Sans MT" w:hAnsi="Gill Sans MT"/>
          <w:b/>
          <w:color w:val="212192"/>
          <w:sz w:val="36"/>
        </w:rPr>
      </w:pPr>
      <w:r>
        <w:br w:type="page"/>
      </w:r>
    </w:p>
    <w:p w14:paraId="2B438438" w14:textId="794FCEE4" w:rsidR="00CA0186" w:rsidRDefault="00E93859" w:rsidP="001214FF">
      <w:pPr>
        <w:pStyle w:val="1stHeading"/>
        <w:spacing w:after="0"/>
      </w:pPr>
      <w:bookmarkStart w:id="5" w:name="_Toc136523903"/>
      <w:r w:rsidRPr="002871D0">
        <w:lastRenderedPageBreak/>
        <w:t>Responding to this consultation</w:t>
      </w:r>
      <w:bookmarkEnd w:id="5"/>
    </w:p>
    <w:p w14:paraId="05C10993" w14:textId="77777777" w:rsidR="001214FF" w:rsidRPr="001214FF" w:rsidRDefault="001214FF" w:rsidP="001214FF">
      <w:pPr>
        <w:pStyle w:val="Normal0"/>
        <w:spacing w:after="0"/>
      </w:pPr>
    </w:p>
    <w:p w14:paraId="58341722" w14:textId="34A3FAA8" w:rsidR="00E93859" w:rsidRDefault="00E93859" w:rsidP="001214FF">
      <w:pPr>
        <w:pStyle w:val="2ndHeading"/>
        <w:spacing w:after="0"/>
      </w:pPr>
      <w:bookmarkStart w:id="6" w:name="_Toc136523904"/>
      <w:r w:rsidRPr="00E93859">
        <w:t>About this consultation</w:t>
      </w:r>
      <w:bookmarkEnd w:id="6"/>
    </w:p>
    <w:p w14:paraId="11D3C9BD" w14:textId="77777777" w:rsidR="001214FF" w:rsidRPr="001214FF" w:rsidRDefault="001214FF" w:rsidP="001214FF">
      <w:pPr>
        <w:pStyle w:val="Normal0"/>
        <w:spacing w:after="0"/>
      </w:pPr>
    </w:p>
    <w:p w14:paraId="6168556E" w14:textId="77777777" w:rsidR="00E93859" w:rsidRDefault="00E93859" w:rsidP="005E4BF6">
      <w:pPr>
        <w:autoSpaceDE w:val="0"/>
        <w:autoSpaceDN w:val="0"/>
        <w:spacing w:after="0"/>
        <w:rPr>
          <w:color w:val="000000"/>
        </w:rPr>
      </w:pPr>
      <w:r>
        <w:rPr>
          <w:color w:val="000000"/>
        </w:rPr>
        <w:t>Consultation is an essential par</w:t>
      </w:r>
      <w:r w:rsidR="00F515E0">
        <w:rPr>
          <w:color w:val="000000"/>
        </w:rPr>
        <w:t xml:space="preserve">t of the policy making process.  </w:t>
      </w:r>
      <w:r>
        <w:rPr>
          <w:color w:val="000000"/>
        </w:rPr>
        <w:t>It gives us the</w:t>
      </w:r>
      <w:r>
        <w:rPr>
          <w:color w:val="000000"/>
          <w:szCs w:val="24"/>
        </w:rPr>
        <w:t xml:space="preserve"> </w:t>
      </w:r>
      <w:r>
        <w:rPr>
          <w:color w:val="000000"/>
        </w:rPr>
        <w:t>opp</w:t>
      </w:r>
      <w:r w:rsidR="00F515E0">
        <w:rPr>
          <w:color w:val="000000"/>
        </w:rPr>
        <w:t xml:space="preserve">ortunity to seek your opinions.  </w:t>
      </w:r>
      <w:r>
        <w:rPr>
          <w:color w:val="000000"/>
        </w:rPr>
        <w:t>This consultation details issues under</w:t>
      </w:r>
      <w:r>
        <w:rPr>
          <w:color w:val="000000"/>
          <w:szCs w:val="24"/>
        </w:rPr>
        <w:t xml:space="preserve"> </w:t>
      </w:r>
      <w:r>
        <w:rPr>
          <w:color w:val="000000"/>
        </w:rPr>
        <w:t>consideration and asks you questio</w:t>
      </w:r>
      <w:r w:rsidR="005E4BF6">
        <w:rPr>
          <w:color w:val="000000"/>
        </w:rPr>
        <w:t>ns about what we are proposing.</w:t>
      </w:r>
    </w:p>
    <w:p w14:paraId="7AA2543E" w14:textId="77777777" w:rsidR="005E4BF6" w:rsidRPr="002008CC" w:rsidRDefault="005E4BF6" w:rsidP="005E4BF6">
      <w:pPr>
        <w:autoSpaceDE w:val="0"/>
        <w:autoSpaceDN w:val="0"/>
        <w:spacing w:after="0"/>
        <w:rPr>
          <w:color w:val="000000"/>
          <w:szCs w:val="24"/>
        </w:rPr>
      </w:pPr>
    </w:p>
    <w:p w14:paraId="4086D552" w14:textId="0E9E06FB" w:rsidR="00E93859" w:rsidRDefault="00E93859" w:rsidP="005E4BF6">
      <w:pPr>
        <w:autoSpaceDE w:val="0"/>
        <w:autoSpaceDN w:val="0"/>
        <w:spacing w:after="0"/>
        <w:rPr>
          <w:color w:val="000000"/>
        </w:rPr>
      </w:pPr>
      <w:r>
        <w:rPr>
          <w:color w:val="000000"/>
        </w:rPr>
        <w:t>Responses will be analysed and used as part of the policy making process, along with a range of other avai</w:t>
      </w:r>
      <w:r w:rsidR="00F515E0">
        <w:rPr>
          <w:color w:val="000000"/>
        </w:rPr>
        <w:t xml:space="preserve">lable information and evidence.  </w:t>
      </w:r>
      <w:r>
        <w:rPr>
          <w:color w:val="000000"/>
        </w:rPr>
        <w:t>Responses to this consultation will help to inform the secondary legislation required to bring the parking provisions contained within the Transport (Scotland) Act 2019 into force</w:t>
      </w:r>
      <w:r w:rsidR="00FE0E53">
        <w:rPr>
          <w:color w:val="000000"/>
        </w:rPr>
        <w:t xml:space="preserve"> and support its operation in practice</w:t>
      </w:r>
      <w:r>
        <w:rPr>
          <w:color w:val="000000"/>
        </w:rPr>
        <w:t>.</w:t>
      </w:r>
    </w:p>
    <w:p w14:paraId="0FB27BF1" w14:textId="77777777" w:rsidR="005E4BF6" w:rsidRPr="00E93859" w:rsidRDefault="005E4BF6" w:rsidP="005E4BF6">
      <w:pPr>
        <w:autoSpaceDE w:val="0"/>
        <w:autoSpaceDN w:val="0"/>
        <w:spacing w:after="0"/>
        <w:rPr>
          <w:color w:val="000000"/>
        </w:rPr>
      </w:pPr>
    </w:p>
    <w:p w14:paraId="4D497529" w14:textId="77777777" w:rsidR="00E93859" w:rsidRPr="00E93859" w:rsidRDefault="00E93859" w:rsidP="00E93859">
      <w:pPr>
        <w:pStyle w:val="2ndHeading"/>
      </w:pPr>
      <w:bookmarkStart w:id="7" w:name="_Toc136523905"/>
      <w:r>
        <w:t>How to respond</w:t>
      </w:r>
      <w:bookmarkEnd w:id="7"/>
    </w:p>
    <w:p w14:paraId="162090F8" w14:textId="77777777" w:rsidR="002008CC" w:rsidRDefault="00E93859" w:rsidP="005E4BF6">
      <w:pPr>
        <w:spacing w:after="0"/>
      </w:pPr>
      <w:r>
        <w:t xml:space="preserve">To encourage wide participation, the Scottish Government has created a number of ways for you to engage </w:t>
      </w:r>
      <w:r w:rsidR="008B10DC">
        <w:t xml:space="preserve">with </w:t>
      </w:r>
      <w:r w:rsidR="00F515E0">
        <w:t xml:space="preserve">this consultation.  </w:t>
      </w:r>
      <w:r>
        <w:t>You can respond on</w:t>
      </w:r>
      <w:r w:rsidR="005E4BF6">
        <w:t>line, by email or by post.</w:t>
      </w:r>
    </w:p>
    <w:p w14:paraId="7A664338" w14:textId="77777777" w:rsidR="005E4BF6" w:rsidRDefault="005E4BF6" w:rsidP="005E4BF6">
      <w:pPr>
        <w:spacing w:after="0"/>
      </w:pPr>
    </w:p>
    <w:p w14:paraId="402DC656" w14:textId="77777777" w:rsidR="00E93859" w:rsidRDefault="00E93859" w:rsidP="005E4BF6">
      <w:pPr>
        <w:spacing w:after="0"/>
      </w:pPr>
      <w:r>
        <w:t>Details on how you can do this are high</w:t>
      </w:r>
      <w:r w:rsidR="005E4BF6">
        <w:t>lighted in the following table.</w:t>
      </w:r>
    </w:p>
    <w:p w14:paraId="371EA8FC" w14:textId="77777777" w:rsidR="005E4BF6" w:rsidRPr="002008CC" w:rsidRDefault="005E4BF6" w:rsidP="005E4BF6">
      <w:pPr>
        <w:spacing w:after="0"/>
      </w:pPr>
    </w:p>
    <w:p w14:paraId="2E4599EC" w14:textId="77777777" w:rsidR="00E93859" w:rsidRDefault="00E93859" w:rsidP="00E93859">
      <w:pPr>
        <w:pStyle w:val="Default"/>
      </w:pPr>
      <w:r>
        <w:t>(</w:t>
      </w:r>
      <w:r w:rsidRPr="00AB52A2">
        <w:rPr>
          <w:b/>
        </w:rPr>
        <w:t>Note</w:t>
      </w:r>
      <w:r>
        <w:t xml:space="preserve"> - The consultation will also be available in alternative formats on request, including Large Print, Braille and Easy Read.)</w:t>
      </w:r>
    </w:p>
    <w:p w14:paraId="3F2ECC6D" w14:textId="77777777" w:rsidR="00E93859" w:rsidRDefault="00E93859" w:rsidP="00E93859">
      <w:pPr>
        <w:pStyle w:val="Default"/>
      </w:pPr>
    </w:p>
    <w:p w14:paraId="01653556" w14:textId="77777777" w:rsidR="00E93859" w:rsidRPr="00E93859" w:rsidRDefault="00E93859" w:rsidP="00E93859">
      <w:pPr>
        <w:pStyle w:val="Default"/>
        <w:rPr>
          <w:color w:val="auto"/>
        </w:rPr>
      </w:pPr>
      <w:r w:rsidRPr="00E93859">
        <w:rPr>
          <w:b/>
          <w:bCs/>
          <w:color w:val="auto"/>
        </w:rPr>
        <w:t xml:space="preserve">Table of response methods </w:t>
      </w:r>
    </w:p>
    <w:p w14:paraId="22BBDF83" w14:textId="77777777" w:rsidR="00E93859" w:rsidRDefault="00E93859" w:rsidP="00E93859">
      <w:pPr>
        <w:rPr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details the different methods that ca be used to respond to the consultation."/>
      </w:tblPr>
      <w:tblGrid>
        <w:gridCol w:w="1553"/>
        <w:gridCol w:w="4452"/>
        <w:gridCol w:w="3001"/>
      </w:tblGrid>
      <w:tr w:rsidR="00E93859" w14:paraId="35F1BCA7" w14:textId="77777777" w:rsidTr="00F515E0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7212" w14:textId="77777777" w:rsidR="00E93859" w:rsidRPr="00501B0F" w:rsidRDefault="00E93859" w:rsidP="008559C1">
            <w:pPr>
              <w:rPr>
                <w:rFonts w:cs="Arial"/>
                <w:szCs w:val="24"/>
              </w:rPr>
            </w:pPr>
            <w:r w:rsidRPr="00501B0F">
              <w:rPr>
                <w:rFonts w:cs="Arial"/>
                <w:szCs w:val="24"/>
              </w:rPr>
              <w:t>Online</w:t>
            </w: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D47A" w14:textId="77777777" w:rsidR="00E93859" w:rsidRPr="00BE1194" w:rsidRDefault="00E93859" w:rsidP="008559C1">
            <w:pPr>
              <w:pStyle w:val="Default"/>
            </w:pPr>
            <w:r w:rsidRPr="00BE1194">
              <w:t xml:space="preserve">You can use the response form on the Scottish Government’s consultation hub, Citizen Space at: </w:t>
            </w:r>
          </w:p>
          <w:p w14:paraId="09C2036F" w14:textId="77777777" w:rsidR="00E93859" w:rsidRPr="00BE1194" w:rsidRDefault="00E93859" w:rsidP="008559C1">
            <w:pPr>
              <w:pStyle w:val="Default"/>
            </w:pPr>
          </w:p>
          <w:p w14:paraId="730A7082" w14:textId="77777777" w:rsidR="00E93859" w:rsidRPr="00BE1194" w:rsidRDefault="00E93859" w:rsidP="008559C1">
            <w:pPr>
              <w:pStyle w:val="Default"/>
            </w:pPr>
          </w:p>
          <w:p w14:paraId="728B0FBD" w14:textId="77777777" w:rsidR="00E93859" w:rsidRPr="00501B0F" w:rsidRDefault="00E93859" w:rsidP="008559C1">
            <w:pPr>
              <w:rPr>
                <w:rFonts w:cs="Arial"/>
                <w:szCs w:val="24"/>
              </w:rPr>
            </w:pPr>
            <w:r w:rsidRPr="00BE1194">
              <w:rPr>
                <w:rFonts w:cs="Arial"/>
                <w:szCs w:val="24"/>
              </w:rPr>
              <w:t xml:space="preserve">Please complete the Respondent Information Form. (Annex A). 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CC74" w14:textId="571E8A5B" w:rsidR="00E93859" w:rsidRPr="00BE1194" w:rsidRDefault="00E93859" w:rsidP="008559C1">
            <w:pPr>
              <w:rPr>
                <w:rFonts w:cs="Arial"/>
                <w:szCs w:val="24"/>
              </w:rPr>
            </w:pPr>
            <w:r w:rsidRPr="00BE1194">
              <w:rPr>
                <w:rFonts w:cs="Arial"/>
                <w:szCs w:val="24"/>
              </w:rPr>
              <w:t xml:space="preserve">You can save and return to your response at any time while the consultation is open. Please ensure that your response is submitted before the consultation closes at midnight on </w:t>
            </w:r>
            <w:r w:rsidR="00F33AD3">
              <w:rPr>
                <w:rFonts w:cs="Arial"/>
                <w:szCs w:val="24"/>
              </w:rPr>
              <w:t>28</w:t>
            </w:r>
            <w:r w:rsidR="00066D6C">
              <w:rPr>
                <w:rFonts w:cs="Arial"/>
                <w:szCs w:val="24"/>
              </w:rPr>
              <w:t xml:space="preserve"> Ju</w:t>
            </w:r>
            <w:r w:rsidR="00F33AD3">
              <w:rPr>
                <w:rFonts w:cs="Arial"/>
                <w:szCs w:val="24"/>
              </w:rPr>
              <w:t>ly</w:t>
            </w:r>
            <w:r w:rsidR="00EE4F86">
              <w:rPr>
                <w:rFonts w:cs="Arial"/>
                <w:szCs w:val="24"/>
              </w:rPr>
              <w:t xml:space="preserve"> 2023</w:t>
            </w:r>
            <w:r w:rsidR="00F66155" w:rsidRPr="00F66155">
              <w:rPr>
                <w:rFonts w:cs="Arial"/>
                <w:szCs w:val="24"/>
              </w:rPr>
              <w:t>.</w:t>
            </w:r>
          </w:p>
          <w:p w14:paraId="669B75A6" w14:textId="77777777" w:rsidR="00E93859" w:rsidRPr="00BE1194" w:rsidRDefault="00E93859" w:rsidP="008559C1">
            <w:pPr>
              <w:rPr>
                <w:rFonts w:cs="Arial"/>
                <w:szCs w:val="24"/>
              </w:rPr>
            </w:pPr>
          </w:p>
          <w:p w14:paraId="74FD56A4" w14:textId="77777777" w:rsidR="00F515E0" w:rsidRPr="00BE1194" w:rsidRDefault="00E93859" w:rsidP="00F515E0">
            <w:pPr>
              <w:pStyle w:val="Default"/>
            </w:pPr>
            <w:r w:rsidRPr="00BE1194">
              <w:t>You will automatically be emailed a copy of your response after you su</w:t>
            </w:r>
            <w:r w:rsidR="00F515E0">
              <w:t xml:space="preserve">bmit it.  </w:t>
            </w:r>
            <w:r w:rsidRPr="00BE1194">
              <w:t xml:space="preserve">If you choose this method, you will be directed to complete the Respondent Information Form, which lets us know how you wish your response to be handled and whether you are </w:t>
            </w:r>
            <w:r w:rsidR="00F515E0">
              <w:lastRenderedPageBreak/>
              <w:t>happy for it to be made public.</w:t>
            </w:r>
          </w:p>
        </w:tc>
      </w:tr>
      <w:tr w:rsidR="00E93859" w14:paraId="7F62FD36" w14:textId="77777777" w:rsidTr="00F515E0"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1BE0" w14:textId="77777777" w:rsidR="00E93859" w:rsidRPr="00501B0F" w:rsidRDefault="00E93859" w:rsidP="008559C1">
            <w:pPr>
              <w:rPr>
                <w:rFonts w:cs="Arial"/>
                <w:szCs w:val="24"/>
              </w:rPr>
            </w:pPr>
            <w:r w:rsidRPr="00501B0F">
              <w:rPr>
                <w:rFonts w:cs="Arial"/>
                <w:szCs w:val="24"/>
              </w:rPr>
              <w:lastRenderedPageBreak/>
              <w:t xml:space="preserve">Email 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D259C" w14:textId="77777777" w:rsidR="00E93859" w:rsidRPr="00BE1194" w:rsidRDefault="00E93859" w:rsidP="008559C1">
            <w:pPr>
              <w:pStyle w:val="Default"/>
            </w:pPr>
            <w:r w:rsidRPr="00BE1194">
              <w:t xml:space="preserve">Send us your response in an email to: </w:t>
            </w:r>
          </w:p>
          <w:p w14:paraId="63D8A537" w14:textId="77777777" w:rsidR="00E93859" w:rsidRDefault="00E93859" w:rsidP="008559C1">
            <w:pPr>
              <w:pStyle w:val="Default"/>
            </w:pPr>
          </w:p>
          <w:p w14:paraId="09471D21" w14:textId="77777777" w:rsidR="00E93859" w:rsidRPr="00BE1194" w:rsidRDefault="00D50952" w:rsidP="008559C1">
            <w:pPr>
              <w:pStyle w:val="Sub-sub-heading"/>
              <w:jc w:val="both"/>
              <w:rPr>
                <w:u w:val="none"/>
              </w:rPr>
            </w:pPr>
            <w:hyperlink r:id="rId13" w:history="1">
              <w:r w:rsidR="00F515E0" w:rsidRPr="007F5A62">
                <w:rPr>
                  <w:rStyle w:val="Hyperlink"/>
                </w:rPr>
                <w:t>roadpolicy@transport.gov.scot</w:t>
              </w:r>
            </w:hyperlink>
          </w:p>
          <w:p w14:paraId="08352EEB" w14:textId="77777777" w:rsidR="00E93859" w:rsidRPr="00BE1194" w:rsidRDefault="00E93859" w:rsidP="008559C1">
            <w:pPr>
              <w:pStyle w:val="Default"/>
            </w:pPr>
          </w:p>
          <w:p w14:paraId="7B559C20" w14:textId="77777777" w:rsidR="00E93859" w:rsidRPr="00501B0F" w:rsidRDefault="00E93859" w:rsidP="008559C1">
            <w:pPr>
              <w:rPr>
                <w:rFonts w:cs="Arial"/>
                <w:szCs w:val="24"/>
              </w:rPr>
            </w:pPr>
            <w:r w:rsidRPr="00BE1194">
              <w:rPr>
                <w:rFonts w:cs="Arial"/>
                <w:szCs w:val="24"/>
              </w:rPr>
              <w:t>Please include a completed Respondent Information Form (Annex A).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5EA7" w14:textId="77777777" w:rsidR="00E93859" w:rsidRPr="00CB5CAE" w:rsidRDefault="00E93859" w:rsidP="008559C1">
            <w:pPr>
              <w:rPr>
                <w:rFonts w:cs="Arial"/>
                <w:szCs w:val="24"/>
              </w:rPr>
            </w:pPr>
          </w:p>
        </w:tc>
      </w:tr>
      <w:tr w:rsidR="00E93859" w14:paraId="224A8A14" w14:textId="77777777" w:rsidTr="008559C1">
        <w:trPr>
          <w:trHeight w:val="268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0AF0" w14:textId="77777777" w:rsidR="00E93859" w:rsidRPr="00501B0F" w:rsidRDefault="00E93859" w:rsidP="008559C1">
            <w:pPr>
              <w:rPr>
                <w:rFonts w:cs="Arial"/>
                <w:szCs w:val="24"/>
              </w:rPr>
            </w:pPr>
            <w:r w:rsidRPr="00501B0F">
              <w:rPr>
                <w:rFonts w:cs="Arial"/>
                <w:szCs w:val="24"/>
              </w:rPr>
              <w:t xml:space="preserve">Post 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58A6" w14:textId="77777777" w:rsidR="00E93859" w:rsidRPr="00BE1194" w:rsidRDefault="00E93859" w:rsidP="008559C1">
            <w:pPr>
              <w:pStyle w:val="Default"/>
            </w:pPr>
            <w:r w:rsidRPr="00BE1194">
              <w:t xml:space="preserve">Send your response to: </w:t>
            </w:r>
          </w:p>
          <w:p w14:paraId="0C66D2BE" w14:textId="77777777" w:rsidR="00E93859" w:rsidRDefault="00E93859" w:rsidP="008559C1">
            <w:pPr>
              <w:pStyle w:val="Default"/>
            </w:pPr>
          </w:p>
          <w:p w14:paraId="5FAF6F01" w14:textId="77777777" w:rsidR="00E93859" w:rsidRPr="00BE1194" w:rsidRDefault="00EE4F86" w:rsidP="008559C1">
            <w:pPr>
              <w:pStyle w:val="Default"/>
            </w:pPr>
            <w:r>
              <w:t>Enforcement Regulations</w:t>
            </w:r>
            <w:r w:rsidR="00E93859">
              <w:t xml:space="preserve"> </w:t>
            </w:r>
            <w:r w:rsidR="00E93859" w:rsidRPr="00BE1194">
              <w:t xml:space="preserve">Consultation </w:t>
            </w:r>
          </w:p>
          <w:p w14:paraId="68426B1A" w14:textId="77777777" w:rsidR="00E93859" w:rsidRPr="00BE1194" w:rsidRDefault="00E93859" w:rsidP="008559C1">
            <w:pPr>
              <w:pStyle w:val="Default"/>
            </w:pPr>
            <w:r w:rsidRPr="00BE1194">
              <w:t xml:space="preserve">Road Policy Team </w:t>
            </w:r>
          </w:p>
          <w:p w14:paraId="1F1522F2" w14:textId="77777777" w:rsidR="00D06A19" w:rsidRDefault="00E93859" w:rsidP="008559C1">
            <w:pPr>
              <w:pStyle w:val="Default"/>
            </w:pPr>
            <w:r w:rsidRPr="00BE1194">
              <w:t>Transport Scotland</w:t>
            </w:r>
          </w:p>
          <w:p w14:paraId="5713BA4E" w14:textId="1C67EDCC" w:rsidR="00E93859" w:rsidRPr="00BE1194" w:rsidRDefault="00D06A19" w:rsidP="008559C1">
            <w:pPr>
              <w:pStyle w:val="Default"/>
            </w:pPr>
            <w:r>
              <w:t>2nd Floor</w:t>
            </w:r>
            <w:r w:rsidR="00E93859" w:rsidRPr="00BE1194">
              <w:t xml:space="preserve"> </w:t>
            </w:r>
          </w:p>
          <w:p w14:paraId="2ADF37D3" w14:textId="7DFE20B4" w:rsidR="00E93859" w:rsidRPr="00BE1194" w:rsidRDefault="00E35236" w:rsidP="008559C1">
            <w:pPr>
              <w:pStyle w:val="Default"/>
            </w:pPr>
            <w:r>
              <w:t>George House</w:t>
            </w:r>
            <w:r w:rsidR="00E93859" w:rsidRPr="00BE1194">
              <w:t xml:space="preserve"> </w:t>
            </w:r>
          </w:p>
          <w:p w14:paraId="506D6C4C" w14:textId="015E77A9" w:rsidR="00E93859" w:rsidRPr="00BE1194" w:rsidRDefault="00D06A19" w:rsidP="008559C1">
            <w:pPr>
              <w:pStyle w:val="Default"/>
            </w:pPr>
            <w:r>
              <w:t>36 North Hanover Street</w:t>
            </w:r>
          </w:p>
          <w:p w14:paraId="10E086DD" w14:textId="77777777" w:rsidR="00E93859" w:rsidRPr="00BE1194" w:rsidRDefault="00E93859" w:rsidP="008559C1">
            <w:pPr>
              <w:pStyle w:val="Default"/>
            </w:pPr>
            <w:r w:rsidRPr="00BE1194">
              <w:t xml:space="preserve">Glasgow </w:t>
            </w:r>
          </w:p>
          <w:p w14:paraId="10A28B4E" w14:textId="6E7AAF53" w:rsidR="00E93859" w:rsidRPr="00BE1194" w:rsidRDefault="00E93859" w:rsidP="008559C1">
            <w:pPr>
              <w:pStyle w:val="Default"/>
            </w:pPr>
            <w:proofErr w:type="spellStart"/>
            <w:r w:rsidRPr="00BE1194">
              <w:t>G</w:t>
            </w:r>
            <w:r w:rsidR="00E35236">
              <w:t>1</w:t>
            </w:r>
            <w:proofErr w:type="spellEnd"/>
            <w:r w:rsidRPr="00BE1194">
              <w:t xml:space="preserve"> </w:t>
            </w:r>
            <w:proofErr w:type="spellStart"/>
            <w:r w:rsidR="00E35236">
              <w:t>2AD</w:t>
            </w:r>
            <w:proofErr w:type="spellEnd"/>
            <w:r w:rsidRPr="00BE1194">
              <w:t xml:space="preserve"> </w:t>
            </w:r>
          </w:p>
          <w:p w14:paraId="46C6D998" w14:textId="77777777" w:rsidR="00E93859" w:rsidRPr="00BE1194" w:rsidRDefault="00E93859" w:rsidP="008559C1">
            <w:pPr>
              <w:pStyle w:val="Default"/>
            </w:pPr>
          </w:p>
          <w:p w14:paraId="55968724" w14:textId="77777777" w:rsidR="00E93859" w:rsidRPr="00BE1194" w:rsidRDefault="00E93859" w:rsidP="008559C1">
            <w:pPr>
              <w:pStyle w:val="Default"/>
            </w:pPr>
          </w:p>
          <w:p w14:paraId="0ACB51A3" w14:textId="77777777" w:rsidR="00E93859" w:rsidRPr="00BE1194" w:rsidRDefault="00E93859" w:rsidP="008559C1">
            <w:pPr>
              <w:pStyle w:val="Default"/>
            </w:pPr>
            <w:r w:rsidRPr="00BE1194">
              <w:t>Please include a completed Respondent Information Form (Annex A).</w:t>
            </w:r>
          </w:p>
          <w:p w14:paraId="3507A0B9" w14:textId="77777777" w:rsidR="00E93859" w:rsidRPr="00501B0F" w:rsidRDefault="00E93859" w:rsidP="008559C1">
            <w:pPr>
              <w:rPr>
                <w:rFonts w:cs="Arial"/>
                <w:szCs w:val="24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B021" w14:textId="77777777" w:rsidR="00E93859" w:rsidRPr="00CB5CAE" w:rsidRDefault="00E93859" w:rsidP="008559C1">
            <w:pPr>
              <w:rPr>
                <w:rFonts w:cs="Arial"/>
                <w:szCs w:val="24"/>
              </w:rPr>
            </w:pPr>
          </w:p>
        </w:tc>
      </w:tr>
    </w:tbl>
    <w:p w14:paraId="209FDB90" w14:textId="77777777" w:rsidR="00E93859" w:rsidRDefault="00E93859" w:rsidP="00E93859">
      <w:pPr>
        <w:rPr>
          <w:b/>
          <w:bCs/>
          <w:szCs w:val="24"/>
        </w:rPr>
      </w:pPr>
    </w:p>
    <w:p w14:paraId="2FB6EE6E" w14:textId="77777777" w:rsidR="00E93859" w:rsidRPr="00E93859" w:rsidRDefault="00E93859" w:rsidP="00E93859">
      <w:pPr>
        <w:pStyle w:val="2ndHeading"/>
      </w:pPr>
      <w:bookmarkStart w:id="8" w:name="_Toc136523906"/>
      <w:r>
        <w:t>Deadline</w:t>
      </w:r>
      <w:bookmarkEnd w:id="8"/>
      <w:r>
        <w:t xml:space="preserve"> </w:t>
      </w:r>
    </w:p>
    <w:p w14:paraId="17E5BC41" w14:textId="47031A1F" w:rsidR="00E93859" w:rsidRDefault="00E93859" w:rsidP="00E93859">
      <w:pPr>
        <w:pStyle w:val="Default"/>
        <w:rPr>
          <w:color w:val="0000CC"/>
        </w:rPr>
      </w:pPr>
      <w:r w:rsidRPr="00BE1194">
        <w:rPr>
          <w:color w:val="auto"/>
        </w:rPr>
        <w:t xml:space="preserve">The deadline for responses is </w:t>
      </w:r>
      <w:r w:rsidR="00F33AD3">
        <w:rPr>
          <w:color w:val="auto"/>
        </w:rPr>
        <w:t>28</w:t>
      </w:r>
      <w:r w:rsidR="00066D6C">
        <w:rPr>
          <w:color w:val="auto"/>
        </w:rPr>
        <w:t xml:space="preserve"> Ju</w:t>
      </w:r>
      <w:r w:rsidR="00F33AD3">
        <w:rPr>
          <w:color w:val="auto"/>
        </w:rPr>
        <w:t>ly</w:t>
      </w:r>
      <w:r w:rsidR="00066D6C">
        <w:rPr>
          <w:color w:val="auto"/>
        </w:rPr>
        <w:t xml:space="preserve"> </w:t>
      </w:r>
      <w:r w:rsidRPr="00BE1194">
        <w:rPr>
          <w:color w:val="auto"/>
        </w:rPr>
        <w:t>202</w:t>
      </w:r>
      <w:r w:rsidR="00EE4F86">
        <w:rPr>
          <w:color w:val="auto"/>
        </w:rPr>
        <w:t>3</w:t>
      </w:r>
      <w:r>
        <w:rPr>
          <w:color w:val="0000CC"/>
        </w:rPr>
        <w:t xml:space="preserve">. </w:t>
      </w:r>
    </w:p>
    <w:p w14:paraId="6373D3FA" w14:textId="77777777" w:rsidR="00E93859" w:rsidRDefault="00E93859" w:rsidP="00E93859">
      <w:pPr>
        <w:pStyle w:val="Default"/>
      </w:pPr>
    </w:p>
    <w:p w14:paraId="6D981584" w14:textId="77777777" w:rsidR="00E93859" w:rsidRDefault="00E93859" w:rsidP="005E4BF6">
      <w:pPr>
        <w:pStyle w:val="2ndHeading"/>
        <w:spacing w:after="0"/>
      </w:pPr>
      <w:bookmarkStart w:id="9" w:name="_Toc136523907"/>
      <w:r>
        <w:t>Need assistance?</w:t>
      </w:r>
      <w:bookmarkEnd w:id="9"/>
      <w:r>
        <w:t xml:space="preserve"> </w:t>
      </w:r>
    </w:p>
    <w:p w14:paraId="7E7E5C7D" w14:textId="77777777" w:rsidR="005E4BF6" w:rsidRPr="005E4BF6" w:rsidRDefault="005E4BF6" w:rsidP="005E4BF6">
      <w:pPr>
        <w:pStyle w:val="Normal0"/>
        <w:spacing w:after="0"/>
      </w:pPr>
    </w:p>
    <w:p w14:paraId="50AF2B35" w14:textId="77777777" w:rsidR="00F515E0" w:rsidRPr="00BE1194" w:rsidRDefault="00E93859" w:rsidP="00F515E0">
      <w:pPr>
        <w:pStyle w:val="Sub-sub-heading"/>
        <w:jc w:val="both"/>
        <w:rPr>
          <w:u w:val="none"/>
        </w:rPr>
      </w:pPr>
      <w:r w:rsidRPr="00E93859">
        <w:rPr>
          <w:u w:val="none"/>
        </w:rPr>
        <w:t>If you need support in answering this consultation or have a query about the consultation process you can send your query to</w:t>
      </w:r>
      <w:r w:rsidR="00F515E0">
        <w:rPr>
          <w:u w:val="none"/>
        </w:rPr>
        <w:t>:</w:t>
      </w:r>
      <w:r w:rsidRPr="00E93859">
        <w:rPr>
          <w:u w:val="none"/>
        </w:rPr>
        <w:t xml:space="preserve"> </w:t>
      </w:r>
      <w:hyperlink r:id="rId14" w:history="1">
        <w:r w:rsidR="00F515E0" w:rsidRPr="007F5A62">
          <w:rPr>
            <w:rStyle w:val="Hyperlink"/>
          </w:rPr>
          <w:t>roadpolicy@transport.gov.scot</w:t>
        </w:r>
      </w:hyperlink>
      <w:r w:rsidR="00F515E0">
        <w:rPr>
          <w:u w:val="none"/>
        </w:rPr>
        <w:t>.</w:t>
      </w:r>
    </w:p>
    <w:p w14:paraId="6B197D92" w14:textId="77777777" w:rsidR="00E93859" w:rsidRDefault="00E93859" w:rsidP="00E93859">
      <w:pPr>
        <w:pStyle w:val="Default"/>
      </w:pPr>
    </w:p>
    <w:p w14:paraId="4BF34AC4" w14:textId="77777777" w:rsidR="00E93859" w:rsidRDefault="00E93859" w:rsidP="00E93859">
      <w:pPr>
        <w:pStyle w:val="Default"/>
      </w:pPr>
      <w:r>
        <w:t>or in writing to :</w:t>
      </w:r>
    </w:p>
    <w:p w14:paraId="4F881D70" w14:textId="77777777" w:rsidR="00E93859" w:rsidRDefault="00E93859" w:rsidP="00E93859">
      <w:pPr>
        <w:pStyle w:val="Default"/>
      </w:pPr>
    </w:p>
    <w:p w14:paraId="33DE4288" w14:textId="77777777" w:rsidR="00E93859" w:rsidRDefault="00EE4F86" w:rsidP="00E93859">
      <w:pPr>
        <w:pStyle w:val="Default"/>
      </w:pPr>
      <w:r>
        <w:t>Enforcement</w:t>
      </w:r>
      <w:r w:rsidR="00F515E0">
        <w:t xml:space="preserve"> Regulations Consultation</w:t>
      </w:r>
      <w:r w:rsidR="00E93859">
        <w:t xml:space="preserve"> </w:t>
      </w:r>
    </w:p>
    <w:p w14:paraId="70AB2402" w14:textId="77777777" w:rsidR="00E93859" w:rsidRDefault="00E93859" w:rsidP="00E93859">
      <w:pPr>
        <w:pStyle w:val="Default"/>
      </w:pPr>
      <w:r>
        <w:t xml:space="preserve">Road Policy Team </w:t>
      </w:r>
    </w:p>
    <w:p w14:paraId="4F2A09D4" w14:textId="77777777" w:rsidR="00D06A19" w:rsidRDefault="00D06A19" w:rsidP="00D06A19">
      <w:pPr>
        <w:pStyle w:val="Default"/>
      </w:pPr>
      <w:r w:rsidRPr="00BE1194">
        <w:t>Transport Scotland</w:t>
      </w:r>
    </w:p>
    <w:p w14:paraId="1AC7E954" w14:textId="77777777" w:rsidR="00D06A19" w:rsidRPr="00BE1194" w:rsidRDefault="00D06A19" w:rsidP="00D06A19">
      <w:pPr>
        <w:pStyle w:val="Default"/>
      </w:pPr>
      <w:r>
        <w:t>2nd Floor</w:t>
      </w:r>
      <w:r w:rsidRPr="00BE1194">
        <w:t xml:space="preserve"> </w:t>
      </w:r>
    </w:p>
    <w:p w14:paraId="024EF0CB" w14:textId="77777777" w:rsidR="00D06A19" w:rsidRPr="00BE1194" w:rsidRDefault="00D06A19" w:rsidP="00D06A19">
      <w:pPr>
        <w:pStyle w:val="Default"/>
      </w:pPr>
      <w:r>
        <w:t>George House</w:t>
      </w:r>
      <w:r w:rsidRPr="00BE1194">
        <w:t xml:space="preserve"> </w:t>
      </w:r>
    </w:p>
    <w:p w14:paraId="297854D8" w14:textId="77777777" w:rsidR="00D06A19" w:rsidRPr="00BE1194" w:rsidRDefault="00D06A19" w:rsidP="00D06A19">
      <w:pPr>
        <w:pStyle w:val="Default"/>
      </w:pPr>
      <w:r>
        <w:t>36 North Hanover Street</w:t>
      </w:r>
    </w:p>
    <w:p w14:paraId="085BA5AF" w14:textId="77777777" w:rsidR="00D06A19" w:rsidRPr="00BE1194" w:rsidRDefault="00D06A19" w:rsidP="00D06A19">
      <w:pPr>
        <w:pStyle w:val="Default"/>
      </w:pPr>
      <w:r w:rsidRPr="00BE1194">
        <w:t xml:space="preserve">Glasgow </w:t>
      </w:r>
    </w:p>
    <w:p w14:paraId="3EEFF26E" w14:textId="77777777" w:rsidR="00D06A19" w:rsidRPr="00BE1194" w:rsidRDefault="00D06A19" w:rsidP="00D06A19">
      <w:pPr>
        <w:pStyle w:val="Default"/>
      </w:pPr>
      <w:proofErr w:type="spellStart"/>
      <w:r w:rsidRPr="00BE1194">
        <w:t>G</w:t>
      </w:r>
      <w:r>
        <w:t>1</w:t>
      </w:r>
      <w:proofErr w:type="spellEnd"/>
      <w:r w:rsidRPr="00BE1194">
        <w:t xml:space="preserve"> </w:t>
      </w:r>
      <w:proofErr w:type="spellStart"/>
      <w:r>
        <w:t>2AD</w:t>
      </w:r>
      <w:proofErr w:type="spellEnd"/>
      <w:r w:rsidRPr="00BE1194">
        <w:t xml:space="preserve"> </w:t>
      </w:r>
    </w:p>
    <w:p w14:paraId="14311814" w14:textId="77777777" w:rsidR="00F2694D" w:rsidRDefault="00F2694D">
      <w:pPr>
        <w:spacing w:after="0"/>
        <w:rPr>
          <w:rFonts w:ascii="Gill Sans MT" w:hAnsi="Gill Sans MT"/>
          <w:b/>
          <w:color w:val="212192"/>
          <w:sz w:val="32"/>
        </w:rPr>
      </w:pPr>
      <w:r>
        <w:br w:type="page"/>
      </w:r>
    </w:p>
    <w:p w14:paraId="3A7577A1" w14:textId="77777777" w:rsidR="00E93859" w:rsidRDefault="00E93859" w:rsidP="005E4BF6">
      <w:pPr>
        <w:pStyle w:val="2ndHeading"/>
        <w:spacing w:after="0"/>
      </w:pPr>
      <w:bookmarkStart w:id="10" w:name="_Toc136523908"/>
      <w:r>
        <w:lastRenderedPageBreak/>
        <w:t>Next Steps</w:t>
      </w:r>
      <w:bookmarkEnd w:id="10"/>
    </w:p>
    <w:p w14:paraId="477B3673" w14:textId="77777777" w:rsidR="005E4BF6" w:rsidRPr="005E4BF6" w:rsidRDefault="005E4BF6" w:rsidP="005E4BF6">
      <w:pPr>
        <w:pStyle w:val="Normal0"/>
      </w:pPr>
    </w:p>
    <w:p w14:paraId="4FBCA430" w14:textId="27382384" w:rsidR="00E93859" w:rsidRDefault="00E93859" w:rsidP="002C51E0">
      <w:pPr>
        <w:autoSpaceDE w:val="0"/>
        <w:autoSpaceDN w:val="0"/>
        <w:spacing w:after="0"/>
        <w:rPr>
          <w:color w:val="000000"/>
        </w:rPr>
      </w:pPr>
      <w:r>
        <w:t xml:space="preserve">After the consultation has closed we will analyse all of the responses received and use your feedback to help develop the secondary legislation that will underpin the </w:t>
      </w:r>
      <w:r w:rsidR="005F77E7">
        <w:t xml:space="preserve">pavement parking </w:t>
      </w:r>
      <w:r w:rsidR="00F515E0">
        <w:t xml:space="preserve">prohibitions.  </w:t>
      </w:r>
      <w:r>
        <w:rPr>
          <w:color w:val="000000"/>
        </w:rPr>
        <w:t>After the</w:t>
      </w:r>
      <w:r>
        <w:rPr>
          <w:color w:val="000000"/>
          <w:szCs w:val="24"/>
        </w:rPr>
        <w:t xml:space="preserve"> </w:t>
      </w:r>
      <w:r>
        <w:rPr>
          <w:color w:val="000000"/>
        </w:rPr>
        <w:t xml:space="preserve">consultation period closes we will publish responses at </w:t>
      </w:r>
      <w:hyperlink r:id="rId15" w:history="1">
        <w:r w:rsidR="001C1741" w:rsidRPr="00E01D24">
          <w:rPr>
            <w:rStyle w:val="Hyperlink"/>
          </w:rPr>
          <w:t>https://consult.gov.scot</w:t>
        </w:r>
      </w:hyperlink>
      <w:r w:rsidR="001C1741">
        <w:t xml:space="preserve">, </w:t>
      </w:r>
      <w:r>
        <w:rPr>
          <w:color w:val="000000"/>
        </w:rPr>
        <w:t>where we have been given</w:t>
      </w:r>
      <w:r>
        <w:rPr>
          <w:color w:val="000000"/>
          <w:szCs w:val="24"/>
        </w:rPr>
        <w:t xml:space="preserve"> </w:t>
      </w:r>
      <w:r w:rsidR="001C1741">
        <w:rPr>
          <w:color w:val="000000"/>
        </w:rPr>
        <w:t>permission to do so</w:t>
      </w:r>
      <w:r>
        <w:rPr>
          <w:color w:val="000000"/>
        </w:rPr>
        <w:t>.</w:t>
      </w:r>
    </w:p>
    <w:p w14:paraId="2FB745E9" w14:textId="77777777" w:rsidR="002C51E0" w:rsidRPr="00DE6D68" w:rsidRDefault="002C51E0" w:rsidP="002C51E0">
      <w:pPr>
        <w:autoSpaceDE w:val="0"/>
        <w:autoSpaceDN w:val="0"/>
        <w:spacing w:after="0"/>
        <w:rPr>
          <w:color w:val="000000"/>
        </w:rPr>
      </w:pPr>
    </w:p>
    <w:p w14:paraId="12F39949" w14:textId="77777777" w:rsidR="00F515E0" w:rsidRPr="00CA0186" w:rsidRDefault="00E93859" w:rsidP="00F2694D">
      <w:pPr>
        <w:pStyle w:val="Default"/>
      </w:pPr>
      <w:r>
        <w:t xml:space="preserve">The responses to the consultation and analysis will be published in </w:t>
      </w:r>
      <w:r w:rsidR="004A59F6">
        <w:t>due course.</w:t>
      </w:r>
      <w:r>
        <w:t xml:space="preserve"> </w:t>
      </w:r>
    </w:p>
    <w:p w14:paraId="264C42D0" w14:textId="77777777" w:rsidR="00F2694D" w:rsidRDefault="00F2694D">
      <w:pPr>
        <w:spacing w:after="0"/>
        <w:rPr>
          <w:rFonts w:ascii="Gill Sans MT" w:hAnsi="Gill Sans MT"/>
          <w:b/>
          <w:color w:val="212192"/>
          <w:sz w:val="36"/>
        </w:rPr>
      </w:pPr>
      <w:r>
        <w:br w:type="page"/>
      </w:r>
    </w:p>
    <w:p w14:paraId="56ABEF5E" w14:textId="77777777" w:rsidR="00E93859" w:rsidRDefault="00E93859" w:rsidP="005E4BF6">
      <w:pPr>
        <w:pStyle w:val="1stHeading"/>
        <w:spacing w:after="0"/>
      </w:pPr>
      <w:bookmarkStart w:id="11" w:name="_Toc136523909"/>
      <w:r w:rsidRPr="002871D0">
        <w:lastRenderedPageBreak/>
        <w:t>Setting the scene</w:t>
      </w:r>
      <w:bookmarkEnd w:id="11"/>
    </w:p>
    <w:p w14:paraId="1D0ABFC5" w14:textId="77777777" w:rsidR="005E4BF6" w:rsidRPr="005E4BF6" w:rsidRDefault="005E4BF6" w:rsidP="005E4BF6">
      <w:pPr>
        <w:pStyle w:val="Normal0"/>
        <w:spacing w:after="0"/>
      </w:pPr>
    </w:p>
    <w:p w14:paraId="406B9B25" w14:textId="77777777" w:rsidR="005E4BF6" w:rsidRDefault="00E93859" w:rsidP="005E4BF6">
      <w:pPr>
        <w:pStyle w:val="2ndHeading"/>
        <w:spacing w:after="0"/>
      </w:pPr>
      <w:bookmarkStart w:id="12" w:name="_Toc136523910"/>
      <w:r>
        <w:t>Introduction</w:t>
      </w:r>
      <w:bookmarkEnd w:id="12"/>
    </w:p>
    <w:p w14:paraId="7B2BA537" w14:textId="77777777" w:rsidR="005E4BF6" w:rsidRPr="005E4BF6" w:rsidRDefault="005E4BF6" w:rsidP="005E4BF6">
      <w:pPr>
        <w:pStyle w:val="Normal0"/>
        <w:spacing w:after="0"/>
      </w:pPr>
    </w:p>
    <w:p w14:paraId="546E39D2" w14:textId="77777777" w:rsidR="00E93859" w:rsidRDefault="00E93859" w:rsidP="005E4BF6">
      <w:p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  <w:r>
        <w:rPr>
          <w:rFonts w:eastAsiaTheme="minorHAnsi" w:cs="Arial"/>
          <w:szCs w:val="24"/>
        </w:rPr>
        <w:t xml:space="preserve">The Scottish Government recognises the detrimental impact that obstructive and irresponsible parking can have on vulnerable groups, as well as </w:t>
      </w:r>
      <w:r w:rsidR="00F067E8">
        <w:rPr>
          <w:rFonts w:eastAsiaTheme="minorHAnsi" w:cs="Arial"/>
          <w:szCs w:val="24"/>
        </w:rPr>
        <w:t>e</w:t>
      </w:r>
      <w:r>
        <w:rPr>
          <w:rFonts w:eastAsiaTheme="minorHAnsi" w:cs="Arial"/>
          <w:szCs w:val="24"/>
        </w:rPr>
        <w:t>mergency vehicles and other road users in general. In</w:t>
      </w:r>
      <w:r w:rsidR="008A2550">
        <w:rPr>
          <w:rFonts w:eastAsiaTheme="minorHAnsi" w:cs="Arial"/>
          <w:szCs w:val="24"/>
        </w:rPr>
        <w:t xml:space="preserve"> accordance with the powers devolved by </w:t>
      </w:r>
      <w:r w:rsidR="00810AE3">
        <w:rPr>
          <w:rFonts w:eastAsiaTheme="minorHAnsi" w:cs="Arial"/>
          <w:szCs w:val="24"/>
        </w:rPr>
        <w:t xml:space="preserve">section 40 of the </w:t>
      </w:r>
      <w:r w:rsidR="008A2550">
        <w:rPr>
          <w:rFonts w:eastAsiaTheme="minorHAnsi" w:cs="Arial"/>
          <w:szCs w:val="24"/>
        </w:rPr>
        <w:t>Scotland Act 2016, the Scottish Ministers are</w:t>
      </w:r>
      <w:r>
        <w:rPr>
          <w:rFonts w:eastAsiaTheme="minorHAnsi" w:cs="Arial"/>
          <w:szCs w:val="24"/>
        </w:rPr>
        <w:t xml:space="preserve"> now</w:t>
      </w:r>
      <w:r w:rsidR="008A2550">
        <w:rPr>
          <w:rFonts w:eastAsiaTheme="minorHAnsi" w:cs="Arial"/>
          <w:szCs w:val="24"/>
        </w:rPr>
        <w:t xml:space="preserve"> able to</w:t>
      </w:r>
      <w:r>
        <w:rPr>
          <w:rFonts w:eastAsiaTheme="minorHAnsi" w:cs="Arial"/>
          <w:szCs w:val="24"/>
        </w:rPr>
        <w:t xml:space="preserve"> legislate on parking matters.</w:t>
      </w:r>
    </w:p>
    <w:p w14:paraId="23AD1D75" w14:textId="77777777" w:rsidR="005E4BF6" w:rsidRDefault="005E4BF6" w:rsidP="005E4BF6">
      <w:pPr>
        <w:autoSpaceDE w:val="0"/>
        <w:autoSpaceDN w:val="0"/>
        <w:adjustRightInd w:val="0"/>
        <w:spacing w:after="0"/>
        <w:rPr>
          <w:rFonts w:eastAsiaTheme="minorHAnsi" w:cs="Arial"/>
          <w:szCs w:val="24"/>
        </w:rPr>
      </w:pPr>
    </w:p>
    <w:p w14:paraId="792883AA" w14:textId="51E92350" w:rsidR="00E93859" w:rsidRDefault="00E93859" w:rsidP="00E93859">
      <w:pPr>
        <w:pStyle w:val="ListParagraph"/>
        <w:ind w:left="0"/>
      </w:pPr>
      <w:r w:rsidRPr="009F3343">
        <w:t>Since 2017, the Scottish Government has engaged with numerous stakeholders on the development of parking prohibitions, with the</w:t>
      </w:r>
      <w:r>
        <w:t xml:space="preserve"> </w:t>
      </w:r>
      <w:r w:rsidR="00F067E8">
        <w:t>‘</w:t>
      </w:r>
      <w:r w:rsidRPr="0044784B">
        <w:rPr>
          <w:i/>
        </w:rPr>
        <w:t>Improving Parking in Scotland</w:t>
      </w:r>
      <w:r w:rsidR="00F067E8" w:rsidRPr="0044784B">
        <w:rPr>
          <w:i/>
        </w:rPr>
        <w:t>’</w:t>
      </w:r>
      <w:r>
        <w:t xml:space="preserve"> consultatio</w:t>
      </w:r>
      <w:r w:rsidRPr="009F3343">
        <w:t>n being published in 2017</w:t>
      </w:r>
      <w:r w:rsidR="00B462F6">
        <w:t xml:space="preserve"> (</w:t>
      </w:r>
      <w:hyperlink r:id="rId16" w:history="1">
        <w:r w:rsidR="00B462F6" w:rsidRPr="00576225">
          <w:rPr>
            <w:rStyle w:val="Hyperlink"/>
          </w:rPr>
          <w:t>https://consult.gov.scot/road-policy/improving-parking-in scotland/user_uploads/695337_v8_20170605.pdf</w:t>
        </w:r>
      </w:hyperlink>
      <w:r w:rsidR="00E8047D">
        <w:rPr>
          <w:rStyle w:val="Hyperlink"/>
          <w:color w:val="auto"/>
          <w:u w:val="none"/>
        </w:rPr>
        <w:t>)</w:t>
      </w:r>
      <w:r w:rsidR="00F515E0">
        <w:t>.</w:t>
      </w:r>
      <w:r w:rsidR="0044784B">
        <w:t xml:space="preserve">  </w:t>
      </w:r>
      <w:r w:rsidRPr="009F3343">
        <w:t>Feedback obtained from this consultation is a</w:t>
      </w:r>
      <w:r w:rsidR="005E4BF6">
        <w:t>vailable at the following link:</w:t>
      </w:r>
      <w:r w:rsidR="00480459">
        <w:t xml:space="preserve"> </w:t>
      </w:r>
      <w:hyperlink r:id="rId17" w:history="1">
        <w:r w:rsidRPr="00576225">
          <w:rPr>
            <w:rStyle w:val="Hyperlink"/>
          </w:rPr>
          <w:t>https://www.transport.gov.scot/media/42239/improving-parking-in-scotland-may-2018.pdf</w:t>
        </w:r>
      </w:hyperlink>
      <w:r>
        <w:t>.</w:t>
      </w:r>
    </w:p>
    <w:p w14:paraId="77FC9970" w14:textId="27FCACA2" w:rsidR="00480459" w:rsidRDefault="00480459" w:rsidP="00E93859">
      <w:pPr>
        <w:pStyle w:val="ListParagraph"/>
        <w:ind w:left="0"/>
      </w:pPr>
    </w:p>
    <w:p w14:paraId="23778BE9" w14:textId="15197E35" w:rsidR="00480459" w:rsidRPr="00480459" w:rsidRDefault="00480459" w:rsidP="00E93859">
      <w:pPr>
        <w:pStyle w:val="ListParagraph"/>
        <w:ind w:left="0"/>
      </w:pPr>
      <w:r>
        <w:t>In 2022, the Scottish Government undertook a public consultation on the ‘</w:t>
      </w:r>
      <w:r w:rsidRPr="00480459">
        <w:rPr>
          <w:i/>
        </w:rPr>
        <w:t>pre-implementation directions and regulations for local authorities</w:t>
      </w:r>
      <w:r>
        <w:rPr>
          <w:i/>
        </w:rPr>
        <w:t>’</w:t>
      </w:r>
      <w:r>
        <w:t xml:space="preserve"> (</w:t>
      </w:r>
      <w:hyperlink r:id="rId18" w:history="1">
        <w:r>
          <w:rPr>
            <w:rStyle w:val="Hyperlink"/>
          </w:rPr>
          <w:t>Scotland's pavement parking prohibitions: pre-implementation directions and regulations for local authorities - Scottish Government - Citizen Space (</w:t>
        </w:r>
        <w:proofErr w:type="spellStart"/>
        <w:r>
          <w:rPr>
            <w:rStyle w:val="Hyperlink"/>
          </w:rPr>
          <w:t>consult.gov.scot</w:t>
        </w:r>
        <w:proofErr w:type="spellEnd"/>
        <w:r>
          <w:rPr>
            <w:rStyle w:val="Hyperlink"/>
          </w:rPr>
          <w:t>)</w:t>
        </w:r>
      </w:hyperlink>
      <w:r>
        <w:t xml:space="preserve">).  Feedback obtained from this consultation is available at the following link: </w:t>
      </w:r>
      <w:hyperlink r:id="rId19" w:history="1">
        <w:r>
          <w:rPr>
            <w:rStyle w:val="Hyperlink"/>
          </w:rPr>
          <w:t>Transport (Scotland) Act 2019 – Section 52 Regulations and Ministerial Directions - Public Consultation Analysis Report | Transport Scotland</w:t>
        </w:r>
      </w:hyperlink>
      <w:r>
        <w:t>.</w:t>
      </w:r>
    </w:p>
    <w:p w14:paraId="22501BC0" w14:textId="77777777" w:rsidR="000B51DA" w:rsidRDefault="000B51DA" w:rsidP="00E93859">
      <w:pPr>
        <w:pStyle w:val="Sub-sub-heading"/>
        <w:rPr>
          <w:rFonts w:eastAsiaTheme="minorHAnsi" w:cs="Arial"/>
          <w:szCs w:val="24"/>
          <w:u w:val="none"/>
          <w:lang w:eastAsia="en-US"/>
        </w:rPr>
      </w:pPr>
    </w:p>
    <w:p w14:paraId="76456C7D" w14:textId="77777777" w:rsidR="00E93859" w:rsidRDefault="00E93859" w:rsidP="00E93859">
      <w:pPr>
        <w:pStyle w:val="Sub-sub-heading"/>
        <w:rPr>
          <w:u w:val="none"/>
        </w:rPr>
      </w:pPr>
      <w:r w:rsidRPr="00A03AA3">
        <w:rPr>
          <w:u w:val="none"/>
        </w:rPr>
        <w:t>The Transport (Scotland) A</w:t>
      </w:r>
      <w:r>
        <w:rPr>
          <w:u w:val="none"/>
        </w:rPr>
        <w:t>ct 2019 (</w:t>
      </w:r>
      <w:r w:rsidR="00F067E8">
        <w:rPr>
          <w:u w:val="none"/>
        </w:rPr>
        <w:t>‘</w:t>
      </w:r>
      <w:r>
        <w:rPr>
          <w:u w:val="none"/>
        </w:rPr>
        <w:t>the Act</w:t>
      </w:r>
      <w:r w:rsidR="00F067E8">
        <w:rPr>
          <w:u w:val="none"/>
        </w:rPr>
        <w:t>’</w:t>
      </w:r>
      <w:r>
        <w:rPr>
          <w:u w:val="none"/>
        </w:rPr>
        <w:t>) introduces new</w:t>
      </w:r>
      <w:r w:rsidRPr="00A03AA3">
        <w:rPr>
          <w:u w:val="none"/>
        </w:rPr>
        <w:t xml:space="preserve"> national</w:t>
      </w:r>
      <w:r>
        <w:rPr>
          <w:u w:val="none"/>
        </w:rPr>
        <w:t xml:space="preserve"> provisions, </w:t>
      </w:r>
      <w:r w:rsidR="008A2550">
        <w:rPr>
          <w:szCs w:val="24"/>
          <w:u w:val="none"/>
        </w:rPr>
        <w:t>prohibiting</w:t>
      </w:r>
      <w:r w:rsidR="008A2550" w:rsidRPr="00386646">
        <w:rPr>
          <w:szCs w:val="24"/>
          <w:u w:val="none"/>
        </w:rPr>
        <w:t xml:space="preserve"> </w:t>
      </w:r>
      <w:r w:rsidRPr="00386646">
        <w:rPr>
          <w:szCs w:val="24"/>
          <w:u w:val="none"/>
        </w:rPr>
        <w:t>pavement parking, double parking and parking at dropped kerbs.</w:t>
      </w:r>
      <w:r w:rsidR="00F515E0">
        <w:rPr>
          <w:szCs w:val="24"/>
          <w:u w:val="none"/>
        </w:rPr>
        <w:t xml:space="preserve">  </w:t>
      </w:r>
      <w:r>
        <w:rPr>
          <w:u w:val="none"/>
        </w:rPr>
        <w:t>The Transport (Scotland) Act 2019 can be viewed at the following link:</w:t>
      </w:r>
    </w:p>
    <w:p w14:paraId="605FEC26" w14:textId="77777777" w:rsidR="00E93859" w:rsidRDefault="00E93859" w:rsidP="00E93859">
      <w:pPr>
        <w:pStyle w:val="Sub-sub-heading"/>
        <w:rPr>
          <w:u w:val="none"/>
        </w:rPr>
      </w:pPr>
    </w:p>
    <w:p w14:paraId="5AF347A4" w14:textId="77777777" w:rsidR="00E93859" w:rsidRDefault="00D50952" w:rsidP="00E93859">
      <w:pPr>
        <w:pStyle w:val="Sub-sub-heading"/>
        <w:rPr>
          <w:u w:val="none"/>
        </w:rPr>
      </w:pPr>
      <w:hyperlink r:id="rId20" w:history="1">
        <w:r w:rsidR="00E93859" w:rsidRPr="00576225">
          <w:rPr>
            <w:rStyle w:val="Hyperlink"/>
          </w:rPr>
          <w:t>https://www.legislation.gov.uk/asp/2019/17/contents/enacted</w:t>
        </w:r>
      </w:hyperlink>
      <w:r w:rsidR="00E93859">
        <w:rPr>
          <w:u w:val="none"/>
        </w:rPr>
        <w:t>.</w:t>
      </w:r>
    </w:p>
    <w:p w14:paraId="4210569D" w14:textId="77777777" w:rsidR="00E93859" w:rsidRPr="00BA0D59" w:rsidRDefault="00E93859" w:rsidP="00E93859">
      <w:pPr>
        <w:pStyle w:val="Sub-sub-heading"/>
        <w:jc w:val="both"/>
        <w:rPr>
          <w:color w:val="0000FF"/>
        </w:rPr>
      </w:pPr>
    </w:p>
    <w:p w14:paraId="07D79E6E" w14:textId="3F287864" w:rsidR="00E93859" w:rsidRDefault="00E93859" w:rsidP="00E93859">
      <w:pPr>
        <w:pStyle w:val="Sub-sub-heading"/>
        <w:rPr>
          <w:u w:val="none"/>
        </w:rPr>
      </w:pPr>
      <w:r>
        <w:rPr>
          <w:u w:val="none"/>
        </w:rPr>
        <w:t xml:space="preserve">A </w:t>
      </w:r>
      <w:r w:rsidRPr="00A03AA3">
        <w:rPr>
          <w:u w:val="none"/>
        </w:rPr>
        <w:t xml:space="preserve">suite </w:t>
      </w:r>
      <w:r>
        <w:rPr>
          <w:u w:val="none"/>
        </w:rPr>
        <w:t>of secondary legislation is</w:t>
      </w:r>
      <w:r w:rsidRPr="00A03AA3">
        <w:rPr>
          <w:u w:val="none"/>
        </w:rPr>
        <w:t xml:space="preserve"> required</w:t>
      </w:r>
      <w:r>
        <w:rPr>
          <w:u w:val="none"/>
        </w:rPr>
        <w:t xml:space="preserve"> for </w:t>
      </w:r>
      <w:r w:rsidR="00F05753">
        <w:rPr>
          <w:u w:val="none"/>
        </w:rPr>
        <w:t xml:space="preserve">the pavement parking </w:t>
      </w:r>
      <w:r w:rsidR="008A2550">
        <w:rPr>
          <w:u w:val="none"/>
        </w:rPr>
        <w:t xml:space="preserve">prohibition </w:t>
      </w:r>
      <w:r>
        <w:rPr>
          <w:u w:val="none"/>
        </w:rPr>
        <w:t xml:space="preserve">to work in practice and </w:t>
      </w:r>
      <w:r w:rsidRPr="00A03AA3">
        <w:rPr>
          <w:u w:val="none"/>
        </w:rPr>
        <w:t xml:space="preserve">give local authorities the power to </w:t>
      </w:r>
      <w:r>
        <w:rPr>
          <w:u w:val="none"/>
        </w:rPr>
        <w:t xml:space="preserve">implement and enforce the </w:t>
      </w:r>
      <w:r w:rsidRPr="00A03AA3">
        <w:rPr>
          <w:u w:val="none"/>
        </w:rPr>
        <w:t>prohibition</w:t>
      </w:r>
      <w:r>
        <w:rPr>
          <w:u w:val="none"/>
        </w:rPr>
        <w:t>s</w:t>
      </w:r>
      <w:r w:rsidRPr="00A03AA3">
        <w:rPr>
          <w:u w:val="none"/>
        </w:rPr>
        <w:t>.</w:t>
      </w:r>
      <w:r w:rsidR="00F515E0">
        <w:rPr>
          <w:u w:val="none"/>
        </w:rPr>
        <w:t xml:space="preserve">  </w:t>
      </w:r>
      <w:r w:rsidR="007909DF">
        <w:rPr>
          <w:u w:val="none"/>
        </w:rPr>
        <w:t xml:space="preserve">The first set of Regulations relating to the Exemption Order Procedure was laid and came into force in December 2022.  </w:t>
      </w:r>
      <w:r w:rsidR="00DB00A9">
        <w:rPr>
          <w:u w:val="none"/>
        </w:rPr>
        <w:t xml:space="preserve">Ministerial Directions and </w:t>
      </w:r>
      <w:r w:rsidR="001D2BF5">
        <w:rPr>
          <w:u w:val="none"/>
        </w:rPr>
        <w:t>Pre-Implementation G</w:t>
      </w:r>
      <w:r w:rsidR="00DB00A9">
        <w:rPr>
          <w:u w:val="none"/>
        </w:rPr>
        <w:t xml:space="preserve">uidance </w:t>
      </w:r>
      <w:r w:rsidR="007909DF">
        <w:rPr>
          <w:u w:val="none"/>
        </w:rPr>
        <w:t xml:space="preserve">were also issued to </w:t>
      </w:r>
      <w:r w:rsidR="00B10318">
        <w:rPr>
          <w:u w:val="none"/>
        </w:rPr>
        <w:t>local a</w:t>
      </w:r>
      <w:r w:rsidR="001D2BF5">
        <w:rPr>
          <w:u w:val="none"/>
        </w:rPr>
        <w:t xml:space="preserve">uthorities in </w:t>
      </w:r>
      <w:r w:rsidR="007909DF">
        <w:rPr>
          <w:u w:val="none"/>
        </w:rPr>
        <w:t>December 2022 to accompany the Exemption Order Procedure Regulations</w:t>
      </w:r>
      <w:r w:rsidR="001D2BF5">
        <w:rPr>
          <w:u w:val="none"/>
        </w:rPr>
        <w:t>.</w:t>
      </w:r>
      <w:r w:rsidR="007909DF">
        <w:rPr>
          <w:u w:val="none"/>
        </w:rPr>
        <w:t xml:space="preserve">  </w:t>
      </w:r>
      <w:r w:rsidR="007909DF" w:rsidRPr="007909DF">
        <w:rPr>
          <w:u w:val="none"/>
        </w:rPr>
        <w:t>This consultation focuses on the proposed content of the Enforcement Regulations which will set out a procedure for local authorities to follow when enforcing the parking prohibitions.</w:t>
      </w:r>
    </w:p>
    <w:p w14:paraId="3797F769" w14:textId="31311DEA" w:rsidR="00B2288E" w:rsidRDefault="00B2288E">
      <w:pPr>
        <w:spacing w:after="0"/>
        <w:rPr>
          <w:rFonts w:ascii="Gill Sans MT" w:hAnsi="Gill Sans MT"/>
          <w:b/>
          <w:color w:val="212192"/>
          <w:sz w:val="32"/>
        </w:rPr>
      </w:pPr>
      <w:r>
        <w:br w:type="page"/>
      </w:r>
    </w:p>
    <w:p w14:paraId="01E52F69" w14:textId="551F94B0" w:rsidR="00E93859" w:rsidRDefault="00E93859" w:rsidP="005E4BF6">
      <w:pPr>
        <w:pStyle w:val="2ndHeading"/>
        <w:spacing w:after="0"/>
      </w:pPr>
      <w:bookmarkStart w:id="13" w:name="_Toc136523911"/>
      <w:r w:rsidRPr="00AF29AA">
        <w:lastRenderedPageBreak/>
        <w:t>Purpose of this consultation</w:t>
      </w:r>
      <w:bookmarkEnd w:id="13"/>
    </w:p>
    <w:p w14:paraId="505874D5" w14:textId="77777777" w:rsidR="005E4BF6" w:rsidRPr="005E4BF6" w:rsidRDefault="005E4BF6" w:rsidP="005E4BF6">
      <w:pPr>
        <w:pStyle w:val="Normal0"/>
      </w:pPr>
    </w:p>
    <w:p w14:paraId="0B22934F" w14:textId="3067B607" w:rsidR="00173240" w:rsidRDefault="00FB4F4F" w:rsidP="00BE1194">
      <w:pPr>
        <w:pStyle w:val="Sub-sub-heading"/>
        <w:rPr>
          <w:u w:val="none"/>
        </w:rPr>
      </w:pPr>
      <w:r>
        <w:rPr>
          <w:u w:val="none"/>
        </w:rPr>
        <w:t>This consultation</w:t>
      </w:r>
      <w:r w:rsidR="002008CC">
        <w:rPr>
          <w:u w:val="none"/>
        </w:rPr>
        <w:t xml:space="preserve"> focuses on the </w:t>
      </w:r>
      <w:r w:rsidR="00E67594">
        <w:rPr>
          <w:u w:val="none"/>
        </w:rPr>
        <w:t xml:space="preserve">process </w:t>
      </w:r>
      <w:r w:rsidR="002008CC">
        <w:rPr>
          <w:u w:val="none"/>
        </w:rPr>
        <w:t xml:space="preserve">that </w:t>
      </w:r>
      <w:r w:rsidR="00C07702">
        <w:rPr>
          <w:u w:val="none"/>
        </w:rPr>
        <w:t xml:space="preserve">will allow </w:t>
      </w:r>
      <w:r w:rsidR="00E67594">
        <w:rPr>
          <w:u w:val="none"/>
        </w:rPr>
        <w:t xml:space="preserve">local authorities </w:t>
      </w:r>
      <w:r w:rsidR="00C07702">
        <w:rPr>
          <w:u w:val="none"/>
        </w:rPr>
        <w:t>to enforce the new parking prohibitions</w:t>
      </w:r>
      <w:r w:rsidR="00D3142F">
        <w:rPr>
          <w:u w:val="none"/>
        </w:rPr>
        <w:t>, namely the National prohibitions on Pavement Parking</w:t>
      </w:r>
      <w:r w:rsidR="002B717F">
        <w:rPr>
          <w:u w:val="none"/>
        </w:rPr>
        <w:t>, Drop</w:t>
      </w:r>
      <w:r w:rsidR="001B6FC0">
        <w:rPr>
          <w:u w:val="none"/>
        </w:rPr>
        <w:t>ped</w:t>
      </w:r>
      <w:r w:rsidR="002B717F">
        <w:rPr>
          <w:u w:val="none"/>
        </w:rPr>
        <w:t xml:space="preserve"> Kerb Parking &amp; Double Parking</w:t>
      </w:r>
      <w:r w:rsidR="00E67594">
        <w:rPr>
          <w:u w:val="none"/>
        </w:rPr>
        <w:t>.</w:t>
      </w:r>
      <w:r w:rsidR="0044784B">
        <w:rPr>
          <w:u w:val="none"/>
        </w:rPr>
        <w:t xml:space="preserve"> </w:t>
      </w:r>
      <w:r w:rsidR="00F515E0">
        <w:rPr>
          <w:u w:val="none"/>
        </w:rPr>
        <w:t xml:space="preserve"> </w:t>
      </w:r>
      <w:r w:rsidR="002B717F">
        <w:rPr>
          <w:u w:val="none"/>
        </w:rPr>
        <w:t>We</w:t>
      </w:r>
      <w:r w:rsidR="002008CC">
        <w:rPr>
          <w:u w:val="none"/>
        </w:rPr>
        <w:t xml:space="preserve"> will </w:t>
      </w:r>
      <w:r w:rsidR="00DB00A9">
        <w:rPr>
          <w:u w:val="none"/>
        </w:rPr>
        <w:t>consider matters including</w:t>
      </w:r>
      <w:r w:rsidR="00E67594">
        <w:rPr>
          <w:u w:val="none"/>
        </w:rPr>
        <w:t>, the process of issuing and paying a Penalty Charge Notice (</w:t>
      </w:r>
      <w:proofErr w:type="spellStart"/>
      <w:r w:rsidR="00E67594">
        <w:rPr>
          <w:u w:val="none"/>
        </w:rPr>
        <w:t>PCN</w:t>
      </w:r>
      <w:proofErr w:type="spellEnd"/>
      <w:r w:rsidR="00E67594">
        <w:rPr>
          <w:u w:val="none"/>
        </w:rPr>
        <w:t xml:space="preserve">), reviews and appeals, the manner in which a </w:t>
      </w:r>
      <w:proofErr w:type="spellStart"/>
      <w:r w:rsidR="00E67594">
        <w:rPr>
          <w:u w:val="none"/>
        </w:rPr>
        <w:t>PCN</w:t>
      </w:r>
      <w:proofErr w:type="spellEnd"/>
      <w:r w:rsidR="00E67594">
        <w:rPr>
          <w:u w:val="none"/>
        </w:rPr>
        <w:t xml:space="preserve"> may be enforced and the steps that may be taken following cancellation of a </w:t>
      </w:r>
      <w:proofErr w:type="spellStart"/>
      <w:r w:rsidR="00E67594">
        <w:rPr>
          <w:u w:val="none"/>
        </w:rPr>
        <w:t>PCN</w:t>
      </w:r>
      <w:proofErr w:type="spellEnd"/>
      <w:r w:rsidR="00E67594">
        <w:rPr>
          <w:u w:val="none"/>
        </w:rPr>
        <w:t>.</w:t>
      </w:r>
    </w:p>
    <w:p w14:paraId="09075D1B" w14:textId="77777777" w:rsidR="00173240" w:rsidRDefault="00173240" w:rsidP="00BE1194">
      <w:pPr>
        <w:pStyle w:val="Sub-sub-heading"/>
        <w:rPr>
          <w:u w:val="none"/>
        </w:rPr>
      </w:pPr>
    </w:p>
    <w:p w14:paraId="63BD1725" w14:textId="699C3F0A" w:rsidR="00E67594" w:rsidRDefault="00810C0A" w:rsidP="00BE1194">
      <w:pPr>
        <w:pStyle w:val="Sub-sub-heading"/>
        <w:rPr>
          <w:u w:val="none"/>
        </w:rPr>
      </w:pPr>
      <w:r>
        <w:rPr>
          <w:u w:val="none"/>
        </w:rPr>
        <w:t xml:space="preserve">The consultation also seeks views on the amount that may be imposed as a penalty charge, and provision for discounts and </w:t>
      </w:r>
      <w:r w:rsidR="001B6FC0">
        <w:rPr>
          <w:u w:val="none"/>
        </w:rPr>
        <w:t>charge certificates</w:t>
      </w:r>
      <w:r w:rsidR="00FA3722">
        <w:rPr>
          <w:u w:val="none"/>
        </w:rPr>
        <w:t xml:space="preserve"> as well as the keeping</w:t>
      </w:r>
      <w:r w:rsidR="004D6FC5">
        <w:rPr>
          <w:u w:val="none"/>
        </w:rPr>
        <w:t xml:space="preserve"> and publication</w:t>
      </w:r>
      <w:r w:rsidR="00FA3722">
        <w:rPr>
          <w:u w:val="none"/>
        </w:rPr>
        <w:t xml:space="preserve"> of accounts by local authorities</w:t>
      </w:r>
      <w:r w:rsidR="004D6FC5">
        <w:rPr>
          <w:u w:val="none"/>
        </w:rPr>
        <w:t>.</w:t>
      </w:r>
    </w:p>
    <w:p w14:paraId="10C779D6" w14:textId="68D69026" w:rsidR="002008CC" w:rsidRDefault="002008CC" w:rsidP="00BE1194">
      <w:pPr>
        <w:pStyle w:val="Sub-sub-heading"/>
        <w:rPr>
          <w:u w:val="none"/>
        </w:rPr>
      </w:pPr>
    </w:p>
    <w:p w14:paraId="514FBDAB" w14:textId="076B098C" w:rsidR="002008CC" w:rsidRDefault="003B48B3" w:rsidP="00BE1194">
      <w:pPr>
        <w:pStyle w:val="Sub-sub-heading"/>
        <w:rPr>
          <w:u w:val="none"/>
        </w:rPr>
      </w:pPr>
      <w:r w:rsidRPr="00D5119B">
        <w:rPr>
          <w:u w:val="none"/>
        </w:rPr>
        <w:t xml:space="preserve">We are keen to hear the opinions of </w:t>
      </w:r>
      <w:r w:rsidR="002008CC" w:rsidRPr="00586812">
        <w:rPr>
          <w:u w:val="none"/>
        </w:rPr>
        <w:t>stakehold</w:t>
      </w:r>
      <w:r w:rsidR="002008CC">
        <w:rPr>
          <w:u w:val="none"/>
        </w:rPr>
        <w:t xml:space="preserve">ers and interested parties on </w:t>
      </w:r>
      <w:r w:rsidR="002008CC" w:rsidRPr="00586812">
        <w:rPr>
          <w:u w:val="none"/>
        </w:rPr>
        <w:t>proposal</w:t>
      </w:r>
      <w:r w:rsidR="00B10318">
        <w:rPr>
          <w:u w:val="none"/>
        </w:rPr>
        <w:t>s for the procedures that local a</w:t>
      </w:r>
      <w:r w:rsidR="002008CC">
        <w:rPr>
          <w:u w:val="none"/>
        </w:rPr>
        <w:t xml:space="preserve">uthorities </w:t>
      </w:r>
      <w:r w:rsidR="001D1F98">
        <w:rPr>
          <w:u w:val="none"/>
        </w:rPr>
        <w:t xml:space="preserve">will </w:t>
      </w:r>
      <w:r w:rsidR="002008CC">
        <w:rPr>
          <w:u w:val="none"/>
        </w:rPr>
        <w:t xml:space="preserve">follow if they wish to </w:t>
      </w:r>
      <w:r w:rsidR="00E67594">
        <w:rPr>
          <w:u w:val="none"/>
        </w:rPr>
        <w:t xml:space="preserve">issue a </w:t>
      </w:r>
      <w:proofErr w:type="spellStart"/>
      <w:r w:rsidR="00E67594">
        <w:rPr>
          <w:u w:val="none"/>
        </w:rPr>
        <w:t>PCN</w:t>
      </w:r>
      <w:proofErr w:type="spellEnd"/>
      <w:r w:rsidR="00E67594">
        <w:rPr>
          <w:u w:val="none"/>
        </w:rPr>
        <w:t xml:space="preserve"> </w:t>
      </w:r>
      <w:r w:rsidR="00861085">
        <w:rPr>
          <w:u w:val="none"/>
        </w:rPr>
        <w:t xml:space="preserve">for a contravention of </w:t>
      </w:r>
      <w:r w:rsidR="00D23799">
        <w:rPr>
          <w:u w:val="none"/>
        </w:rPr>
        <w:t>the new prohibitions</w:t>
      </w:r>
      <w:r w:rsidR="002008CC">
        <w:rPr>
          <w:u w:val="none"/>
        </w:rPr>
        <w:t xml:space="preserve">.  </w:t>
      </w:r>
    </w:p>
    <w:p w14:paraId="7B2C23A2" w14:textId="77777777" w:rsidR="002008CC" w:rsidRDefault="002008CC" w:rsidP="002008CC">
      <w:pPr>
        <w:pStyle w:val="ListParagraph"/>
        <w:ind w:left="0"/>
        <w:jc w:val="both"/>
        <w:rPr>
          <w:b/>
        </w:rPr>
      </w:pPr>
    </w:p>
    <w:p w14:paraId="604C4CCC" w14:textId="32C1596F" w:rsidR="00E93859" w:rsidRPr="00F2694D" w:rsidRDefault="002008CC" w:rsidP="00F2694D">
      <w:pPr>
        <w:pStyle w:val="ListParagraph"/>
        <w:ind w:left="0"/>
        <w:rPr>
          <w:b/>
        </w:rPr>
      </w:pPr>
      <w:r>
        <w:t>We hope that members of the public respond to this consultation where possible</w:t>
      </w:r>
      <w:r w:rsidR="00FB4F4F">
        <w:t>.</w:t>
      </w:r>
      <w:r w:rsidR="00F515E0">
        <w:t xml:space="preserve">  </w:t>
      </w:r>
      <w:r>
        <w:t xml:space="preserve">We appreciate that some of the consultation questions are technical in nature (or apply to duties </w:t>
      </w:r>
      <w:r w:rsidR="001D1F98">
        <w:t>applicable to</w:t>
      </w:r>
      <w:r w:rsidR="00B10318">
        <w:t xml:space="preserve"> local a</w:t>
      </w:r>
      <w:r>
        <w:t xml:space="preserve">uthorities) but </w:t>
      </w:r>
      <w:r w:rsidR="00E67594">
        <w:t>the enforcing of the parking provisions</w:t>
      </w:r>
      <w:r>
        <w:t xml:space="preserve"> could have</w:t>
      </w:r>
      <w:r w:rsidR="00F067E8">
        <w:t xml:space="preserve"> a</w:t>
      </w:r>
      <w:r>
        <w:t xml:space="preserve"> direct i</w:t>
      </w:r>
      <w:r w:rsidR="00F515E0">
        <w:t xml:space="preserve">mpact on numerous individuals.  </w:t>
      </w:r>
      <w:r>
        <w:t>As such, we would encourage everyone to respond to any or all of those areas where you feel you have a contribution to make.</w:t>
      </w:r>
    </w:p>
    <w:p w14:paraId="6A2B2578" w14:textId="77777777" w:rsidR="00F2694D" w:rsidRDefault="00F2694D">
      <w:pPr>
        <w:spacing w:after="0"/>
        <w:rPr>
          <w:rFonts w:ascii="Gill Sans MT" w:hAnsi="Gill Sans MT"/>
          <w:b/>
          <w:color w:val="212192"/>
          <w:sz w:val="36"/>
        </w:rPr>
      </w:pPr>
      <w:r>
        <w:br w:type="page"/>
      </w:r>
    </w:p>
    <w:p w14:paraId="54A953DC" w14:textId="4A9FE51A" w:rsidR="00B83248" w:rsidRDefault="00B83248" w:rsidP="001214FF">
      <w:pPr>
        <w:pStyle w:val="1stHeading"/>
        <w:spacing w:after="0"/>
      </w:pPr>
      <w:bookmarkStart w:id="14" w:name="_Toc136523912"/>
      <w:r w:rsidRPr="009021BC">
        <w:lastRenderedPageBreak/>
        <w:t xml:space="preserve">Local Authority </w:t>
      </w:r>
      <w:r w:rsidR="00991475">
        <w:t xml:space="preserve">Enforcement </w:t>
      </w:r>
      <w:r w:rsidRPr="009021BC">
        <w:t>Regulations</w:t>
      </w:r>
      <w:bookmarkEnd w:id="14"/>
    </w:p>
    <w:p w14:paraId="7324FD65" w14:textId="77777777" w:rsidR="001214FF" w:rsidRPr="001214FF" w:rsidRDefault="001214FF" w:rsidP="001214FF">
      <w:pPr>
        <w:pStyle w:val="Normal0"/>
        <w:spacing w:after="0"/>
      </w:pPr>
    </w:p>
    <w:p w14:paraId="7F02FE4D" w14:textId="77777777" w:rsidR="00B83248" w:rsidRDefault="00B83248" w:rsidP="001214FF">
      <w:pPr>
        <w:pStyle w:val="2ndHeading"/>
        <w:spacing w:after="0"/>
      </w:pPr>
      <w:bookmarkStart w:id="15" w:name="_Toc136523913"/>
      <w:r w:rsidRPr="00D351BB">
        <w:t>Introduction</w:t>
      </w:r>
      <w:bookmarkEnd w:id="15"/>
    </w:p>
    <w:p w14:paraId="30E2D8F1" w14:textId="77777777" w:rsidR="00B83248" w:rsidRDefault="00B83248" w:rsidP="00B83248">
      <w:pPr>
        <w:pStyle w:val="ListParagraph"/>
        <w:tabs>
          <w:tab w:val="clear" w:pos="1440"/>
          <w:tab w:val="left" w:pos="993"/>
        </w:tabs>
        <w:ind w:left="0"/>
        <w:rPr>
          <w:b/>
        </w:rPr>
      </w:pPr>
    </w:p>
    <w:p w14:paraId="779CE250" w14:textId="08C114F2" w:rsidR="009D1C9C" w:rsidRDefault="000108C0" w:rsidP="00B83248">
      <w:pPr>
        <w:pStyle w:val="ListParagraph"/>
        <w:tabs>
          <w:tab w:val="clear" w:pos="1440"/>
          <w:tab w:val="left" w:pos="993"/>
        </w:tabs>
        <w:ind w:left="0"/>
      </w:pPr>
      <w:r>
        <w:t>Section 58</w:t>
      </w:r>
      <w:r w:rsidR="009D1C9C">
        <w:t xml:space="preserve"> of the Transport (Scotland) Act 2019</w:t>
      </w:r>
      <w:r w:rsidR="001B6FC0">
        <w:t xml:space="preserve"> (the 2019 Act)</w:t>
      </w:r>
      <w:r w:rsidR="009D1C9C">
        <w:t xml:space="preserve"> </w:t>
      </w:r>
      <w:r w:rsidR="008934ED">
        <w:t xml:space="preserve">give the Scottish Ministers powers to impose penalty </w:t>
      </w:r>
      <w:r w:rsidR="002B3E49">
        <w:t>charges, set the amounts of those charges and provide for surcharges and discounts</w:t>
      </w:r>
      <w:r w:rsidR="007A268D">
        <w:t>.</w:t>
      </w:r>
    </w:p>
    <w:p w14:paraId="4B79FA67" w14:textId="77777777" w:rsidR="009D1C9C" w:rsidRDefault="009D1C9C" w:rsidP="00B83248">
      <w:pPr>
        <w:pStyle w:val="ListParagraph"/>
        <w:tabs>
          <w:tab w:val="clear" w:pos="1440"/>
          <w:tab w:val="left" w:pos="993"/>
        </w:tabs>
        <w:ind w:left="0"/>
      </w:pPr>
    </w:p>
    <w:p w14:paraId="66171DE1" w14:textId="7C82288E" w:rsidR="00C71619" w:rsidRDefault="00290A9D" w:rsidP="00B83248">
      <w:pPr>
        <w:pStyle w:val="ListParagraph"/>
        <w:tabs>
          <w:tab w:val="clear" w:pos="1440"/>
          <w:tab w:val="left" w:pos="993"/>
        </w:tabs>
        <w:ind w:left="0"/>
      </w:pPr>
      <w:r>
        <w:t>Section 59</w:t>
      </w:r>
      <w:r w:rsidR="00EF164F">
        <w:t xml:space="preserve"> of t</w:t>
      </w:r>
      <w:r w:rsidR="00B83248" w:rsidRPr="00961364">
        <w:t>he 2019</w:t>
      </w:r>
      <w:r w:rsidR="001B6FC0">
        <w:t xml:space="preserve"> Act</w:t>
      </w:r>
      <w:r w:rsidR="00EF164F">
        <w:t xml:space="preserve"> allows </w:t>
      </w:r>
      <w:r w:rsidR="00B83248" w:rsidRPr="00961364">
        <w:t>for</w:t>
      </w:r>
      <w:r w:rsidR="00EF164F">
        <w:t xml:space="preserve"> the</w:t>
      </w:r>
      <w:r w:rsidR="00B83248" w:rsidRPr="00961364">
        <w:t xml:space="preserve"> Scottish Ministers to make provision in connection with the </w:t>
      </w:r>
      <w:r>
        <w:t>enforcement of the pavement parking prohibition, the double parking prohibition and the dropped footway parking prohibition.</w:t>
      </w:r>
      <w:r w:rsidR="00B83248" w:rsidRPr="00961364">
        <w:t xml:space="preserve">  </w:t>
      </w:r>
      <w:r w:rsidR="00DF595D">
        <w:t xml:space="preserve">This </w:t>
      </w:r>
      <w:r w:rsidR="00B03C5C">
        <w:t>allows</w:t>
      </w:r>
      <w:r w:rsidR="00C71619">
        <w:t xml:space="preserve"> the Scottish Ministers</w:t>
      </w:r>
      <w:r w:rsidR="00B03C5C">
        <w:t xml:space="preserve">, following appropriate consultation, </w:t>
      </w:r>
      <w:r w:rsidR="005B11F4">
        <w:t xml:space="preserve">to </w:t>
      </w:r>
      <w:r w:rsidR="001B6FC0">
        <w:t>make provision</w:t>
      </w:r>
      <w:r w:rsidR="005B11F4">
        <w:t xml:space="preserve"> associated</w:t>
      </w:r>
      <w:r w:rsidR="00C71619">
        <w:t xml:space="preserve"> with a number of areas such as:</w:t>
      </w:r>
    </w:p>
    <w:p w14:paraId="75C96EAA" w14:textId="77777777" w:rsidR="00C71619" w:rsidRDefault="00C71619" w:rsidP="00B83248">
      <w:pPr>
        <w:pStyle w:val="ListParagraph"/>
        <w:tabs>
          <w:tab w:val="clear" w:pos="1440"/>
          <w:tab w:val="left" w:pos="993"/>
        </w:tabs>
        <w:ind w:left="0"/>
      </w:pPr>
    </w:p>
    <w:p w14:paraId="7F3DF92D" w14:textId="612D1A07" w:rsidR="002C3934" w:rsidRDefault="00C71619" w:rsidP="00C71619">
      <w:pPr>
        <w:pStyle w:val="ListParagraph"/>
        <w:numPr>
          <w:ilvl w:val="0"/>
          <w:numId w:val="43"/>
        </w:numPr>
        <w:tabs>
          <w:tab w:val="clear" w:pos="1440"/>
          <w:tab w:val="left" w:pos="993"/>
        </w:tabs>
      </w:pPr>
      <w:r>
        <w:t>the</w:t>
      </w:r>
      <w:r w:rsidR="005B11F4">
        <w:t xml:space="preserve"> notification of a penalty charge</w:t>
      </w:r>
      <w:r w:rsidR="002C3934">
        <w:t>;</w:t>
      </w:r>
      <w:r w:rsidR="005B11F4">
        <w:t xml:space="preserve"> </w:t>
      </w:r>
    </w:p>
    <w:p w14:paraId="524F98FE" w14:textId="2312859A" w:rsidR="002C3934" w:rsidRDefault="00F90096" w:rsidP="00C71619">
      <w:pPr>
        <w:pStyle w:val="ListParagraph"/>
        <w:numPr>
          <w:ilvl w:val="0"/>
          <w:numId w:val="43"/>
        </w:numPr>
        <w:tabs>
          <w:tab w:val="clear" w:pos="1440"/>
          <w:tab w:val="left" w:pos="993"/>
        </w:tabs>
      </w:pPr>
      <w:r>
        <w:t>the timing and manor of the payment of a penalty charge</w:t>
      </w:r>
      <w:r w:rsidR="002C3934">
        <w:t>;</w:t>
      </w:r>
    </w:p>
    <w:p w14:paraId="404E89A1" w14:textId="3B3E5702" w:rsidR="002C3934" w:rsidRDefault="006F783D" w:rsidP="00C71619">
      <w:pPr>
        <w:pStyle w:val="ListParagraph"/>
        <w:numPr>
          <w:ilvl w:val="0"/>
          <w:numId w:val="43"/>
        </w:numPr>
        <w:tabs>
          <w:tab w:val="clear" w:pos="1440"/>
          <w:tab w:val="left" w:pos="993"/>
        </w:tabs>
      </w:pPr>
      <w:r>
        <w:t>the ground</w:t>
      </w:r>
      <w:r w:rsidR="001B6FC0">
        <w:t>s</w:t>
      </w:r>
      <w:r>
        <w:t xml:space="preserve"> for review </w:t>
      </w:r>
      <w:r w:rsidR="001B6FC0">
        <w:t xml:space="preserve">and appeal </w:t>
      </w:r>
      <w:r>
        <w:t>of a penalty charge that has been issued</w:t>
      </w:r>
      <w:r w:rsidR="002C3934">
        <w:t>;</w:t>
      </w:r>
      <w:r>
        <w:t xml:space="preserve"> </w:t>
      </w:r>
    </w:p>
    <w:p w14:paraId="7A65518B" w14:textId="15BEF82C" w:rsidR="00DF595D" w:rsidRDefault="006F783D" w:rsidP="00D5119B">
      <w:pPr>
        <w:pStyle w:val="ListParagraph"/>
        <w:numPr>
          <w:ilvl w:val="0"/>
          <w:numId w:val="43"/>
        </w:numPr>
        <w:tabs>
          <w:tab w:val="clear" w:pos="1440"/>
          <w:tab w:val="left" w:pos="993"/>
        </w:tabs>
      </w:pPr>
      <w:r>
        <w:t xml:space="preserve">and </w:t>
      </w:r>
      <w:r w:rsidR="00222676">
        <w:t>the steps to follow</w:t>
      </w:r>
      <w:r w:rsidR="00DD1D30">
        <w:t xml:space="preserve"> in</w:t>
      </w:r>
      <w:r w:rsidR="00222676">
        <w:t xml:space="preserve"> the cancel</w:t>
      </w:r>
      <w:r w:rsidR="00DD1D30">
        <w:t>l</w:t>
      </w:r>
      <w:r w:rsidR="00222676">
        <w:t xml:space="preserve">ation of a </w:t>
      </w:r>
      <w:r w:rsidR="009C0EDD">
        <w:t>penalty charge.</w:t>
      </w:r>
    </w:p>
    <w:p w14:paraId="13EC137D" w14:textId="4AEC880D" w:rsidR="006075EB" w:rsidRDefault="00B83248" w:rsidP="00D5119B">
      <w:pPr>
        <w:tabs>
          <w:tab w:val="left" w:pos="993"/>
        </w:tabs>
      </w:pPr>
      <w:r>
        <w:tab/>
      </w:r>
    </w:p>
    <w:p w14:paraId="3CF4B877" w14:textId="77777777" w:rsidR="00B83248" w:rsidRDefault="00B83248" w:rsidP="00B83248">
      <w:pPr>
        <w:pStyle w:val="2ndHeading"/>
      </w:pPr>
      <w:bookmarkStart w:id="16" w:name="_Toc136523914"/>
      <w:r>
        <w:t>Current Powers</w:t>
      </w:r>
      <w:bookmarkEnd w:id="16"/>
      <w:r>
        <w:t xml:space="preserve"> </w:t>
      </w:r>
    </w:p>
    <w:p w14:paraId="13558BDE" w14:textId="1F24AF34" w:rsidR="00B83248" w:rsidRDefault="00B83248" w:rsidP="00B83248">
      <w:pPr>
        <w:pStyle w:val="ListParagraph"/>
        <w:tabs>
          <w:tab w:val="clear" w:pos="1440"/>
          <w:tab w:val="left" w:pos="993"/>
        </w:tabs>
        <w:ind w:left="0"/>
        <w:rPr>
          <w:b/>
        </w:rPr>
      </w:pPr>
    </w:p>
    <w:p w14:paraId="24EEAA94" w14:textId="09EC5D05" w:rsidR="009869F7" w:rsidRDefault="00230EFB" w:rsidP="009D611A">
      <w:pPr>
        <w:pStyle w:val="ListParagraph"/>
        <w:tabs>
          <w:tab w:val="left" w:pos="993"/>
        </w:tabs>
        <w:ind w:left="0"/>
      </w:pPr>
      <w:r>
        <w:t xml:space="preserve">There are already a number of </w:t>
      </w:r>
      <w:proofErr w:type="spellStart"/>
      <w:r>
        <w:t>well established</w:t>
      </w:r>
      <w:proofErr w:type="spellEnd"/>
      <w:r>
        <w:t xml:space="preserve"> </w:t>
      </w:r>
      <w:r w:rsidR="008B3DA1">
        <w:t xml:space="preserve">civil enforcement regimes in Scotland, such as those used for bus lane </w:t>
      </w:r>
      <w:r w:rsidR="009130A3">
        <w:t>or decriminalised parking enforcement</w:t>
      </w:r>
      <w:r w:rsidR="00D12B6C">
        <w:t xml:space="preserve"> (</w:t>
      </w:r>
      <w:proofErr w:type="spellStart"/>
      <w:r w:rsidR="00D12B6C">
        <w:t>DPE</w:t>
      </w:r>
      <w:proofErr w:type="spellEnd"/>
      <w:r w:rsidR="00D12B6C">
        <w:t>)</w:t>
      </w:r>
      <w:r w:rsidR="009130A3">
        <w:t xml:space="preserve">.  </w:t>
      </w:r>
      <w:r w:rsidR="002E5826">
        <w:t xml:space="preserve">The procedures we are proposing for the new parking prohibitions are based on these tried and tested methods that a number of local authorities </w:t>
      </w:r>
      <w:r w:rsidR="00D12B6C">
        <w:t>already understand and operate.</w:t>
      </w:r>
      <w:r w:rsidR="001B54FC">
        <w:t xml:space="preserve"> A</w:t>
      </w:r>
      <w:r w:rsidR="009869F7">
        <w:rPr>
          <w:rFonts w:cs="Arial"/>
          <w:szCs w:val="24"/>
        </w:rPr>
        <w:t xml:space="preserve">s of </w:t>
      </w:r>
      <w:r w:rsidR="002D0C7F">
        <w:rPr>
          <w:rFonts w:cs="Arial"/>
          <w:szCs w:val="24"/>
        </w:rPr>
        <w:t>April</w:t>
      </w:r>
      <w:r w:rsidR="009869F7">
        <w:rPr>
          <w:rFonts w:cs="Arial"/>
          <w:szCs w:val="24"/>
        </w:rPr>
        <w:t xml:space="preserve"> 2023, 21 out of the 32 local authorities in Scotland currently have </w:t>
      </w:r>
      <w:proofErr w:type="spellStart"/>
      <w:r w:rsidR="009869F7">
        <w:rPr>
          <w:rFonts w:cs="Arial"/>
          <w:szCs w:val="24"/>
        </w:rPr>
        <w:t>DPE</w:t>
      </w:r>
      <w:proofErr w:type="spellEnd"/>
      <w:r w:rsidR="009869F7">
        <w:rPr>
          <w:rFonts w:cs="Arial"/>
          <w:szCs w:val="24"/>
        </w:rPr>
        <w:t xml:space="preserve"> powers.  </w:t>
      </w:r>
    </w:p>
    <w:p w14:paraId="6AA007F8" w14:textId="77777777" w:rsidR="009130A3" w:rsidRDefault="009130A3" w:rsidP="009D611A">
      <w:pPr>
        <w:pStyle w:val="ListParagraph"/>
        <w:tabs>
          <w:tab w:val="left" w:pos="993"/>
        </w:tabs>
        <w:ind w:left="0"/>
      </w:pPr>
    </w:p>
    <w:p w14:paraId="7032F242" w14:textId="158928CE" w:rsidR="009D611A" w:rsidRDefault="00D12B6C" w:rsidP="009D611A">
      <w:pPr>
        <w:pStyle w:val="ListParagraph"/>
        <w:tabs>
          <w:tab w:val="left" w:pos="993"/>
        </w:tabs>
        <w:ind w:left="0"/>
      </w:pPr>
      <w:r>
        <w:t>I</w:t>
      </w:r>
      <w:r w:rsidR="009D611A">
        <w:t xml:space="preserve">n areas where local authorities have </w:t>
      </w:r>
      <w:proofErr w:type="spellStart"/>
      <w:r w:rsidR="009D611A" w:rsidRPr="009D611A">
        <w:t>DPE</w:t>
      </w:r>
      <w:proofErr w:type="spellEnd"/>
      <w:r w:rsidR="009D611A">
        <w:t xml:space="preserve"> powers</w:t>
      </w:r>
      <w:r w:rsidR="009D611A" w:rsidRPr="009D611A">
        <w:t xml:space="preserve">, </w:t>
      </w:r>
      <w:r w:rsidR="00810C0A">
        <w:t xml:space="preserve">certain specified </w:t>
      </w:r>
      <w:r w:rsidR="009D611A" w:rsidRPr="009D611A">
        <w:t>statutory traffic offences cease to be criminal offences enforced by the police, and instead become civil penalties enforced by the local authorities.</w:t>
      </w:r>
      <w:r w:rsidR="009D611A">
        <w:t xml:space="preserve">  </w:t>
      </w:r>
      <w:proofErr w:type="spellStart"/>
      <w:r w:rsidR="009D611A" w:rsidRPr="009D611A">
        <w:t>DPE</w:t>
      </w:r>
      <w:proofErr w:type="spellEnd"/>
      <w:r w:rsidR="009D611A" w:rsidRPr="009D611A">
        <w:t xml:space="preserve"> is a regime which enables a local authority to enforce its own parking policies, including the issuing of </w:t>
      </w:r>
      <w:proofErr w:type="spellStart"/>
      <w:r w:rsidR="009D611A" w:rsidRPr="009D611A">
        <w:t>PCNs</w:t>
      </w:r>
      <w:proofErr w:type="spellEnd"/>
      <w:r w:rsidR="009D611A">
        <w:t xml:space="preserve"> to motorists.</w:t>
      </w:r>
    </w:p>
    <w:p w14:paraId="008F17A4" w14:textId="77777777" w:rsidR="009D611A" w:rsidRDefault="009D611A" w:rsidP="009D611A">
      <w:pPr>
        <w:pStyle w:val="ListParagraph"/>
        <w:tabs>
          <w:tab w:val="left" w:pos="993"/>
        </w:tabs>
        <w:ind w:left="0"/>
      </w:pPr>
    </w:p>
    <w:p w14:paraId="693C6C98" w14:textId="12348512" w:rsidR="009D611A" w:rsidRDefault="00810C0A" w:rsidP="009D611A">
      <w:pPr>
        <w:pStyle w:val="ListParagraph"/>
        <w:tabs>
          <w:tab w:val="left" w:pos="993"/>
        </w:tabs>
        <w:ind w:left="0"/>
        <w:rPr>
          <w:rFonts w:cs="Arial"/>
          <w:szCs w:val="24"/>
        </w:rPr>
      </w:pPr>
      <w:r>
        <w:t xml:space="preserve">The example of </w:t>
      </w:r>
      <w:proofErr w:type="spellStart"/>
      <w:r>
        <w:t>DPE</w:t>
      </w:r>
      <w:proofErr w:type="spellEnd"/>
      <w:r w:rsidR="009D611A">
        <w:t xml:space="preserve"> </w:t>
      </w:r>
      <w:r w:rsidR="009D611A">
        <w:rPr>
          <w:rFonts w:cs="Arial"/>
          <w:szCs w:val="24"/>
        </w:rPr>
        <w:t>may be a helpful point of reference when considering how to develop the process for enforcing the parking prohibitions contained in the Transport (Scotland) Act 2019.</w:t>
      </w:r>
    </w:p>
    <w:p w14:paraId="57E49CF7" w14:textId="77777777" w:rsidR="009D611A" w:rsidRDefault="009D611A" w:rsidP="009D611A">
      <w:pPr>
        <w:pStyle w:val="ListParagraph"/>
        <w:tabs>
          <w:tab w:val="left" w:pos="993"/>
        </w:tabs>
        <w:ind w:left="0"/>
        <w:rPr>
          <w:rFonts w:cs="Arial"/>
          <w:szCs w:val="24"/>
        </w:rPr>
      </w:pPr>
    </w:p>
    <w:p w14:paraId="3A34FC8E" w14:textId="393BE874" w:rsidR="009D611A" w:rsidRDefault="009D611A" w:rsidP="009D611A">
      <w:pPr>
        <w:pStyle w:val="ListParagraph"/>
        <w:tabs>
          <w:tab w:val="left" w:pos="993"/>
        </w:tabs>
        <w:ind w:left="0"/>
      </w:pPr>
      <w:r>
        <w:rPr>
          <w:rFonts w:cs="Arial"/>
          <w:szCs w:val="24"/>
        </w:rPr>
        <w:t>The following bullet points provide a short summary of how a local authority</w:t>
      </w:r>
      <w:r w:rsidR="008E11F1">
        <w:rPr>
          <w:rFonts w:cs="Arial"/>
          <w:szCs w:val="24"/>
        </w:rPr>
        <w:t xml:space="preserve"> with </w:t>
      </w:r>
      <w:proofErr w:type="spellStart"/>
      <w:r w:rsidR="008E11F1">
        <w:rPr>
          <w:rFonts w:cs="Arial"/>
          <w:szCs w:val="24"/>
        </w:rPr>
        <w:t>DPE</w:t>
      </w:r>
      <w:proofErr w:type="spellEnd"/>
      <w:r w:rsidR="008E11F1">
        <w:rPr>
          <w:rFonts w:cs="Arial"/>
          <w:szCs w:val="24"/>
        </w:rPr>
        <w:t xml:space="preserve"> powers currently</w:t>
      </w:r>
      <w:r>
        <w:rPr>
          <w:rFonts w:cs="Arial"/>
          <w:szCs w:val="24"/>
        </w:rPr>
        <w:t xml:space="preserve"> enforces a parking contravention</w:t>
      </w:r>
      <w:r w:rsidR="008E11F1">
        <w:rPr>
          <w:rFonts w:cs="Arial"/>
          <w:szCs w:val="24"/>
        </w:rPr>
        <w:t>:</w:t>
      </w:r>
      <w:r w:rsidRPr="009D611A">
        <w:t xml:space="preserve"> </w:t>
      </w:r>
    </w:p>
    <w:p w14:paraId="5883AB8A" w14:textId="77777777" w:rsidR="009D611A" w:rsidRDefault="009D611A" w:rsidP="009D611A">
      <w:pPr>
        <w:pStyle w:val="ListParagraph"/>
        <w:tabs>
          <w:tab w:val="left" w:pos="993"/>
        </w:tabs>
        <w:ind w:left="0"/>
      </w:pPr>
    </w:p>
    <w:p w14:paraId="004D5A67" w14:textId="616BE5CA" w:rsidR="009D611A" w:rsidRDefault="009D611A" w:rsidP="009D611A">
      <w:pPr>
        <w:pStyle w:val="ListParagraph"/>
        <w:numPr>
          <w:ilvl w:val="0"/>
          <w:numId w:val="34"/>
        </w:numPr>
        <w:tabs>
          <w:tab w:val="left" w:pos="993"/>
        </w:tabs>
      </w:pPr>
      <w:r>
        <w:t xml:space="preserve">Notice of a contravention is issued in the form of a </w:t>
      </w:r>
      <w:proofErr w:type="spellStart"/>
      <w:r>
        <w:t>PCN</w:t>
      </w:r>
      <w:proofErr w:type="spellEnd"/>
      <w:r>
        <w:t xml:space="preserve"> to the motorist. </w:t>
      </w:r>
    </w:p>
    <w:p w14:paraId="18DA8B84" w14:textId="3816DA26" w:rsidR="009D611A" w:rsidRDefault="009D611A" w:rsidP="009D611A">
      <w:pPr>
        <w:pStyle w:val="ListParagraph"/>
        <w:numPr>
          <w:ilvl w:val="0"/>
          <w:numId w:val="34"/>
        </w:numPr>
        <w:tabs>
          <w:tab w:val="left" w:pos="993"/>
        </w:tabs>
      </w:pPr>
      <w:r>
        <w:t xml:space="preserve">If the charge is paid within 14 days of issue of the </w:t>
      </w:r>
      <w:proofErr w:type="spellStart"/>
      <w:r>
        <w:t>PCN</w:t>
      </w:r>
      <w:proofErr w:type="spellEnd"/>
      <w:r>
        <w:t>, a discount of 50% is accepted in full and final payment.  Liability for the payment of the penalty charge rests with the owner/registered keeper, who has an opportunity to make representations against the Notice to the local authority.</w:t>
      </w:r>
    </w:p>
    <w:p w14:paraId="2DC289EB" w14:textId="28706609" w:rsidR="009D611A" w:rsidRDefault="009D611A" w:rsidP="009D611A">
      <w:pPr>
        <w:pStyle w:val="ListParagraph"/>
        <w:numPr>
          <w:ilvl w:val="0"/>
          <w:numId w:val="34"/>
        </w:numPr>
        <w:tabs>
          <w:tab w:val="left" w:pos="993"/>
        </w:tabs>
      </w:pPr>
      <w:r>
        <w:lastRenderedPageBreak/>
        <w:t xml:space="preserve">If the representation is rejected, an appeal can be </w:t>
      </w:r>
      <w:r w:rsidR="001B6FC0">
        <w:t>made</w:t>
      </w:r>
      <w:r>
        <w:t xml:space="preserve"> to </w:t>
      </w:r>
      <w:r w:rsidR="00FA3722">
        <w:t>the First Tier Tribunal</w:t>
      </w:r>
      <w:r>
        <w:t>.</w:t>
      </w:r>
    </w:p>
    <w:p w14:paraId="1B486FBC" w14:textId="1C5F032D" w:rsidR="00036024" w:rsidRDefault="00036024" w:rsidP="009D611A">
      <w:pPr>
        <w:pStyle w:val="ListParagraph"/>
        <w:tabs>
          <w:tab w:val="left" w:pos="993"/>
        </w:tabs>
        <w:ind w:left="0"/>
      </w:pPr>
    </w:p>
    <w:p w14:paraId="6C330B91" w14:textId="2085AFF4" w:rsidR="00036024" w:rsidRDefault="00036024" w:rsidP="00036024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In addition to providing</w:t>
      </w:r>
      <w:r w:rsidRPr="009D611A">
        <w:rPr>
          <w:rFonts w:cs="Arial"/>
          <w:szCs w:val="24"/>
        </w:rPr>
        <w:t xml:space="preserve"> powers to </w:t>
      </w:r>
      <w:r>
        <w:rPr>
          <w:rFonts w:cs="Arial"/>
          <w:szCs w:val="24"/>
        </w:rPr>
        <w:t>l</w:t>
      </w:r>
      <w:r w:rsidRPr="009D611A">
        <w:rPr>
          <w:rFonts w:cs="Arial"/>
          <w:szCs w:val="24"/>
        </w:rPr>
        <w:t xml:space="preserve">ocal </w:t>
      </w:r>
      <w:r>
        <w:rPr>
          <w:rFonts w:cs="Arial"/>
          <w:szCs w:val="24"/>
        </w:rPr>
        <w:t>a</w:t>
      </w:r>
      <w:r w:rsidRPr="009D611A">
        <w:rPr>
          <w:rFonts w:cs="Arial"/>
          <w:szCs w:val="24"/>
        </w:rPr>
        <w:t xml:space="preserve">uthorities to enforce </w:t>
      </w:r>
      <w:r>
        <w:rPr>
          <w:rFonts w:cs="Arial"/>
          <w:szCs w:val="24"/>
        </w:rPr>
        <w:t xml:space="preserve">the new parking prohibitions, </w:t>
      </w:r>
      <w:r w:rsidR="001B6FC0">
        <w:rPr>
          <w:rFonts w:cs="Arial"/>
          <w:szCs w:val="24"/>
        </w:rPr>
        <w:t xml:space="preserve">the 2019 Act </w:t>
      </w:r>
      <w:r>
        <w:rPr>
          <w:rFonts w:cs="Arial"/>
          <w:szCs w:val="24"/>
        </w:rPr>
        <w:t>also</w:t>
      </w:r>
      <w:r w:rsidRPr="009D611A">
        <w:rPr>
          <w:rFonts w:cs="Arial"/>
          <w:szCs w:val="24"/>
        </w:rPr>
        <w:t xml:space="preserve"> provides </w:t>
      </w:r>
      <w:r>
        <w:rPr>
          <w:rFonts w:cs="Arial"/>
          <w:szCs w:val="24"/>
        </w:rPr>
        <w:t xml:space="preserve">powers to </w:t>
      </w:r>
      <w:r w:rsidRPr="009D611A">
        <w:rPr>
          <w:rFonts w:cs="Arial"/>
          <w:szCs w:val="24"/>
        </w:rPr>
        <w:t>local authorities</w:t>
      </w:r>
      <w:r>
        <w:rPr>
          <w:rFonts w:cs="Arial"/>
          <w:szCs w:val="24"/>
        </w:rPr>
        <w:t xml:space="preserve"> </w:t>
      </w:r>
      <w:r w:rsidRPr="009D611A">
        <w:rPr>
          <w:rFonts w:cs="Arial"/>
          <w:szCs w:val="24"/>
        </w:rPr>
        <w:t>to engage with third parties to enforce the restrictions on their behalf.</w:t>
      </w:r>
      <w:r>
        <w:rPr>
          <w:rFonts w:cs="Arial"/>
          <w:szCs w:val="24"/>
        </w:rPr>
        <w:t xml:space="preserve">  This means that local authorities who do not currently have </w:t>
      </w:r>
      <w:proofErr w:type="spellStart"/>
      <w:r>
        <w:rPr>
          <w:rFonts w:cs="Arial"/>
          <w:szCs w:val="24"/>
        </w:rPr>
        <w:t>DPE</w:t>
      </w:r>
      <w:proofErr w:type="spellEnd"/>
      <w:r>
        <w:rPr>
          <w:rFonts w:cs="Arial"/>
          <w:szCs w:val="24"/>
        </w:rPr>
        <w:t xml:space="preserve"> powers and therefore do not have a procedure in place to enforce parking</w:t>
      </w:r>
      <w:r w:rsidR="001B6FC0">
        <w:rPr>
          <w:rFonts w:cs="Arial"/>
          <w:szCs w:val="24"/>
        </w:rPr>
        <w:t xml:space="preserve"> contraventions</w:t>
      </w:r>
      <w:r>
        <w:rPr>
          <w:rFonts w:cs="Arial"/>
          <w:szCs w:val="24"/>
        </w:rPr>
        <w:t xml:space="preserve">, may wish to engage with others, such as (for example) local authorities who already have </w:t>
      </w:r>
      <w:proofErr w:type="spellStart"/>
      <w:r>
        <w:rPr>
          <w:rFonts w:cs="Arial"/>
          <w:szCs w:val="24"/>
        </w:rPr>
        <w:t>DPE</w:t>
      </w:r>
      <w:proofErr w:type="spellEnd"/>
      <w:r>
        <w:rPr>
          <w:rFonts w:cs="Arial"/>
          <w:szCs w:val="24"/>
        </w:rPr>
        <w:t xml:space="preserve"> powers in place or third party companies, to enforce the new parking prohibitions on their behalf. </w:t>
      </w:r>
    </w:p>
    <w:p w14:paraId="0E9970F2" w14:textId="504FFB3C" w:rsidR="00163CBA" w:rsidRDefault="00163CBA" w:rsidP="009D611A">
      <w:pPr>
        <w:pStyle w:val="ListParagraph"/>
        <w:tabs>
          <w:tab w:val="left" w:pos="993"/>
        </w:tabs>
        <w:ind w:left="0"/>
      </w:pPr>
    </w:p>
    <w:p w14:paraId="17790997" w14:textId="3B145ADC" w:rsidR="009D611A" w:rsidRDefault="009D611A" w:rsidP="009D611A">
      <w:pPr>
        <w:pStyle w:val="ListParagraph"/>
        <w:tabs>
          <w:tab w:val="left" w:pos="993"/>
        </w:tabs>
        <w:ind w:left="0"/>
      </w:pPr>
      <w:r>
        <w:t xml:space="preserve">Authorities operating </w:t>
      </w:r>
      <w:proofErr w:type="spellStart"/>
      <w:r>
        <w:t>DPE</w:t>
      </w:r>
      <w:proofErr w:type="spellEnd"/>
      <w:r>
        <w:t xml:space="preserve"> are required to produce annual accounts of their parking enforcement operations as a means of ensuring that any excess income is used in the prescribed way.</w:t>
      </w:r>
      <w:r w:rsidR="00163CBA">
        <w:t xml:space="preserve">  The Scottish Ministers in turn publish an annual report which contains the information as reported by each of the local authorities with </w:t>
      </w:r>
      <w:proofErr w:type="spellStart"/>
      <w:r w:rsidR="00163CBA">
        <w:t>DPE</w:t>
      </w:r>
      <w:proofErr w:type="spellEnd"/>
      <w:r w:rsidR="00163CBA">
        <w:t xml:space="preserve"> powers.</w:t>
      </w:r>
    </w:p>
    <w:p w14:paraId="16EE7348" w14:textId="77777777" w:rsidR="00036024" w:rsidRDefault="00036024" w:rsidP="009D611A">
      <w:pPr>
        <w:pStyle w:val="ListParagraph"/>
        <w:tabs>
          <w:tab w:val="left" w:pos="993"/>
        </w:tabs>
        <w:ind w:left="0"/>
      </w:pPr>
    </w:p>
    <w:p w14:paraId="52931A58" w14:textId="77777777" w:rsidR="00B51ADD" w:rsidRDefault="00B51ADD">
      <w:pPr>
        <w:spacing w:after="0"/>
        <w:rPr>
          <w:rFonts w:ascii="Gill Sans MT" w:hAnsi="Gill Sans MT"/>
          <w:b/>
          <w:color w:val="212192"/>
          <w:sz w:val="32"/>
        </w:rPr>
      </w:pPr>
      <w:r>
        <w:br w:type="page"/>
      </w:r>
    </w:p>
    <w:p w14:paraId="74893834" w14:textId="4D9D00B1" w:rsidR="00EE2001" w:rsidRPr="00B41A03" w:rsidRDefault="009D611A" w:rsidP="00B41A03">
      <w:pPr>
        <w:pStyle w:val="2ndHeading"/>
        <w:spacing w:after="0"/>
      </w:pPr>
      <w:bookmarkStart w:id="17" w:name="_Toc136523915"/>
      <w:r>
        <w:lastRenderedPageBreak/>
        <w:t>Enforcement Regulations</w:t>
      </w:r>
      <w:r w:rsidR="00EC0B8C">
        <w:t xml:space="preserve">: </w:t>
      </w:r>
      <w:r w:rsidR="00B83248">
        <w:t xml:space="preserve">Proposed </w:t>
      </w:r>
      <w:r w:rsidR="00A663AC">
        <w:t>P</w:t>
      </w:r>
      <w:r w:rsidR="00B83248">
        <w:t>rovisions</w:t>
      </w:r>
      <w:r w:rsidR="00B83248" w:rsidRPr="002062A7">
        <w:t xml:space="preserve"> </w:t>
      </w:r>
      <w:r w:rsidR="00A663AC">
        <w:t>U</w:t>
      </w:r>
      <w:r w:rsidR="00B83248" w:rsidRPr="002062A7">
        <w:t xml:space="preserve">nder </w:t>
      </w:r>
      <w:r w:rsidR="00A663AC">
        <w:t>S</w:t>
      </w:r>
      <w:r w:rsidR="00B83248" w:rsidRPr="002062A7">
        <w:t>ection</w:t>
      </w:r>
      <w:r>
        <w:t xml:space="preserve"> 59</w:t>
      </w:r>
      <w:r w:rsidR="00603E3A">
        <w:t>(</w:t>
      </w:r>
      <w:r w:rsidR="00810C0A">
        <w:t>1</w:t>
      </w:r>
      <w:r w:rsidR="00603E3A">
        <w:t>) of the Act</w:t>
      </w:r>
      <w:bookmarkEnd w:id="17"/>
    </w:p>
    <w:p w14:paraId="3FC16D18" w14:textId="77777777" w:rsidR="001214FF" w:rsidRDefault="001214FF" w:rsidP="00D50952">
      <w:pPr>
        <w:pStyle w:val="Normal0"/>
      </w:pPr>
    </w:p>
    <w:p w14:paraId="7BD64A86" w14:textId="124BCC5F" w:rsidR="00B51ADD" w:rsidRDefault="009D611A" w:rsidP="00135C82">
      <w:pPr>
        <w:pStyle w:val="3rdHeading"/>
        <w:rPr>
          <w:rFonts w:cs="Arial"/>
          <w:b w:val="0"/>
          <w:szCs w:val="24"/>
        </w:rPr>
      </w:pPr>
      <w:bookmarkStart w:id="18" w:name="_Toc136523916"/>
      <w:r>
        <w:t xml:space="preserve">Notification of a penalty charge, </w:t>
      </w:r>
      <w:r w:rsidR="00172E54">
        <w:t>co</w:t>
      </w:r>
      <w:r>
        <w:t>ntent and method of notification</w:t>
      </w:r>
      <w:bookmarkEnd w:id="18"/>
    </w:p>
    <w:p w14:paraId="60B4D770" w14:textId="53F38492" w:rsidR="00632A8B" w:rsidRDefault="00D9182E" w:rsidP="00FF11D5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632A8B">
        <w:rPr>
          <w:rFonts w:cs="Arial"/>
          <w:b/>
          <w:szCs w:val="24"/>
        </w:rPr>
        <w:t xml:space="preserve">ontent of a </w:t>
      </w:r>
      <w:proofErr w:type="spellStart"/>
      <w:r w:rsidR="00632A8B">
        <w:rPr>
          <w:rFonts w:cs="Arial"/>
          <w:b/>
          <w:szCs w:val="24"/>
        </w:rPr>
        <w:t>PCN</w:t>
      </w:r>
      <w:proofErr w:type="spellEnd"/>
    </w:p>
    <w:p w14:paraId="4622CF35" w14:textId="583A17EC" w:rsidR="00632A8B" w:rsidRDefault="00632A8B" w:rsidP="00FF11D5">
      <w:pPr>
        <w:spacing w:after="0"/>
        <w:rPr>
          <w:rFonts w:cs="Arial"/>
          <w:b/>
          <w:szCs w:val="24"/>
        </w:rPr>
      </w:pPr>
    </w:p>
    <w:p w14:paraId="642165EA" w14:textId="6A2ED68F" w:rsidR="00473C2B" w:rsidRDefault="00810C0A" w:rsidP="00FF11D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632A8B">
        <w:rPr>
          <w:rFonts w:cs="Arial"/>
          <w:szCs w:val="24"/>
        </w:rPr>
        <w:t xml:space="preserve"> </w:t>
      </w:r>
      <w:proofErr w:type="spellStart"/>
      <w:r w:rsidR="00632A8B">
        <w:rPr>
          <w:rFonts w:cs="Arial"/>
          <w:szCs w:val="24"/>
        </w:rPr>
        <w:t>PCN</w:t>
      </w:r>
      <w:proofErr w:type="spellEnd"/>
      <w:r w:rsidR="00632A8B">
        <w:rPr>
          <w:rFonts w:cs="Arial"/>
          <w:szCs w:val="24"/>
        </w:rPr>
        <w:t xml:space="preserve"> being issued by local authorities </w:t>
      </w:r>
      <w:r w:rsidR="00FA3722">
        <w:rPr>
          <w:rFonts w:cs="Arial"/>
          <w:szCs w:val="24"/>
        </w:rPr>
        <w:t xml:space="preserve">for a pavement, double parking or a parking at dropped kerbs contravention </w:t>
      </w:r>
      <w:r w:rsidR="00D9182E">
        <w:rPr>
          <w:rFonts w:cs="Arial"/>
          <w:szCs w:val="24"/>
        </w:rPr>
        <w:t>will need to con</w:t>
      </w:r>
      <w:r w:rsidR="00985CFC">
        <w:rPr>
          <w:rFonts w:cs="Arial"/>
          <w:szCs w:val="24"/>
        </w:rPr>
        <w:t xml:space="preserve">tain a number of key elements in order to correctly record the </w:t>
      </w:r>
      <w:r w:rsidR="00020984">
        <w:rPr>
          <w:rFonts w:cs="Arial"/>
          <w:szCs w:val="24"/>
        </w:rPr>
        <w:t>prohibition which has occurred</w:t>
      </w:r>
      <w:r w:rsidR="004313FD">
        <w:rPr>
          <w:rFonts w:cs="Arial"/>
          <w:szCs w:val="24"/>
        </w:rPr>
        <w:t xml:space="preserve">.  </w:t>
      </w:r>
    </w:p>
    <w:p w14:paraId="16694A7A" w14:textId="77777777" w:rsidR="00473C2B" w:rsidRDefault="00473C2B" w:rsidP="00FF11D5">
      <w:pPr>
        <w:spacing w:after="0"/>
        <w:rPr>
          <w:rFonts w:cs="Arial"/>
          <w:szCs w:val="24"/>
        </w:rPr>
      </w:pPr>
    </w:p>
    <w:p w14:paraId="3A5EE3DB" w14:textId="209D0A8E" w:rsidR="00632A8B" w:rsidRPr="00632A8B" w:rsidRDefault="00632A8B" w:rsidP="00FF11D5">
      <w:pPr>
        <w:spacing w:after="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Information to be collected when issuing a </w:t>
      </w:r>
      <w:proofErr w:type="spellStart"/>
      <w:r>
        <w:rPr>
          <w:rFonts w:cs="Arial"/>
          <w:szCs w:val="24"/>
          <w:u w:val="single"/>
        </w:rPr>
        <w:t>PCN</w:t>
      </w:r>
      <w:proofErr w:type="spellEnd"/>
    </w:p>
    <w:p w14:paraId="5433797E" w14:textId="77777777" w:rsidR="00632A8B" w:rsidRDefault="00632A8B" w:rsidP="00FF11D5">
      <w:pPr>
        <w:spacing w:after="0"/>
        <w:rPr>
          <w:rFonts w:cs="Arial"/>
          <w:szCs w:val="24"/>
        </w:rPr>
      </w:pPr>
    </w:p>
    <w:p w14:paraId="5D410E78" w14:textId="4F553C29" w:rsidR="00632A8B" w:rsidRDefault="00473C2B" w:rsidP="00FF11D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W</w:t>
      </w:r>
      <w:r w:rsidR="00810C0A">
        <w:rPr>
          <w:rFonts w:cs="Arial"/>
          <w:szCs w:val="24"/>
        </w:rPr>
        <w:t>e suggest</w:t>
      </w:r>
      <w:r w:rsidR="00632A8B">
        <w:rPr>
          <w:rFonts w:cs="Arial"/>
          <w:szCs w:val="24"/>
        </w:rPr>
        <w:t xml:space="preserve"> that the following details</w:t>
      </w:r>
      <w:r w:rsidR="006C60C0">
        <w:rPr>
          <w:rFonts w:cs="Arial"/>
          <w:szCs w:val="24"/>
        </w:rPr>
        <w:t xml:space="preserve"> need to</w:t>
      </w:r>
      <w:r w:rsidR="00632A8B">
        <w:rPr>
          <w:rFonts w:cs="Arial"/>
          <w:szCs w:val="24"/>
        </w:rPr>
        <w:t xml:space="preserve"> be recorded on the </w:t>
      </w:r>
      <w:proofErr w:type="spellStart"/>
      <w:r w:rsidR="00632A8B">
        <w:rPr>
          <w:rFonts w:cs="Arial"/>
          <w:szCs w:val="24"/>
        </w:rPr>
        <w:t>PCN</w:t>
      </w:r>
      <w:proofErr w:type="spellEnd"/>
      <w:r w:rsidR="00013C7C">
        <w:rPr>
          <w:rFonts w:cs="Arial"/>
          <w:szCs w:val="24"/>
        </w:rPr>
        <w:t>:</w:t>
      </w:r>
    </w:p>
    <w:p w14:paraId="4B9FF982" w14:textId="36ED99D0" w:rsidR="00632A8B" w:rsidRDefault="00632A8B" w:rsidP="00FF11D5">
      <w:pPr>
        <w:spacing w:after="0"/>
        <w:rPr>
          <w:rFonts w:cs="Arial"/>
          <w:szCs w:val="24"/>
        </w:rPr>
      </w:pPr>
    </w:p>
    <w:p w14:paraId="543298D4" w14:textId="4DEA9F9F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Vehicle registration number</w:t>
      </w:r>
      <w:r w:rsidR="00703C23">
        <w:rPr>
          <w:rFonts w:cs="Arial"/>
          <w:szCs w:val="24"/>
        </w:rPr>
        <w:t>;</w:t>
      </w:r>
    </w:p>
    <w:p w14:paraId="4F091229" w14:textId="2C4C0110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Make of vehicle</w:t>
      </w:r>
      <w:r w:rsidR="00703C23">
        <w:rPr>
          <w:rFonts w:cs="Arial"/>
          <w:szCs w:val="24"/>
        </w:rPr>
        <w:t>;</w:t>
      </w:r>
    </w:p>
    <w:p w14:paraId="7CD52000" w14:textId="121E1675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Colour of vehicle</w:t>
      </w:r>
      <w:r w:rsidR="00703C23">
        <w:rPr>
          <w:rFonts w:cs="Arial"/>
          <w:szCs w:val="24"/>
        </w:rPr>
        <w:t>;</w:t>
      </w:r>
    </w:p>
    <w:p w14:paraId="371E520B" w14:textId="3EA4D4C7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Detailed location of vehicle (e.g. street name, side of street, outside or opposite a particular address)</w:t>
      </w:r>
      <w:r w:rsidR="00135C82">
        <w:rPr>
          <w:rFonts w:cs="Arial"/>
          <w:szCs w:val="24"/>
        </w:rPr>
        <w:t>;</w:t>
      </w:r>
    </w:p>
    <w:p w14:paraId="400163AF" w14:textId="69F07128" w:rsidR="00632A8B" w:rsidRDefault="00810C0A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D</w:t>
      </w:r>
      <w:r w:rsidR="00632A8B">
        <w:rPr>
          <w:rFonts w:cs="Arial"/>
          <w:szCs w:val="24"/>
        </w:rPr>
        <w:t>escription of contravention</w:t>
      </w:r>
      <w:r>
        <w:rPr>
          <w:rFonts w:cs="Arial"/>
          <w:szCs w:val="24"/>
        </w:rPr>
        <w:t xml:space="preserve"> and relevant </w:t>
      </w:r>
      <w:r w:rsidR="00020984">
        <w:rPr>
          <w:rFonts w:cs="Arial"/>
          <w:szCs w:val="24"/>
        </w:rPr>
        <w:t xml:space="preserve">statutory </w:t>
      </w:r>
      <w:r>
        <w:rPr>
          <w:rFonts w:cs="Arial"/>
          <w:szCs w:val="24"/>
        </w:rPr>
        <w:t>prohibition</w:t>
      </w:r>
      <w:r w:rsidR="00F601DA">
        <w:rPr>
          <w:rFonts w:cs="Arial"/>
          <w:szCs w:val="24"/>
        </w:rPr>
        <w:t xml:space="preserve"> (e.g. in contravention of pavement parking, dropped kerb or double parking prohibition)</w:t>
      </w:r>
      <w:r w:rsidR="00135C82">
        <w:rPr>
          <w:rFonts w:cs="Arial"/>
          <w:szCs w:val="24"/>
        </w:rPr>
        <w:t>;</w:t>
      </w:r>
    </w:p>
    <w:p w14:paraId="5266B6C4" w14:textId="02A57921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Tim</w:t>
      </w:r>
      <w:r w:rsidR="00DB708C">
        <w:rPr>
          <w:rFonts w:cs="Arial"/>
          <w:szCs w:val="24"/>
        </w:rPr>
        <w:t xml:space="preserve">e </w:t>
      </w:r>
      <w:r w:rsidR="00703C23">
        <w:rPr>
          <w:rFonts w:cs="Arial"/>
          <w:szCs w:val="24"/>
        </w:rPr>
        <w:t>and date of offence</w:t>
      </w:r>
      <w:r w:rsidR="00135C82">
        <w:rPr>
          <w:rFonts w:cs="Arial"/>
          <w:szCs w:val="24"/>
        </w:rPr>
        <w:t>;</w:t>
      </w:r>
    </w:p>
    <w:p w14:paraId="3B410A56" w14:textId="31712D71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Date</w:t>
      </w:r>
      <w:r w:rsidR="00810C0A">
        <w:rPr>
          <w:rFonts w:cs="Arial"/>
          <w:szCs w:val="24"/>
        </w:rPr>
        <w:t xml:space="preserve"> of issue</w:t>
      </w:r>
      <w:r w:rsidR="00135C82">
        <w:rPr>
          <w:rFonts w:cs="Arial"/>
          <w:szCs w:val="24"/>
        </w:rPr>
        <w:t>;</w:t>
      </w:r>
    </w:p>
    <w:p w14:paraId="3831B98C" w14:textId="6C3CDE11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PCN</w:t>
      </w:r>
      <w:proofErr w:type="spellEnd"/>
      <w:r>
        <w:rPr>
          <w:rFonts w:cs="Arial"/>
          <w:szCs w:val="24"/>
        </w:rPr>
        <w:t xml:space="preserve"> number</w:t>
      </w:r>
      <w:r w:rsidR="00135C82">
        <w:rPr>
          <w:rFonts w:cs="Arial"/>
          <w:szCs w:val="24"/>
        </w:rPr>
        <w:t>;</w:t>
      </w:r>
    </w:p>
    <w:p w14:paraId="5F1D1B7B" w14:textId="24412E43" w:rsidR="00632A8B" w:rsidRDefault="00632A8B" w:rsidP="00632A8B">
      <w:pPr>
        <w:pStyle w:val="ListParagraph"/>
        <w:numPr>
          <w:ilvl w:val="0"/>
          <w:numId w:val="35"/>
        </w:numPr>
        <w:rPr>
          <w:rFonts w:cs="Arial"/>
          <w:szCs w:val="24"/>
        </w:rPr>
      </w:pPr>
      <w:r>
        <w:rPr>
          <w:rFonts w:cs="Arial"/>
          <w:szCs w:val="24"/>
        </w:rPr>
        <w:t>Parking attendant’s number</w:t>
      </w:r>
      <w:r w:rsidR="00020984">
        <w:rPr>
          <w:rFonts w:cs="Arial"/>
          <w:szCs w:val="24"/>
        </w:rPr>
        <w:t xml:space="preserve"> (if available)</w:t>
      </w:r>
      <w:r w:rsidR="00135C82">
        <w:rPr>
          <w:rFonts w:cs="Arial"/>
          <w:szCs w:val="24"/>
        </w:rPr>
        <w:t>.</w:t>
      </w:r>
    </w:p>
    <w:p w14:paraId="236C1C43" w14:textId="56174F43" w:rsidR="00632A8B" w:rsidRDefault="00632A8B" w:rsidP="001214FF">
      <w:pPr>
        <w:spacing w:after="0"/>
        <w:rPr>
          <w:rFonts w:cs="Arial"/>
          <w:szCs w:val="24"/>
        </w:rPr>
      </w:pPr>
    </w:p>
    <w:p w14:paraId="0B384F5D" w14:textId="4212CD2B" w:rsidR="00632A8B" w:rsidRDefault="00632A8B" w:rsidP="00632A8B">
      <w:pPr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 xml:space="preserve">Information for the motorist about what </w:t>
      </w:r>
      <w:r w:rsidR="00810C0A">
        <w:rPr>
          <w:rFonts w:cs="Arial"/>
          <w:szCs w:val="24"/>
          <w:u w:val="single"/>
        </w:rPr>
        <w:t xml:space="preserve">to </w:t>
      </w:r>
      <w:r>
        <w:rPr>
          <w:rFonts w:cs="Arial"/>
          <w:szCs w:val="24"/>
          <w:u w:val="single"/>
        </w:rPr>
        <w:t>do next</w:t>
      </w:r>
    </w:p>
    <w:p w14:paraId="5C20598D" w14:textId="722094D2" w:rsidR="00632A8B" w:rsidRDefault="00810C0A" w:rsidP="00632A8B">
      <w:pPr>
        <w:rPr>
          <w:rFonts w:cs="Arial"/>
          <w:szCs w:val="24"/>
        </w:rPr>
      </w:pPr>
      <w:r>
        <w:rPr>
          <w:rFonts w:cs="Arial"/>
          <w:szCs w:val="24"/>
        </w:rPr>
        <w:t>We suggest</w:t>
      </w:r>
      <w:r w:rsidR="00632A8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that the </w:t>
      </w:r>
      <w:r w:rsidR="00632A8B">
        <w:rPr>
          <w:rFonts w:cs="Arial"/>
          <w:szCs w:val="24"/>
        </w:rPr>
        <w:t xml:space="preserve">following information should </w:t>
      </w:r>
      <w:r w:rsidR="00D31C88">
        <w:rPr>
          <w:rFonts w:cs="Arial"/>
          <w:szCs w:val="24"/>
        </w:rPr>
        <w:t>also be included</w:t>
      </w:r>
      <w:r w:rsidR="00632A8B">
        <w:rPr>
          <w:rFonts w:cs="Arial"/>
          <w:szCs w:val="24"/>
        </w:rPr>
        <w:t xml:space="preserve"> on the </w:t>
      </w:r>
      <w:proofErr w:type="spellStart"/>
      <w:r w:rsidR="00632A8B">
        <w:rPr>
          <w:rFonts w:cs="Arial"/>
          <w:szCs w:val="24"/>
        </w:rPr>
        <w:t>PCN</w:t>
      </w:r>
      <w:proofErr w:type="spellEnd"/>
      <w:r w:rsidR="00632A8B">
        <w:rPr>
          <w:rFonts w:cs="Arial"/>
          <w:szCs w:val="24"/>
        </w:rPr>
        <w:t xml:space="preserve"> so that motorists can</w:t>
      </w:r>
      <w:r w:rsidR="00E414AC">
        <w:rPr>
          <w:rFonts w:cs="Arial"/>
          <w:szCs w:val="24"/>
        </w:rPr>
        <w:t xml:space="preserve"> clearly see how they can make payment</w:t>
      </w:r>
      <w:r w:rsidR="00020984">
        <w:rPr>
          <w:rFonts w:cs="Arial"/>
          <w:szCs w:val="24"/>
        </w:rPr>
        <w:t xml:space="preserve"> or seek a review</w:t>
      </w:r>
      <w:r w:rsidR="00632A8B">
        <w:rPr>
          <w:rFonts w:cs="Arial"/>
          <w:szCs w:val="24"/>
        </w:rPr>
        <w:t>:</w:t>
      </w:r>
    </w:p>
    <w:p w14:paraId="12B7E932" w14:textId="324700E9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Name of the </w:t>
      </w:r>
      <w:r w:rsidR="00810C0A">
        <w:rPr>
          <w:rFonts w:cs="Arial"/>
          <w:szCs w:val="24"/>
        </w:rPr>
        <w:t xml:space="preserve">local </w:t>
      </w:r>
      <w:r>
        <w:rPr>
          <w:rFonts w:cs="Arial"/>
          <w:szCs w:val="24"/>
        </w:rPr>
        <w:t>authority</w:t>
      </w:r>
      <w:r w:rsidR="00135C82">
        <w:rPr>
          <w:rFonts w:cs="Arial"/>
          <w:szCs w:val="24"/>
        </w:rPr>
        <w:t>;</w:t>
      </w:r>
    </w:p>
    <w:p w14:paraId="5508BA54" w14:textId="365DE2DC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Powers under which the </w:t>
      </w:r>
      <w:proofErr w:type="spellStart"/>
      <w:r>
        <w:rPr>
          <w:rFonts w:cs="Arial"/>
          <w:szCs w:val="24"/>
        </w:rPr>
        <w:t>PCN</w:t>
      </w:r>
      <w:proofErr w:type="spellEnd"/>
      <w:r>
        <w:rPr>
          <w:rFonts w:cs="Arial"/>
          <w:szCs w:val="24"/>
        </w:rPr>
        <w:t xml:space="preserve"> issued</w:t>
      </w:r>
      <w:r w:rsidR="00135C82">
        <w:rPr>
          <w:rFonts w:cs="Arial"/>
          <w:szCs w:val="24"/>
        </w:rPr>
        <w:t>;</w:t>
      </w:r>
    </w:p>
    <w:p w14:paraId="5E4201B5" w14:textId="190B06C6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Amount of the penalty charge</w:t>
      </w:r>
      <w:r w:rsidR="00135C82">
        <w:rPr>
          <w:rFonts w:cs="Arial"/>
          <w:szCs w:val="24"/>
        </w:rPr>
        <w:t>;</w:t>
      </w:r>
    </w:p>
    <w:p w14:paraId="58167A5D" w14:textId="2914C968" w:rsidR="00632A8B" w:rsidRDefault="00020984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Detail </w:t>
      </w:r>
      <w:r w:rsidR="00632A8B">
        <w:rPr>
          <w:rFonts w:cs="Arial"/>
          <w:szCs w:val="24"/>
        </w:rPr>
        <w:t>and terms of reduction for prompt payment</w:t>
      </w:r>
      <w:r w:rsidR="00810C0A">
        <w:rPr>
          <w:rFonts w:cs="Arial"/>
          <w:szCs w:val="24"/>
        </w:rPr>
        <w:t xml:space="preserve"> and any surcharge which may be applicable if not paid within timescale</w:t>
      </w:r>
      <w:r w:rsidR="00135C82">
        <w:rPr>
          <w:rFonts w:cs="Arial"/>
          <w:szCs w:val="24"/>
        </w:rPr>
        <w:t>;</w:t>
      </w:r>
    </w:p>
    <w:p w14:paraId="07C71B2E" w14:textId="2424F117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Methods of payment (e.g. cash, cheque, credit card, etc.)</w:t>
      </w:r>
      <w:r w:rsidR="00135C82">
        <w:rPr>
          <w:rFonts w:cs="Arial"/>
          <w:szCs w:val="24"/>
        </w:rPr>
        <w:t>;</w:t>
      </w:r>
    </w:p>
    <w:p w14:paraId="1DD785C5" w14:textId="1202641B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Addresses (and telephone numbers) for payment</w:t>
      </w:r>
      <w:r w:rsidR="00135C82">
        <w:rPr>
          <w:rFonts w:cs="Arial"/>
          <w:szCs w:val="24"/>
        </w:rPr>
        <w:t>.</w:t>
      </w:r>
    </w:p>
    <w:p w14:paraId="35E4337B" w14:textId="2ACE1138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>Period during which payment should be made (i.e. 28 days from date of issue)</w:t>
      </w:r>
    </w:p>
    <w:p w14:paraId="3E775587" w14:textId="42AD42DA" w:rsidR="00632A8B" w:rsidRDefault="00632A8B" w:rsidP="00632A8B">
      <w:pPr>
        <w:pStyle w:val="ListParagraph"/>
        <w:numPr>
          <w:ilvl w:val="0"/>
          <w:numId w:val="3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What happens if payment is not made within the time allowed </w:t>
      </w:r>
    </w:p>
    <w:p w14:paraId="6EE60CBB" w14:textId="2310FEE1" w:rsidR="00632A8B" w:rsidRDefault="00632A8B" w:rsidP="001214FF">
      <w:pPr>
        <w:spacing w:after="0"/>
        <w:rPr>
          <w:rFonts w:cs="Arial"/>
          <w:szCs w:val="24"/>
        </w:rPr>
      </w:pPr>
    </w:p>
    <w:p w14:paraId="3939EC08" w14:textId="7E20C18C" w:rsidR="009B65A7" w:rsidRPr="00632A8B" w:rsidRDefault="00135C82" w:rsidP="001214FF">
      <w:pPr>
        <w:spacing w:after="0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A28B0" wp14:editId="73D8424D">
                <wp:simplePos x="0" y="0"/>
                <wp:positionH relativeFrom="margin">
                  <wp:align>left</wp:align>
                </wp:positionH>
                <wp:positionV relativeFrom="paragraph">
                  <wp:posOffset>643890</wp:posOffset>
                </wp:positionV>
                <wp:extent cx="1828800" cy="476250"/>
                <wp:effectExtent l="0" t="0" r="15240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B7FFD" w14:textId="762B4AD1" w:rsidR="002D358B" w:rsidRPr="009D611A" w:rsidRDefault="002D358B" w:rsidP="002D358B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8B18AF">
                              <w:rPr>
                                <w:b/>
                              </w:rPr>
                              <w:t>1</w:t>
                            </w:r>
                            <w:r w:rsidRPr="00BB29F8">
                              <w:rPr>
                                <w:b/>
                              </w:rPr>
                              <w:t xml:space="preserve">: </w:t>
                            </w:r>
                            <w:r w:rsidRPr="002871D0">
                              <w:t xml:space="preserve">Do you agree </w:t>
                            </w:r>
                            <w:r>
                              <w:t xml:space="preserve">or disagree </w:t>
                            </w:r>
                            <w:r w:rsidRPr="002871D0">
                              <w:t xml:space="preserve">that the </w:t>
                            </w:r>
                            <w:r>
                              <w:t>content</w:t>
                            </w:r>
                            <w:r w:rsidRPr="002871D0">
                              <w:t xml:space="preserve"> of a </w:t>
                            </w:r>
                            <w:proofErr w:type="spellStart"/>
                            <w:r w:rsidRPr="002871D0">
                              <w:t>P</w:t>
                            </w:r>
                            <w:r>
                              <w:t>CN</w:t>
                            </w:r>
                            <w:proofErr w:type="spellEnd"/>
                            <w:r>
                              <w:t xml:space="preserve"> for a parking prohibition contravention should be as set out</w:t>
                            </w:r>
                            <w:r w:rsidR="00B64CA7">
                              <w:t xml:space="preserve"> </w:t>
                            </w:r>
                            <w:r>
                              <w:t>above</w:t>
                            </w:r>
                            <w:r w:rsidRPr="002871D0">
                              <w:t>?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A28B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50.7pt;width:2in;height:37.5pt;z-index:25171558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" fillcolor="#ccecff" strokeweight=".5pt">
                <v:textbox>
                  <w:txbxContent>
                    <w:p w14:paraId="06FB7FFD" w14:textId="762B4AD1" w:rsidR="002D358B" w:rsidRPr="009D611A" w:rsidRDefault="002D358B" w:rsidP="002D358B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8B18AF">
                        <w:rPr>
                          <w:b/>
                        </w:rPr>
                        <w:t>1</w:t>
                      </w:r>
                      <w:r w:rsidRPr="00BB29F8">
                        <w:rPr>
                          <w:b/>
                        </w:rPr>
                        <w:t xml:space="preserve">: </w:t>
                      </w:r>
                      <w:r w:rsidRPr="002871D0">
                        <w:t xml:space="preserve">Do you agree </w:t>
                      </w:r>
                      <w:r>
                        <w:t xml:space="preserve">or disagree </w:t>
                      </w:r>
                      <w:r w:rsidRPr="002871D0">
                        <w:t xml:space="preserve">that the </w:t>
                      </w:r>
                      <w:r>
                        <w:t>content</w:t>
                      </w:r>
                      <w:r w:rsidRPr="002871D0">
                        <w:t xml:space="preserve"> of a </w:t>
                      </w:r>
                      <w:proofErr w:type="spellStart"/>
                      <w:r w:rsidRPr="002871D0">
                        <w:t>P</w:t>
                      </w:r>
                      <w:r>
                        <w:t>CN</w:t>
                      </w:r>
                      <w:proofErr w:type="spellEnd"/>
                      <w:r>
                        <w:t xml:space="preserve"> for a parking prohibition contravention should be as set out</w:t>
                      </w:r>
                      <w:r w:rsidR="00B64CA7">
                        <w:t xml:space="preserve"> </w:t>
                      </w:r>
                      <w:r>
                        <w:t>above</w:t>
                      </w:r>
                      <w:r w:rsidRPr="002871D0">
                        <w:t>?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2A8B">
        <w:rPr>
          <w:rFonts w:cs="Arial"/>
          <w:szCs w:val="24"/>
        </w:rPr>
        <w:t xml:space="preserve">It is our intention that the content of a </w:t>
      </w:r>
      <w:proofErr w:type="spellStart"/>
      <w:r w:rsidR="00632A8B">
        <w:rPr>
          <w:rFonts w:cs="Arial"/>
          <w:szCs w:val="24"/>
        </w:rPr>
        <w:t>PCN</w:t>
      </w:r>
      <w:proofErr w:type="spellEnd"/>
      <w:r w:rsidR="00632A8B">
        <w:rPr>
          <w:rFonts w:cs="Arial"/>
          <w:szCs w:val="24"/>
        </w:rPr>
        <w:t xml:space="preserve"> for a contravention of the parking prohibitions will contain the information detailed above</w:t>
      </w:r>
      <w:r w:rsidR="00810C0A">
        <w:rPr>
          <w:rFonts w:cs="Arial"/>
          <w:szCs w:val="24"/>
        </w:rPr>
        <w:t xml:space="preserve"> and we are seeking your views</w:t>
      </w:r>
      <w:r w:rsidR="00632A8B">
        <w:rPr>
          <w:rFonts w:cs="Arial"/>
          <w:szCs w:val="24"/>
        </w:rPr>
        <w:t>.</w:t>
      </w:r>
    </w:p>
    <w:p w14:paraId="2959CD7A" w14:textId="50830C18" w:rsidR="00632A8B" w:rsidRDefault="00632A8B" w:rsidP="00FF11D5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Method of notification of a </w:t>
      </w:r>
      <w:proofErr w:type="spellStart"/>
      <w:r>
        <w:rPr>
          <w:rFonts w:cs="Arial"/>
          <w:b/>
          <w:szCs w:val="24"/>
        </w:rPr>
        <w:t>PCN</w:t>
      </w:r>
      <w:proofErr w:type="spellEnd"/>
    </w:p>
    <w:p w14:paraId="1DEF36C1" w14:textId="1A5D403A" w:rsidR="00CF1083" w:rsidRDefault="00CF1083" w:rsidP="00FF11D5">
      <w:pPr>
        <w:spacing w:after="0"/>
        <w:rPr>
          <w:rFonts w:cs="Arial"/>
          <w:b/>
          <w:szCs w:val="24"/>
        </w:rPr>
      </w:pPr>
    </w:p>
    <w:p w14:paraId="534A837A" w14:textId="70AD4C18" w:rsidR="002A5C28" w:rsidRDefault="003A2ECC" w:rsidP="00FF11D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Where it has been identified that a penalty charge is payable </w:t>
      </w:r>
      <w:r w:rsidR="007B44F9">
        <w:rPr>
          <w:rFonts w:cs="Arial"/>
          <w:szCs w:val="24"/>
        </w:rPr>
        <w:t xml:space="preserve">in respect of </w:t>
      </w:r>
      <w:r w:rsidR="00887CC3">
        <w:rPr>
          <w:rFonts w:cs="Arial"/>
          <w:szCs w:val="24"/>
        </w:rPr>
        <w:t>one of the new contraventions (pavement parking, dropped kerb parking or double parking)</w:t>
      </w:r>
      <w:r w:rsidR="005C39E3">
        <w:rPr>
          <w:rFonts w:cs="Arial"/>
          <w:szCs w:val="24"/>
        </w:rPr>
        <w:t xml:space="preserve"> we are proposing that a </w:t>
      </w:r>
      <w:r w:rsidR="00C07D16">
        <w:rPr>
          <w:rFonts w:cs="Arial"/>
          <w:szCs w:val="24"/>
        </w:rPr>
        <w:t xml:space="preserve">civil enforcement officer </w:t>
      </w:r>
      <w:r w:rsidR="00E763F7">
        <w:rPr>
          <w:rFonts w:cs="Arial"/>
          <w:szCs w:val="24"/>
        </w:rPr>
        <w:t xml:space="preserve">may give notice of that charge by either fixing a </w:t>
      </w:r>
      <w:proofErr w:type="spellStart"/>
      <w:r w:rsidR="000D3377">
        <w:rPr>
          <w:rFonts w:cs="Arial"/>
          <w:szCs w:val="24"/>
        </w:rPr>
        <w:t>PCN</w:t>
      </w:r>
      <w:proofErr w:type="spellEnd"/>
      <w:r w:rsidR="00E763F7">
        <w:rPr>
          <w:rFonts w:cs="Arial"/>
          <w:szCs w:val="24"/>
        </w:rPr>
        <w:t xml:space="preserve"> to the vehicle or by giving </w:t>
      </w:r>
      <w:r w:rsidR="000D3377">
        <w:rPr>
          <w:rFonts w:cs="Arial"/>
          <w:szCs w:val="24"/>
        </w:rPr>
        <w:t xml:space="preserve">the </w:t>
      </w:r>
      <w:proofErr w:type="spellStart"/>
      <w:r w:rsidR="000D3377">
        <w:rPr>
          <w:rFonts w:cs="Arial"/>
          <w:szCs w:val="24"/>
        </w:rPr>
        <w:t>PCN</w:t>
      </w:r>
      <w:proofErr w:type="spellEnd"/>
      <w:r w:rsidR="000D3377">
        <w:rPr>
          <w:rFonts w:cs="Arial"/>
          <w:szCs w:val="24"/>
        </w:rPr>
        <w:t xml:space="preserve"> to the person they deem to be in charge of that vehicle.</w:t>
      </w:r>
    </w:p>
    <w:p w14:paraId="7B81D15F" w14:textId="6BC80958" w:rsidR="00072D20" w:rsidRDefault="00072D20" w:rsidP="009D611A">
      <w:pPr>
        <w:spacing w:after="0"/>
        <w:rPr>
          <w:rFonts w:cs="Arial"/>
          <w:b/>
          <w:szCs w:val="24"/>
        </w:rPr>
      </w:pPr>
    </w:p>
    <w:p w14:paraId="3301A577" w14:textId="391B6613" w:rsidR="00D222AC" w:rsidRPr="00886776" w:rsidRDefault="00886776" w:rsidP="009D611A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In circumstances </w:t>
      </w:r>
      <w:r w:rsidR="005D6ADF">
        <w:rPr>
          <w:rFonts w:cs="Arial"/>
          <w:bCs/>
          <w:szCs w:val="24"/>
        </w:rPr>
        <w:t xml:space="preserve">where the enforcement </w:t>
      </w:r>
      <w:r w:rsidR="0079079A">
        <w:rPr>
          <w:rFonts w:cs="Arial"/>
          <w:bCs/>
          <w:szCs w:val="24"/>
        </w:rPr>
        <w:t xml:space="preserve">officer </w:t>
      </w:r>
      <w:r w:rsidR="00D21594">
        <w:rPr>
          <w:rFonts w:cs="Arial"/>
          <w:bCs/>
          <w:szCs w:val="24"/>
        </w:rPr>
        <w:t xml:space="preserve">has written and signed the </w:t>
      </w:r>
      <w:proofErr w:type="spellStart"/>
      <w:r w:rsidR="00D21594">
        <w:rPr>
          <w:rFonts w:cs="Arial"/>
          <w:bCs/>
          <w:szCs w:val="24"/>
        </w:rPr>
        <w:t>PCN</w:t>
      </w:r>
      <w:proofErr w:type="spellEnd"/>
      <w:r w:rsidR="00270715">
        <w:rPr>
          <w:rFonts w:cs="Arial"/>
          <w:bCs/>
          <w:szCs w:val="24"/>
        </w:rPr>
        <w:t xml:space="preserve"> but </w:t>
      </w:r>
      <w:r w:rsidR="00725CFE">
        <w:rPr>
          <w:rFonts w:cs="Arial"/>
          <w:bCs/>
          <w:szCs w:val="24"/>
        </w:rPr>
        <w:t xml:space="preserve">the car has moved before they </w:t>
      </w:r>
      <w:r w:rsidR="00C54BE1">
        <w:rPr>
          <w:rFonts w:cs="Arial"/>
          <w:bCs/>
          <w:szCs w:val="24"/>
        </w:rPr>
        <w:t>were</w:t>
      </w:r>
      <w:r w:rsidR="00725CFE">
        <w:rPr>
          <w:rFonts w:cs="Arial"/>
          <w:bCs/>
          <w:szCs w:val="24"/>
        </w:rPr>
        <w:t xml:space="preserve"> </w:t>
      </w:r>
      <w:r w:rsidR="00270715">
        <w:rPr>
          <w:rFonts w:cs="Arial"/>
          <w:bCs/>
          <w:szCs w:val="24"/>
        </w:rPr>
        <w:t xml:space="preserve">able to affix it </w:t>
      </w:r>
      <w:r w:rsidR="00C54BE1">
        <w:rPr>
          <w:rFonts w:cs="Arial"/>
          <w:bCs/>
          <w:szCs w:val="24"/>
        </w:rPr>
        <w:t xml:space="preserve">or give it to the driver, </w:t>
      </w:r>
      <w:r w:rsidR="00470BEE">
        <w:rPr>
          <w:rFonts w:cs="Arial"/>
          <w:bCs/>
          <w:szCs w:val="24"/>
        </w:rPr>
        <w:t xml:space="preserve">we would propose that the local authority </w:t>
      </w:r>
      <w:r w:rsidR="00503BDD">
        <w:rPr>
          <w:rFonts w:cs="Arial"/>
          <w:bCs/>
          <w:szCs w:val="24"/>
        </w:rPr>
        <w:t xml:space="preserve">would have the </w:t>
      </w:r>
      <w:r w:rsidR="009630EA">
        <w:rPr>
          <w:rFonts w:cs="Arial"/>
          <w:bCs/>
          <w:szCs w:val="24"/>
        </w:rPr>
        <w:t xml:space="preserve">ability </w:t>
      </w:r>
      <w:r w:rsidR="00123763">
        <w:rPr>
          <w:rFonts w:cs="Arial"/>
          <w:bCs/>
          <w:szCs w:val="24"/>
        </w:rPr>
        <w:t xml:space="preserve">to issue a </w:t>
      </w:r>
      <w:proofErr w:type="spellStart"/>
      <w:r w:rsidR="00123763">
        <w:rPr>
          <w:rFonts w:cs="Arial"/>
          <w:bCs/>
          <w:szCs w:val="24"/>
        </w:rPr>
        <w:t>PCN</w:t>
      </w:r>
      <w:proofErr w:type="spellEnd"/>
      <w:r w:rsidR="00123763">
        <w:rPr>
          <w:rFonts w:cs="Arial"/>
          <w:bCs/>
          <w:szCs w:val="24"/>
        </w:rPr>
        <w:t xml:space="preserve"> to the registered keeper of the vehicle </w:t>
      </w:r>
      <w:r w:rsidR="001B1283">
        <w:rPr>
          <w:rFonts w:cs="Arial"/>
          <w:bCs/>
          <w:szCs w:val="24"/>
        </w:rPr>
        <w:t>by post</w:t>
      </w:r>
      <w:r w:rsidR="001F4140">
        <w:rPr>
          <w:rFonts w:cs="Arial"/>
          <w:bCs/>
          <w:szCs w:val="24"/>
        </w:rPr>
        <w:t>.</w:t>
      </w:r>
      <w:r w:rsidR="00270715">
        <w:rPr>
          <w:rFonts w:cs="Arial"/>
          <w:bCs/>
          <w:szCs w:val="24"/>
        </w:rPr>
        <w:t xml:space="preserve"> </w:t>
      </w:r>
    </w:p>
    <w:p w14:paraId="61EB1C1C" w14:textId="18EC211B" w:rsidR="00D222AC" w:rsidRDefault="001F4140" w:rsidP="009D611A">
      <w:pPr>
        <w:spacing w:after="0"/>
        <w:rPr>
          <w:rFonts w:cs="Arial"/>
          <w:b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DD0DFC" wp14:editId="7C1CD8A8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1828800" cy="1162050"/>
                <wp:effectExtent l="0" t="0" r="15240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6205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E2F89" w14:textId="5E1A7097" w:rsidR="009D611A" w:rsidRPr="002871D0" w:rsidRDefault="009D611A" w:rsidP="009D611A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8B18AF">
                              <w:rPr>
                                <w:b/>
                              </w:rPr>
                              <w:t>2</w:t>
                            </w:r>
                            <w:r w:rsidRPr="00BB29F8">
                              <w:rPr>
                                <w:b/>
                              </w:rPr>
                              <w:t xml:space="preserve">: </w:t>
                            </w:r>
                            <w:r w:rsidRPr="002871D0">
                              <w:t xml:space="preserve">Do you agree </w:t>
                            </w:r>
                            <w:r>
                              <w:t xml:space="preserve">or disagree </w:t>
                            </w:r>
                            <w:r w:rsidR="008B18AF">
                              <w:t xml:space="preserve">with the proposed method of the notification of a </w:t>
                            </w:r>
                            <w:proofErr w:type="spellStart"/>
                            <w:r w:rsidR="008B18AF">
                              <w:t>PCN</w:t>
                            </w:r>
                            <w:proofErr w:type="spellEnd"/>
                            <w:r w:rsidR="00C81287">
                              <w:t xml:space="preserve"> as set out above?</w:t>
                            </w:r>
                            <w:r w:rsidR="00810C0A">
                              <w:t xml:space="preserve"> </w:t>
                            </w:r>
                          </w:p>
                          <w:p w14:paraId="7F3B5087" w14:textId="7DC0AE80" w:rsidR="009D611A" w:rsidRDefault="009D611A" w:rsidP="009D611A">
                            <w:pPr>
                              <w:pStyle w:val="ListParagraph"/>
                              <w:ind w:left="0"/>
                            </w:pPr>
                          </w:p>
                          <w:p w14:paraId="63F35378" w14:textId="2F6B9172" w:rsidR="002B4E1B" w:rsidRPr="002B4E1B" w:rsidRDefault="002B4E1B" w:rsidP="009D611A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 3: </w:t>
                            </w:r>
                            <w:r w:rsidR="00382574">
                              <w:t xml:space="preserve">Do you agree or disagree </w:t>
                            </w:r>
                            <w:r w:rsidR="0092032F">
                              <w:t xml:space="preserve">with the proposal for a local authority to </w:t>
                            </w:r>
                            <w:r w:rsidR="00635BB0">
                              <w:t xml:space="preserve">be able to issue a </w:t>
                            </w:r>
                            <w:proofErr w:type="spellStart"/>
                            <w:r w:rsidR="00635BB0">
                              <w:t>PCN</w:t>
                            </w:r>
                            <w:proofErr w:type="spellEnd"/>
                            <w:r w:rsidR="00635BB0">
                              <w:t xml:space="preserve"> to the registered keeper of the vehicle by post, </w:t>
                            </w:r>
                            <w:r w:rsidR="0092032F">
                              <w:t xml:space="preserve">if they have </w:t>
                            </w:r>
                            <w:r w:rsidR="00BB4DDD">
                              <w:t>not been able to affix it to a vehicle or give it to the driver?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0DFC" id="Text Box 9" o:spid="_x0000_s1027" type="#_x0000_t202" style="position:absolute;margin-left:92.8pt;margin-top:14.6pt;width:2in;height:91.5pt;z-index:25170636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" fillcolor="#ccecff" strokeweight=".5pt">
                <v:textbox>
                  <w:txbxContent>
                    <w:p w14:paraId="704E2F89" w14:textId="5E1A7097" w:rsidR="009D611A" w:rsidRPr="002871D0" w:rsidRDefault="009D611A" w:rsidP="009D611A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8B18AF">
                        <w:rPr>
                          <w:b/>
                        </w:rPr>
                        <w:t>2</w:t>
                      </w:r>
                      <w:r w:rsidRPr="00BB29F8">
                        <w:rPr>
                          <w:b/>
                        </w:rPr>
                        <w:t xml:space="preserve">: </w:t>
                      </w:r>
                      <w:r w:rsidRPr="002871D0">
                        <w:t xml:space="preserve">Do you agree </w:t>
                      </w:r>
                      <w:r>
                        <w:t xml:space="preserve">or disagree </w:t>
                      </w:r>
                      <w:r w:rsidR="008B18AF">
                        <w:t xml:space="preserve">with the proposed method of the notification of a </w:t>
                      </w:r>
                      <w:proofErr w:type="spellStart"/>
                      <w:r w:rsidR="008B18AF">
                        <w:t>PCN</w:t>
                      </w:r>
                      <w:proofErr w:type="spellEnd"/>
                      <w:r w:rsidR="00C81287">
                        <w:t xml:space="preserve"> as set out above?</w:t>
                      </w:r>
                      <w:r w:rsidR="00810C0A">
                        <w:t xml:space="preserve"> </w:t>
                      </w:r>
                    </w:p>
                    <w:p w14:paraId="7F3B5087" w14:textId="7DC0AE80" w:rsidR="009D611A" w:rsidRDefault="009D611A" w:rsidP="009D611A">
                      <w:pPr>
                        <w:pStyle w:val="ListParagraph"/>
                        <w:ind w:left="0"/>
                      </w:pPr>
                    </w:p>
                    <w:p w14:paraId="63F35378" w14:textId="2F6B9172" w:rsidR="002B4E1B" w:rsidRPr="002B4E1B" w:rsidRDefault="002B4E1B" w:rsidP="009D611A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Question 3: </w:t>
                      </w:r>
                      <w:r w:rsidR="00382574">
                        <w:t xml:space="preserve">Do you agree or disagree </w:t>
                      </w:r>
                      <w:r w:rsidR="0092032F">
                        <w:t xml:space="preserve">with the proposal for a local authority to </w:t>
                      </w:r>
                      <w:r w:rsidR="00635BB0">
                        <w:t xml:space="preserve">be able to issue a </w:t>
                      </w:r>
                      <w:proofErr w:type="spellStart"/>
                      <w:r w:rsidR="00635BB0">
                        <w:t>PCN</w:t>
                      </w:r>
                      <w:proofErr w:type="spellEnd"/>
                      <w:r w:rsidR="00635BB0">
                        <w:t xml:space="preserve"> to the registered keeper of the vehicle by post, </w:t>
                      </w:r>
                      <w:r w:rsidR="0092032F">
                        <w:t xml:space="preserve">if they have </w:t>
                      </w:r>
                      <w:r w:rsidR="00BB4DDD">
                        <w:t>not been able to affix it to a vehicle or give it to the driver?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0B5A52" w14:textId="1E492EC8" w:rsidR="00D222AC" w:rsidRDefault="00D222AC" w:rsidP="009D611A">
      <w:pPr>
        <w:spacing w:after="0"/>
        <w:rPr>
          <w:rFonts w:cs="Arial"/>
          <w:b/>
          <w:szCs w:val="24"/>
        </w:rPr>
      </w:pPr>
    </w:p>
    <w:p w14:paraId="6025F17A" w14:textId="4EE0C9D8" w:rsidR="00C800D2" w:rsidRDefault="00C67CE2" w:rsidP="009D611A">
      <w:pPr>
        <w:spacing w:after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Removal </w:t>
      </w:r>
      <w:r w:rsidR="0080037D">
        <w:rPr>
          <w:rFonts w:cs="Arial"/>
          <w:b/>
          <w:szCs w:val="24"/>
        </w:rPr>
        <w:t xml:space="preserve">or interference with a </w:t>
      </w:r>
      <w:proofErr w:type="spellStart"/>
      <w:r w:rsidR="0080037D">
        <w:rPr>
          <w:rFonts w:cs="Arial"/>
          <w:b/>
          <w:szCs w:val="24"/>
        </w:rPr>
        <w:t>PCN</w:t>
      </w:r>
      <w:proofErr w:type="spellEnd"/>
    </w:p>
    <w:p w14:paraId="083282B7" w14:textId="349F3DCC" w:rsidR="0080037D" w:rsidRDefault="0080037D" w:rsidP="009D611A">
      <w:pPr>
        <w:spacing w:after="0"/>
        <w:rPr>
          <w:rFonts w:cs="Arial"/>
          <w:b/>
          <w:szCs w:val="24"/>
        </w:rPr>
      </w:pPr>
    </w:p>
    <w:p w14:paraId="69299CF3" w14:textId="3C12B27D" w:rsidR="009929B9" w:rsidRDefault="0080037D" w:rsidP="00020984">
      <w:pPr>
        <w:spacing w:after="0"/>
        <w:rPr>
          <w:rFonts w:cs="Arial"/>
          <w:bCs/>
          <w:szCs w:val="24"/>
        </w:rPr>
      </w:pPr>
      <w:r w:rsidRPr="00D5119B">
        <w:rPr>
          <w:rFonts w:cs="Arial"/>
          <w:bCs/>
          <w:szCs w:val="24"/>
        </w:rPr>
        <w:t>Section</w:t>
      </w:r>
      <w:r w:rsidR="00D5119B">
        <w:rPr>
          <w:rFonts w:cs="Arial"/>
          <w:bCs/>
          <w:szCs w:val="24"/>
        </w:rPr>
        <w:t xml:space="preserve"> </w:t>
      </w:r>
      <w:r w:rsidR="00020984">
        <w:rPr>
          <w:rFonts w:cs="Arial"/>
          <w:bCs/>
          <w:szCs w:val="24"/>
        </w:rPr>
        <w:t>59(1) and (4)</w:t>
      </w:r>
      <w:r w:rsidR="00625BEB">
        <w:rPr>
          <w:rFonts w:cs="Arial"/>
          <w:bCs/>
          <w:szCs w:val="24"/>
        </w:rPr>
        <w:t xml:space="preserve"> of the</w:t>
      </w:r>
      <w:r w:rsidR="000F420A">
        <w:rPr>
          <w:rFonts w:cs="Arial"/>
          <w:bCs/>
          <w:szCs w:val="24"/>
        </w:rPr>
        <w:t xml:space="preserve"> </w:t>
      </w:r>
      <w:r w:rsidR="003C27C5">
        <w:rPr>
          <w:rFonts w:cs="Arial"/>
          <w:bCs/>
          <w:szCs w:val="24"/>
        </w:rPr>
        <w:t>Transport (Scotland)</w:t>
      </w:r>
      <w:r w:rsidR="00625BEB">
        <w:rPr>
          <w:rFonts w:cs="Arial"/>
          <w:bCs/>
          <w:szCs w:val="24"/>
        </w:rPr>
        <w:t xml:space="preserve"> Act</w:t>
      </w:r>
      <w:r w:rsidR="003C27C5">
        <w:rPr>
          <w:rFonts w:cs="Arial"/>
          <w:bCs/>
          <w:szCs w:val="24"/>
        </w:rPr>
        <w:t xml:space="preserve"> 2019</w:t>
      </w:r>
      <w:r w:rsidR="00625BEB">
        <w:rPr>
          <w:rFonts w:cs="Arial"/>
          <w:bCs/>
          <w:szCs w:val="24"/>
        </w:rPr>
        <w:t xml:space="preserve"> </w:t>
      </w:r>
      <w:r w:rsidR="00C51525">
        <w:rPr>
          <w:rFonts w:cs="Arial"/>
          <w:bCs/>
          <w:szCs w:val="24"/>
        </w:rPr>
        <w:t xml:space="preserve">gives Scottish Ministers the </w:t>
      </w:r>
      <w:r w:rsidR="00250CD9">
        <w:rPr>
          <w:rFonts w:cs="Arial"/>
          <w:bCs/>
          <w:szCs w:val="24"/>
        </w:rPr>
        <w:t xml:space="preserve">powers to create </w:t>
      </w:r>
      <w:r w:rsidR="00020984">
        <w:rPr>
          <w:rFonts w:cs="Arial"/>
          <w:bCs/>
          <w:szCs w:val="24"/>
        </w:rPr>
        <w:t>criminal offences</w:t>
      </w:r>
      <w:r w:rsidR="00B853A1" w:rsidRPr="00DF318D">
        <w:rPr>
          <w:rFonts w:cs="Arial"/>
          <w:bCs/>
          <w:szCs w:val="24"/>
        </w:rPr>
        <w:t xml:space="preserve"> triable summarily</w:t>
      </w:r>
      <w:r w:rsidR="00B853A1">
        <w:rPr>
          <w:rFonts w:cs="Arial"/>
          <w:bCs/>
          <w:szCs w:val="24"/>
        </w:rPr>
        <w:t xml:space="preserve"> and with a fine not exceeding level 5 on the standard scale</w:t>
      </w:r>
      <w:r w:rsidR="002171BC">
        <w:rPr>
          <w:rFonts w:cs="Arial"/>
          <w:bCs/>
          <w:szCs w:val="24"/>
        </w:rPr>
        <w:t>.</w:t>
      </w:r>
      <w:r w:rsidR="00D007C2">
        <w:rPr>
          <w:rFonts w:cs="Arial"/>
          <w:bCs/>
          <w:szCs w:val="24"/>
        </w:rPr>
        <w:t xml:space="preserve">  Given that we propose to issue </w:t>
      </w:r>
      <w:proofErr w:type="spellStart"/>
      <w:r w:rsidR="00D007C2">
        <w:rPr>
          <w:rFonts w:cs="Arial"/>
          <w:bCs/>
          <w:szCs w:val="24"/>
        </w:rPr>
        <w:t>PCNs</w:t>
      </w:r>
      <w:proofErr w:type="spellEnd"/>
      <w:r w:rsidR="00D007C2">
        <w:rPr>
          <w:rFonts w:cs="Arial"/>
          <w:bCs/>
          <w:szCs w:val="24"/>
        </w:rPr>
        <w:t xml:space="preserve"> via the placement of </w:t>
      </w:r>
      <w:r w:rsidR="007E0BB9">
        <w:rPr>
          <w:rFonts w:cs="Arial"/>
          <w:bCs/>
          <w:szCs w:val="24"/>
        </w:rPr>
        <w:t>notices</w:t>
      </w:r>
      <w:r w:rsidR="00780EFE">
        <w:rPr>
          <w:rFonts w:cs="Arial"/>
          <w:bCs/>
          <w:szCs w:val="24"/>
        </w:rPr>
        <w:t xml:space="preserve"> on </w:t>
      </w:r>
      <w:r w:rsidR="007E0BB9">
        <w:rPr>
          <w:rFonts w:cs="Arial"/>
          <w:bCs/>
          <w:szCs w:val="24"/>
        </w:rPr>
        <w:t>vehicles, we are also proposing to make it an offence</w:t>
      </w:r>
      <w:r w:rsidR="002171BC">
        <w:rPr>
          <w:rFonts w:cs="Arial"/>
          <w:bCs/>
          <w:szCs w:val="24"/>
        </w:rPr>
        <w:t xml:space="preserve"> </w:t>
      </w:r>
      <w:r w:rsidR="009D3BE3">
        <w:rPr>
          <w:rFonts w:cs="Arial"/>
          <w:bCs/>
          <w:szCs w:val="24"/>
        </w:rPr>
        <w:t xml:space="preserve">to remove </w:t>
      </w:r>
      <w:r w:rsidR="004E14CF">
        <w:rPr>
          <w:rFonts w:cs="Arial"/>
          <w:bCs/>
          <w:szCs w:val="24"/>
        </w:rPr>
        <w:t xml:space="preserve">or interfere with </w:t>
      </w:r>
      <w:r w:rsidR="00241B8F">
        <w:rPr>
          <w:rFonts w:cs="Arial"/>
          <w:bCs/>
          <w:szCs w:val="24"/>
        </w:rPr>
        <w:t>a notice once it is place</w:t>
      </w:r>
      <w:r w:rsidR="00B853A1">
        <w:rPr>
          <w:rFonts w:cs="Arial"/>
          <w:bCs/>
          <w:szCs w:val="24"/>
        </w:rPr>
        <w:t>d</w:t>
      </w:r>
      <w:r w:rsidR="00241B8F">
        <w:rPr>
          <w:rFonts w:cs="Arial"/>
          <w:bCs/>
          <w:szCs w:val="24"/>
        </w:rPr>
        <w:t xml:space="preserve"> on the vehicle.</w:t>
      </w:r>
      <w:r w:rsidR="009929B9">
        <w:rPr>
          <w:rFonts w:cs="Arial"/>
          <w:bCs/>
          <w:szCs w:val="24"/>
        </w:rPr>
        <w:t xml:space="preserve">  </w:t>
      </w:r>
      <w:r w:rsidR="004F3D4A">
        <w:rPr>
          <w:rFonts w:cs="Arial"/>
          <w:bCs/>
          <w:szCs w:val="24"/>
        </w:rPr>
        <w:t xml:space="preserve">This would </w:t>
      </w:r>
      <w:r w:rsidR="00525ED7">
        <w:rPr>
          <w:rFonts w:cs="Arial"/>
          <w:bCs/>
          <w:szCs w:val="24"/>
        </w:rPr>
        <w:t xml:space="preserve">help </w:t>
      </w:r>
      <w:r w:rsidR="004F3D4A">
        <w:rPr>
          <w:rFonts w:cs="Arial"/>
          <w:bCs/>
          <w:szCs w:val="24"/>
        </w:rPr>
        <w:t>ensure as much as possible that only the o</w:t>
      </w:r>
      <w:r w:rsidR="004709C6">
        <w:rPr>
          <w:rFonts w:cs="Arial"/>
          <w:bCs/>
          <w:szCs w:val="24"/>
        </w:rPr>
        <w:t xml:space="preserve">wner or person in charge of the vehicle or the enforcement authority </w:t>
      </w:r>
      <w:r w:rsidR="001A763D">
        <w:rPr>
          <w:rFonts w:cs="Arial"/>
          <w:bCs/>
          <w:szCs w:val="24"/>
        </w:rPr>
        <w:t xml:space="preserve">would be permitted to remove the </w:t>
      </w:r>
      <w:proofErr w:type="spellStart"/>
      <w:r w:rsidR="001A763D">
        <w:rPr>
          <w:rFonts w:cs="Arial"/>
          <w:bCs/>
          <w:szCs w:val="24"/>
        </w:rPr>
        <w:t>PCN</w:t>
      </w:r>
      <w:proofErr w:type="spellEnd"/>
      <w:r w:rsidR="001A763D">
        <w:rPr>
          <w:rFonts w:cs="Arial"/>
          <w:bCs/>
          <w:szCs w:val="24"/>
        </w:rPr>
        <w:t xml:space="preserve"> from the vehicle.</w:t>
      </w:r>
    </w:p>
    <w:p w14:paraId="6ED8B2AA" w14:textId="77777777" w:rsidR="009929B9" w:rsidRDefault="009929B9" w:rsidP="009D611A">
      <w:pPr>
        <w:spacing w:after="0"/>
        <w:rPr>
          <w:rFonts w:cs="Arial"/>
          <w:bCs/>
          <w:szCs w:val="24"/>
        </w:rPr>
      </w:pPr>
    </w:p>
    <w:p w14:paraId="5C127A33" w14:textId="29494111" w:rsidR="0080037D" w:rsidRDefault="007E66C6" w:rsidP="009D611A">
      <w:pPr>
        <w:spacing w:after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The proposed offence would </w:t>
      </w:r>
      <w:r w:rsidR="00B853A1">
        <w:rPr>
          <w:rFonts w:cs="Arial"/>
          <w:bCs/>
          <w:szCs w:val="24"/>
        </w:rPr>
        <w:t xml:space="preserve">carry a fine at </w:t>
      </w:r>
      <w:r w:rsidR="0068424C">
        <w:rPr>
          <w:rFonts w:cs="Arial"/>
          <w:bCs/>
          <w:szCs w:val="24"/>
        </w:rPr>
        <w:t xml:space="preserve">level 2 on the </w:t>
      </w:r>
      <w:r w:rsidR="00D918CD">
        <w:rPr>
          <w:rFonts w:cs="Arial"/>
          <w:bCs/>
          <w:szCs w:val="24"/>
        </w:rPr>
        <w:t xml:space="preserve">standard fine scale which is currently </w:t>
      </w:r>
      <w:r w:rsidR="00EF48E6">
        <w:rPr>
          <w:rFonts w:cs="Arial"/>
          <w:bCs/>
          <w:szCs w:val="24"/>
        </w:rPr>
        <w:t xml:space="preserve">set at </w:t>
      </w:r>
      <w:r w:rsidR="00D918CD">
        <w:rPr>
          <w:rFonts w:cs="Arial"/>
          <w:bCs/>
          <w:szCs w:val="24"/>
        </w:rPr>
        <w:t xml:space="preserve">£500.  </w:t>
      </w:r>
    </w:p>
    <w:p w14:paraId="7BD1AE0B" w14:textId="7A51E591" w:rsidR="006F6CD1" w:rsidRDefault="009B65A7" w:rsidP="009D611A">
      <w:pPr>
        <w:spacing w:after="0"/>
        <w:rPr>
          <w:rFonts w:cs="Arial"/>
          <w:bCs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498F19" wp14:editId="12356302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1828800" cy="1104900"/>
                <wp:effectExtent l="0" t="0" r="15240" b="1905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049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15DFD" w14:textId="41132857" w:rsidR="00DB6878" w:rsidRDefault="006F6CD1" w:rsidP="006F6CD1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8E2920">
                              <w:rPr>
                                <w:b/>
                              </w:rPr>
                              <w:t>4</w:t>
                            </w:r>
                            <w:r w:rsidRPr="00BB29F8">
                              <w:rPr>
                                <w:b/>
                              </w:rPr>
                              <w:t xml:space="preserve">: </w:t>
                            </w:r>
                            <w:r w:rsidRPr="002871D0">
                              <w:t xml:space="preserve">Do you agree </w:t>
                            </w:r>
                            <w:r>
                              <w:t>or disagree with the propos</w:t>
                            </w:r>
                            <w:r w:rsidR="00B5759A">
                              <w:t>al</w:t>
                            </w:r>
                            <w:r>
                              <w:t xml:space="preserve"> to </w:t>
                            </w:r>
                            <w:r w:rsidR="009C54EA">
                              <w:t xml:space="preserve">make the removal or interference with a </w:t>
                            </w:r>
                            <w:proofErr w:type="spellStart"/>
                            <w:r w:rsidR="009C54EA">
                              <w:t>PCN</w:t>
                            </w:r>
                            <w:proofErr w:type="spellEnd"/>
                            <w:r w:rsidR="009B65A7">
                              <w:t>,</w:t>
                            </w:r>
                            <w:r w:rsidR="009C54EA">
                              <w:t xml:space="preserve"> by anyone other than the vehicle </w:t>
                            </w:r>
                            <w:r w:rsidR="002456E1">
                              <w:t>owner/person in charge of the vehicle or the enforcement authority</w:t>
                            </w:r>
                            <w:r w:rsidR="009B65A7">
                              <w:t>,</w:t>
                            </w:r>
                            <w:r w:rsidR="003B1ACC">
                              <w:t xml:space="preserve"> a</w:t>
                            </w:r>
                            <w:r w:rsidR="00B853A1">
                              <w:t xml:space="preserve"> criminal offence</w:t>
                            </w:r>
                            <w:r w:rsidR="00DB6878">
                              <w:t>?</w:t>
                            </w:r>
                          </w:p>
                          <w:p w14:paraId="354A8524" w14:textId="77777777" w:rsidR="00DB6878" w:rsidRDefault="00DB6878" w:rsidP="006F6CD1">
                            <w:pPr>
                              <w:pStyle w:val="ListParagraph"/>
                              <w:ind w:left="0"/>
                            </w:pPr>
                          </w:p>
                          <w:p w14:paraId="26A4F13D" w14:textId="32402B0D" w:rsidR="006F6CD1" w:rsidRPr="002871D0" w:rsidRDefault="00DB6878" w:rsidP="006F6CD1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 </w:t>
                            </w:r>
                            <w:r w:rsidR="008E2920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B853A1">
                              <w:t>Do you agree with the level of fine which is being suggested?</w:t>
                            </w:r>
                            <w:r w:rsidR="006F6CD1">
                              <w:t xml:space="preserve"> </w:t>
                            </w:r>
                          </w:p>
                          <w:p w14:paraId="15B47EA4" w14:textId="49ABA7F1" w:rsidR="006F6CD1" w:rsidRPr="009D611A" w:rsidRDefault="006F6CD1" w:rsidP="006F6CD1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8F19" id="Text Box 26" o:spid="_x0000_s1028" type="#_x0000_t202" style="position:absolute;margin-left:0;margin-top:27.55pt;width:2in;height:87pt;z-index:25172377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" fillcolor="#ccecff" strokeweight=".5pt">
                <v:textbox>
                  <w:txbxContent>
                    <w:p w14:paraId="65815DFD" w14:textId="41132857" w:rsidR="00DB6878" w:rsidRDefault="006F6CD1" w:rsidP="006F6CD1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8E2920">
                        <w:rPr>
                          <w:b/>
                        </w:rPr>
                        <w:t>4</w:t>
                      </w:r>
                      <w:r w:rsidRPr="00BB29F8">
                        <w:rPr>
                          <w:b/>
                        </w:rPr>
                        <w:t xml:space="preserve">: </w:t>
                      </w:r>
                      <w:r w:rsidRPr="002871D0">
                        <w:t xml:space="preserve">Do you agree </w:t>
                      </w:r>
                      <w:r>
                        <w:t>or disagree with the propos</w:t>
                      </w:r>
                      <w:r w:rsidR="00B5759A">
                        <w:t>al</w:t>
                      </w:r>
                      <w:r>
                        <w:t xml:space="preserve"> to </w:t>
                      </w:r>
                      <w:r w:rsidR="009C54EA">
                        <w:t xml:space="preserve">make the removal or interference with a </w:t>
                      </w:r>
                      <w:proofErr w:type="spellStart"/>
                      <w:r w:rsidR="009C54EA">
                        <w:t>PCN</w:t>
                      </w:r>
                      <w:proofErr w:type="spellEnd"/>
                      <w:r w:rsidR="009B65A7">
                        <w:t>,</w:t>
                      </w:r>
                      <w:r w:rsidR="009C54EA">
                        <w:t xml:space="preserve"> by anyone other than the vehicle </w:t>
                      </w:r>
                      <w:r w:rsidR="002456E1">
                        <w:t>owner/person in charge of the vehicle or the enforcement authority</w:t>
                      </w:r>
                      <w:r w:rsidR="009B65A7">
                        <w:t>,</w:t>
                      </w:r>
                      <w:r w:rsidR="003B1ACC">
                        <w:t xml:space="preserve"> a</w:t>
                      </w:r>
                      <w:r w:rsidR="00B853A1">
                        <w:t xml:space="preserve"> criminal offence</w:t>
                      </w:r>
                      <w:r w:rsidR="00DB6878">
                        <w:t>?</w:t>
                      </w:r>
                    </w:p>
                    <w:p w14:paraId="354A8524" w14:textId="77777777" w:rsidR="00DB6878" w:rsidRDefault="00DB6878" w:rsidP="006F6CD1">
                      <w:pPr>
                        <w:pStyle w:val="ListParagraph"/>
                        <w:ind w:left="0"/>
                      </w:pPr>
                    </w:p>
                    <w:p w14:paraId="26A4F13D" w14:textId="32402B0D" w:rsidR="006F6CD1" w:rsidRPr="002871D0" w:rsidRDefault="00DB6878" w:rsidP="006F6CD1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Question </w:t>
                      </w:r>
                      <w:r w:rsidR="008E2920"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="00B853A1">
                        <w:t>Do you agree with the level of fine which is being suggested?</w:t>
                      </w:r>
                      <w:r w:rsidR="006F6CD1">
                        <w:t xml:space="preserve"> </w:t>
                      </w:r>
                    </w:p>
                    <w:p w14:paraId="15B47EA4" w14:textId="49ABA7F1" w:rsidR="006F6CD1" w:rsidRPr="009D611A" w:rsidRDefault="006F6CD1" w:rsidP="006F6CD1">
                      <w:pPr>
                        <w:pStyle w:val="ListParagraph"/>
                        <w:ind w:left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4AB208" w14:textId="77777777" w:rsidR="00135C82" w:rsidRDefault="00135C82" w:rsidP="00D50952">
      <w:pPr>
        <w:pStyle w:val="Normal0"/>
      </w:pPr>
    </w:p>
    <w:p w14:paraId="3E4A2FB5" w14:textId="7A88F5CD" w:rsidR="00C40B00" w:rsidRPr="00C40B00" w:rsidRDefault="009D611A" w:rsidP="00C40B00">
      <w:pPr>
        <w:pStyle w:val="3rdHeading"/>
      </w:pPr>
      <w:bookmarkStart w:id="19" w:name="_Toc136523917"/>
      <w:r>
        <w:t>Timing and manner of payment of a penalty charge</w:t>
      </w:r>
      <w:bookmarkEnd w:id="19"/>
      <w:r w:rsidR="00B83248" w:rsidRPr="008B06BC">
        <w:t xml:space="preserve"> </w:t>
      </w:r>
    </w:p>
    <w:p w14:paraId="735FDC91" w14:textId="5B612AFF" w:rsidR="00C40B00" w:rsidRPr="00C40B00" w:rsidRDefault="00C40B00" w:rsidP="009D611A">
      <w:pPr>
        <w:spacing w:after="0"/>
        <w:jc w:val="both"/>
        <w:rPr>
          <w:rFonts w:cs="Arial"/>
          <w:szCs w:val="24"/>
        </w:rPr>
      </w:pPr>
    </w:p>
    <w:p w14:paraId="3F9DA501" w14:textId="77A55726" w:rsidR="00C40B00" w:rsidRDefault="002121DF" w:rsidP="00C40B00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Time for paying a </w:t>
      </w:r>
      <w:proofErr w:type="spellStart"/>
      <w:r>
        <w:rPr>
          <w:rFonts w:cs="Arial"/>
          <w:b/>
          <w:szCs w:val="24"/>
        </w:rPr>
        <w:t>PCN</w:t>
      </w:r>
      <w:proofErr w:type="spellEnd"/>
    </w:p>
    <w:p w14:paraId="3D99F08F" w14:textId="63DFFA67" w:rsidR="001144C2" w:rsidRDefault="007D29DD" w:rsidP="001214FF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We are proposing that the same timeline already established for the payment of </w:t>
      </w:r>
      <w:proofErr w:type="spellStart"/>
      <w:r>
        <w:rPr>
          <w:rFonts w:cs="Arial"/>
          <w:szCs w:val="24"/>
        </w:rPr>
        <w:t>PCNs</w:t>
      </w:r>
      <w:proofErr w:type="spellEnd"/>
      <w:r>
        <w:rPr>
          <w:rFonts w:cs="Arial"/>
          <w:szCs w:val="24"/>
        </w:rPr>
        <w:t xml:space="preserve"> </w:t>
      </w:r>
      <w:r w:rsidR="001144C2">
        <w:rPr>
          <w:rFonts w:cs="Arial"/>
          <w:szCs w:val="24"/>
        </w:rPr>
        <w:t xml:space="preserve">be replicated for the new </w:t>
      </w:r>
      <w:r w:rsidR="00B853A1">
        <w:rPr>
          <w:rFonts w:cs="Arial"/>
          <w:szCs w:val="24"/>
        </w:rPr>
        <w:t>prohibitions</w:t>
      </w:r>
      <w:r w:rsidR="001144C2">
        <w:rPr>
          <w:rFonts w:cs="Arial"/>
          <w:szCs w:val="24"/>
        </w:rPr>
        <w:t>.</w:t>
      </w:r>
      <w:r w:rsidR="00CA2E51">
        <w:rPr>
          <w:rFonts w:cs="Arial"/>
          <w:szCs w:val="24"/>
        </w:rPr>
        <w:t xml:space="preserve">  This procedure </w:t>
      </w:r>
      <w:r w:rsidR="00B853A1">
        <w:rPr>
          <w:rFonts w:cs="Arial"/>
          <w:szCs w:val="24"/>
        </w:rPr>
        <w:t xml:space="preserve">suggested is </w:t>
      </w:r>
      <w:r w:rsidR="00CA2E51">
        <w:rPr>
          <w:rFonts w:cs="Arial"/>
          <w:szCs w:val="24"/>
        </w:rPr>
        <w:t>laid out below:</w:t>
      </w:r>
    </w:p>
    <w:p w14:paraId="26D1698B" w14:textId="6293FB91" w:rsidR="00CA2E51" w:rsidRDefault="00CA2E51" w:rsidP="001214FF">
      <w:pPr>
        <w:spacing w:after="0"/>
        <w:jc w:val="both"/>
        <w:rPr>
          <w:rFonts w:cs="Arial"/>
          <w:szCs w:val="24"/>
        </w:rPr>
      </w:pPr>
    </w:p>
    <w:p w14:paraId="6226D0B3" w14:textId="7E6729B6" w:rsidR="00C54299" w:rsidRPr="00D5119B" w:rsidRDefault="00C54299" w:rsidP="001214FF">
      <w:pPr>
        <w:spacing w:after="0"/>
        <w:jc w:val="both"/>
        <w:rPr>
          <w:rFonts w:cs="Arial"/>
          <w:b/>
          <w:bCs/>
          <w:szCs w:val="24"/>
        </w:rPr>
      </w:pPr>
      <w:proofErr w:type="spellStart"/>
      <w:r w:rsidRPr="00D5119B">
        <w:rPr>
          <w:rFonts w:cs="Arial"/>
          <w:b/>
          <w:bCs/>
          <w:szCs w:val="24"/>
        </w:rPr>
        <w:lastRenderedPageBreak/>
        <w:t>PCN</w:t>
      </w:r>
      <w:proofErr w:type="spellEnd"/>
      <w:r w:rsidRPr="00D5119B">
        <w:rPr>
          <w:rFonts w:cs="Arial"/>
          <w:b/>
          <w:bCs/>
          <w:szCs w:val="24"/>
        </w:rPr>
        <w:t xml:space="preserve"> Issued</w:t>
      </w:r>
    </w:p>
    <w:p w14:paraId="56B81F2E" w14:textId="77777777" w:rsidR="00C54299" w:rsidRDefault="00C54299" w:rsidP="001214FF">
      <w:pPr>
        <w:spacing w:after="0"/>
        <w:jc w:val="both"/>
        <w:rPr>
          <w:rFonts w:cs="Arial"/>
          <w:szCs w:val="24"/>
        </w:rPr>
      </w:pPr>
    </w:p>
    <w:p w14:paraId="30F9222B" w14:textId="105E6D8A" w:rsidR="00CA2E51" w:rsidRDefault="007766A0" w:rsidP="001214FF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Following the receipt of a </w:t>
      </w:r>
      <w:proofErr w:type="spellStart"/>
      <w:r>
        <w:rPr>
          <w:rFonts w:cs="Arial"/>
          <w:szCs w:val="24"/>
        </w:rPr>
        <w:t>PCN</w:t>
      </w:r>
      <w:proofErr w:type="spellEnd"/>
      <w:r>
        <w:rPr>
          <w:rFonts w:cs="Arial"/>
          <w:szCs w:val="24"/>
        </w:rPr>
        <w:t xml:space="preserve">, the person liable would have 28 days to pay the </w:t>
      </w:r>
      <w:r w:rsidR="00C54299">
        <w:rPr>
          <w:rFonts w:cs="Arial"/>
          <w:szCs w:val="24"/>
        </w:rPr>
        <w:t xml:space="preserve">penalty.  </w:t>
      </w:r>
      <w:r w:rsidR="00EC4B79">
        <w:rPr>
          <w:rFonts w:cs="Arial"/>
          <w:szCs w:val="24"/>
        </w:rPr>
        <w:t xml:space="preserve">If the penalty is paid within 14 days a 50% discount on the penalty level </w:t>
      </w:r>
      <w:r w:rsidR="00477C15">
        <w:rPr>
          <w:rFonts w:cs="Arial"/>
          <w:szCs w:val="24"/>
        </w:rPr>
        <w:t>will be offered.  If paid between the 15</w:t>
      </w:r>
      <w:r w:rsidR="00477C15" w:rsidRPr="00D5119B">
        <w:rPr>
          <w:rFonts w:cs="Arial"/>
          <w:szCs w:val="24"/>
          <w:vertAlign w:val="superscript"/>
        </w:rPr>
        <w:t>th</w:t>
      </w:r>
      <w:r w:rsidR="00477C15">
        <w:rPr>
          <w:rFonts w:cs="Arial"/>
          <w:szCs w:val="24"/>
        </w:rPr>
        <w:t xml:space="preserve"> and 28</w:t>
      </w:r>
      <w:r w:rsidR="00477C15" w:rsidRPr="00D5119B">
        <w:rPr>
          <w:rFonts w:cs="Arial"/>
          <w:szCs w:val="24"/>
          <w:vertAlign w:val="superscript"/>
        </w:rPr>
        <w:t>th</w:t>
      </w:r>
      <w:r w:rsidR="00477C15">
        <w:rPr>
          <w:rFonts w:cs="Arial"/>
          <w:szCs w:val="24"/>
        </w:rPr>
        <w:t xml:space="preserve"> day after the </w:t>
      </w:r>
      <w:proofErr w:type="spellStart"/>
      <w:r w:rsidR="0085718B">
        <w:rPr>
          <w:rFonts w:cs="Arial"/>
          <w:szCs w:val="24"/>
        </w:rPr>
        <w:t>PCN</w:t>
      </w:r>
      <w:proofErr w:type="spellEnd"/>
      <w:r w:rsidR="0085718B">
        <w:rPr>
          <w:rFonts w:cs="Arial"/>
          <w:szCs w:val="24"/>
        </w:rPr>
        <w:t xml:space="preserve"> was issued, full payment of the charge would be required.</w:t>
      </w:r>
    </w:p>
    <w:p w14:paraId="119D0B05" w14:textId="196D8407" w:rsidR="0085718B" w:rsidRDefault="0085718B" w:rsidP="001214FF">
      <w:pPr>
        <w:spacing w:after="0"/>
        <w:jc w:val="both"/>
        <w:rPr>
          <w:rFonts w:cs="Arial"/>
          <w:szCs w:val="24"/>
        </w:rPr>
      </w:pPr>
    </w:p>
    <w:p w14:paraId="196EC39B" w14:textId="46E189D5" w:rsidR="0085718B" w:rsidRDefault="0085718B" w:rsidP="001214FF">
      <w:pPr>
        <w:spacing w:after="0"/>
        <w:jc w:val="both"/>
        <w:rPr>
          <w:rFonts w:cs="Arial"/>
          <w:b/>
          <w:bCs/>
          <w:szCs w:val="24"/>
        </w:rPr>
      </w:pPr>
      <w:r w:rsidRPr="00D5119B">
        <w:rPr>
          <w:rFonts w:cs="Arial"/>
          <w:b/>
          <w:bCs/>
          <w:szCs w:val="24"/>
        </w:rPr>
        <w:t>Notice to Owner</w:t>
      </w:r>
      <w:r w:rsidR="006177ED">
        <w:rPr>
          <w:rFonts w:cs="Arial"/>
          <w:b/>
          <w:bCs/>
          <w:szCs w:val="24"/>
        </w:rPr>
        <w:t>/Registered Keeper</w:t>
      </w:r>
    </w:p>
    <w:p w14:paraId="1D35E856" w14:textId="5CE52F22" w:rsidR="0085718B" w:rsidRDefault="0085718B" w:rsidP="001214FF">
      <w:pPr>
        <w:spacing w:after="0"/>
        <w:jc w:val="both"/>
        <w:rPr>
          <w:rFonts w:cs="Arial"/>
          <w:b/>
          <w:bCs/>
          <w:szCs w:val="24"/>
        </w:rPr>
      </w:pPr>
    </w:p>
    <w:p w14:paraId="5F4E0184" w14:textId="23EFE4AA" w:rsidR="0085718B" w:rsidRDefault="006B4B42" w:rsidP="001214FF">
      <w:pPr>
        <w:spacing w:after="0"/>
        <w:jc w:val="both"/>
        <w:rPr>
          <w:rFonts w:cs="Arial"/>
          <w:szCs w:val="24"/>
        </w:rPr>
      </w:pPr>
      <w:r w:rsidRPr="00D5119B">
        <w:rPr>
          <w:rFonts w:cs="Arial"/>
          <w:szCs w:val="24"/>
        </w:rPr>
        <w:t>If the pe</w:t>
      </w:r>
      <w:r>
        <w:rPr>
          <w:rFonts w:cs="Arial"/>
          <w:szCs w:val="24"/>
        </w:rPr>
        <w:t>nalty remains unpaid</w:t>
      </w:r>
      <w:r w:rsidR="00343109">
        <w:rPr>
          <w:rFonts w:cs="Arial"/>
          <w:szCs w:val="24"/>
        </w:rPr>
        <w:t xml:space="preserve"> or no appe</w:t>
      </w:r>
      <w:r w:rsidR="000D0EF2">
        <w:rPr>
          <w:rFonts w:cs="Arial"/>
          <w:szCs w:val="24"/>
        </w:rPr>
        <w:t>al has been lodged</w:t>
      </w:r>
      <w:r>
        <w:rPr>
          <w:rFonts w:cs="Arial"/>
          <w:szCs w:val="24"/>
        </w:rPr>
        <w:t xml:space="preserve"> after the 28</w:t>
      </w:r>
      <w:r w:rsidRPr="00D5119B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day, the local authority can is</w:t>
      </w:r>
      <w:r w:rsidR="007C2364">
        <w:rPr>
          <w:rFonts w:cs="Arial"/>
          <w:szCs w:val="24"/>
        </w:rPr>
        <w:t xml:space="preserve">sue a notice to </w:t>
      </w:r>
      <w:r w:rsidR="00DD1D30">
        <w:rPr>
          <w:rFonts w:cs="Arial"/>
          <w:szCs w:val="24"/>
        </w:rPr>
        <w:t xml:space="preserve">the </w:t>
      </w:r>
      <w:r w:rsidR="007C2364">
        <w:rPr>
          <w:rFonts w:cs="Arial"/>
          <w:szCs w:val="24"/>
        </w:rPr>
        <w:t>owner</w:t>
      </w:r>
      <w:r w:rsidR="00E47262">
        <w:rPr>
          <w:rFonts w:cs="Arial"/>
          <w:szCs w:val="24"/>
        </w:rPr>
        <w:t>/registered keeper</w:t>
      </w:r>
      <w:r w:rsidR="00343109">
        <w:rPr>
          <w:rFonts w:cs="Arial"/>
          <w:szCs w:val="24"/>
        </w:rPr>
        <w:t xml:space="preserve"> which is in effect a reminder to pay.</w:t>
      </w:r>
    </w:p>
    <w:p w14:paraId="010D1386" w14:textId="2A5FB9B8" w:rsidR="00343109" w:rsidRDefault="00343109" w:rsidP="001214FF">
      <w:pPr>
        <w:spacing w:after="0"/>
        <w:jc w:val="both"/>
        <w:rPr>
          <w:rFonts w:cs="Arial"/>
          <w:szCs w:val="24"/>
        </w:rPr>
      </w:pPr>
    </w:p>
    <w:p w14:paraId="356497CB" w14:textId="44EDF9E5" w:rsidR="00343109" w:rsidRPr="00D5119B" w:rsidRDefault="00343109" w:rsidP="001214FF">
      <w:pPr>
        <w:spacing w:after="0"/>
        <w:jc w:val="both"/>
        <w:rPr>
          <w:rFonts w:cs="Arial"/>
          <w:b/>
          <w:bCs/>
          <w:szCs w:val="24"/>
        </w:rPr>
      </w:pPr>
      <w:r w:rsidRPr="00D5119B">
        <w:rPr>
          <w:rFonts w:cs="Arial"/>
          <w:b/>
          <w:bCs/>
          <w:szCs w:val="24"/>
        </w:rPr>
        <w:t>Charge Certificate</w:t>
      </w:r>
    </w:p>
    <w:p w14:paraId="6432F80A" w14:textId="4A655B1E" w:rsidR="001144C2" w:rsidRDefault="001144C2" w:rsidP="001214FF">
      <w:pPr>
        <w:spacing w:after="0"/>
        <w:jc w:val="both"/>
        <w:rPr>
          <w:rFonts w:cs="Arial"/>
          <w:szCs w:val="24"/>
        </w:rPr>
      </w:pPr>
    </w:p>
    <w:p w14:paraId="1806C144" w14:textId="774886E3" w:rsidR="000D0EF2" w:rsidRDefault="000D0EF2" w:rsidP="001144C2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If the penalty remains unpaid following the issuing of a notice to </w:t>
      </w:r>
      <w:r w:rsidR="00DD1D30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owner</w:t>
      </w:r>
      <w:r w:rsidR="00657E30">
        <w:rPr>
          <w:rFonts w:cs="Arial"/>
          <w:szCs w:val="24"/>
        </w:rPr>
        <w:t xml:space="preserve">, </w:t>
      </w:r>
      <w:r w:rsidR="00174871">
        <w:rPr>
          <w:rFonts w:cs="Arial"/>
          <w:szCs w:val="24"/>
        </w:rPr>
        <w:t>after a further period of 14 days</w:t>
      </w:r>
      <w:r w:rsidR="008B266E">
        <w:rPr>
          <w:rFonts w:cs="Arial"/>
          <w:szCs w:val="24"/>
        </w:rPr>
        <w:t xml:space="preserve">, </w:t>
      </w:r>
      <w:r w:rsidR="00657E30">
        <w:rPr>
          <w:rFonts w:cs="Arial"/>
          <w:szCs w:val="24"/>
        </w:rPr>
        <w:t>the local authority can issue a charge certificate</w:t>
      </w:r>
      <w:r>
        <w:rPr>
          <w:rFonts w:cs="Arial"/>
          <w:szCs w:val="24"/>
        </w:rPr>
        <w:t xml:space="preserve"> </w:t>
      </w:r>
      <w:r w:rsidR="00171943">
        <w:rPr>
          <w:rFonts w:cs="Arial"/>
          <w:szCs w:val="24"/>
        </w:rPr>
        <w:t>which can contain an increase on the penalty of 50%</w:t>
      </w:r>
    </w:p>
    <w:p w14:paraId="181AF342" w14:textId="508A6EE4" w:rsidR="00171943" w:rsidRDefault="00171943" w:rsidP="001144C2">
      <w:pPr>
        <w:spacing w:after="0"/>
        <w:jc w:val="both"/>
        <w:rPr>
          <w:rFonts w:cs="Arial"/>
          <w:szCs w:val="24"/>
        </w:rPr>
      </w:pPr>
    </w:p>
    <w:p w14:paraId="401DE2EE" w14:textId="17D0FCA5" w:rsidR="00766407" w:rsidRDefault="00766407" w:rsidP="001144C2">
      <w:pPr>
        <w:spacing w:after="0"/>
        <w:jc w:val="both"/>
        <w:rPr>
          <w:rFonts w:cs="Arial"/>
          <w:b/>
          <w:bCs/>
          <w:szCs w:val="24"/>
        </w:rPr>
      </w:pPr>
      <w:r w:rsidRPr="00D5119B">
        <w:rPr>
          <w:rFonts w:cs="Arial"/>
          <w:b/>
          <w:bCs/>
          <w:szCs w:val="24"/>
        </w:rPr>
        <w:t>Further recourse</w:t>
      </w:r>
    </w:p>
    <w:p w14:paraId="477911C5" w14:textId="77777777" w:rsidR="00D5119B" w:rsidRDefault="00D5119B" w:rsidP="001144C2">
      <w:pPr>
        <w:spacing w:after="0"/>
        <w:jc w:val="both"/>
        <w:rPr>
          <w:rFonts w:cs="Arial"/>
          <w:b/>
          <w:bCs/>
          <w:szCs w:val="24"/>
        </w:rPr>
      </w:pPr>
    </w:p>
    <w:p w14:paraId="28E9EF44" w14:textId="15B4E29C" w:rsidR="00766407" w:rsidRDefault="00766407" w:rsidP="001144C2">
      <w:pPr>
        <w:spacing w:after="0"/>
        <w:jc w:val="both"/>
        <w:rPr>
          <w:rFonts w:cs="Arial"/>
          <w:szCs w:val="24"/>
        </w:rPr>
      </w:pPr>
      <w:r w:rsidRPr="00D5119B">
        <w:rPr>
          <w:rFonts w:cs="Arial"/>
          <w:szCs w:val="24"/>
        </w:rPr>
        <w:t>If the penalty remains outstanding following</w:t>
      </w:r>
      <w:r w:rsidR="00FB7471" w:rsidRPr="00D5119B">
        <w:rPr>
          <w:rFonts w:cs="Arial"/>
          <w:szCs w:val="24"/>
        </w:rPr>
        <w:t xml:space="preserve"> the issue of a charge certificate, </w:t>
      </w:r>
      <w:r w:rsidR="0064324A">
        <w:rPr>
          <w:rFonts w:cs="Arial"/>
          <w:szCs w:val="24"/>
        </w:rPr>
        <w:t>after a further period of 14 days,</w:t>
      </w:r>
      <w:r w:rsidR="0064324A" w:rsidRPr="0064324A">
        <w:rPr>
          <w:rFonts w:cs="Arial"/>
          <w:szCs w:val="24"/>
        </w:rPr>
        <w:t xml:space="preserve"> </w:t>
      </w:r>
      <w:r w:rsidR="00FB7471" w:rsidRPr="00D5119B">
        <w:rPr>
          <w:rFonts w:cs="Arial"/>
          <w:szCs w:val="24"/>
        </w:rPr>
        <w:t>the local authority can</w:t>
      </w:r>
      <w:r w:rsidR="00B853A1">
        <w:rPr>
          <w:rFonts w:cs="Arial"/>
          <w:szCs w:val="24"/>
        </w:rPr>
        <w:t xml:space="preserve"> take further action to</w:t>
      </w:r>
      <w:r w:rsidR="00FB7471" w:rsidRPr="00D5119B">
        <w:rPr>
          <w:rFonts w:cs="Arial"/>
          <w:szCs w:val="24"/>
        </w:rPr>
        <w:t xml:space="preserve"> </w:t>
      </w:r>
      <w:r w:rsidR="00B853A1">
        <w:rPr>
          <w:rFonts w:cs="Arial"/>
          <w:szCs w:val="24"/>
        </w:rPr>
        <w:t>enforce the debt.</w:t>
      </w:r>
    </w:p>
    <w:p w14:paraId="0B1A9A7B" w14:textId="241E9F2D" w:rsidR="00FF5ABD" w:rsidRDefault="00FF5ABD" w:rsidP="001144C2">
      <w:pPr>
        <w:spacing w:after="0"/>
        <w:jc w:val="both"/>
        <w:rPr>
          <w:rFonts w:cs="Arial"/>
          <w:szCs w:val="24"/>
        </w:rPr>
      </w:pPr>
    </w:p>
    <w:p w14:paraId="45CD55B8" w14:textId="06BE8016" w:rsidR="00FF5ABD" w:rsidRDefault="00FF5ABD" w:rsidP="001144C2">
      <w:pPr>
        <w:spacing w:after="0"/>
        <w:jc w:val="both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5449173" wp14:editId="428CD13A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1828800" cy="1828800"/>
                <wp:effectExtent l="0" t="0" r="15240" b="2413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6157C" w14:textId="7788CBF8" w:rsidR="00FF5ABD" w:rsidRPr="009D611A" w:rsidRDefault="00FF5ABD" w:rsidP="00FF5ABD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8E2920">
                              <w:rPr>
                                <w:b/>
                              </w:rPr>
                              <w:t>6</w:t>
                            </w:r>
                            <w:r w:rsidRPr="00BB29F8">
                              <w:rPr>
                                <w:b/>
                              </w:rPr>
                              <w:t xml:space="preserve">: </w:t>
                            </w:r>
                            <w:r w:rsidRPr="002871D0">
                              <w:t xml:space="preserve">Do you agree </w:t>
                            </w:r>
                            <w:r>
                              <w:t xml:space="preserve">or disagree </w:t>
                            </w:r>
                            <w:r w:rsidR="001574FF">
                              <w:t xml:space="preserve">with the </w:t>
                            </w:r>
                            <w:r w:rsidR="00A70BAA">
                              <w:t xml:space="preserve">proposed </w:t>
                            </w:r>
                            <w:r w:rsidR="001574FF">
                              <w:t>timing</w:t>
                            </w:r>
                            <w:r w:rsidR="00B853A1">
                              <w:t xml:space="preserve"> and level of</w:t>
                            </w:r>
                            <w:r w:rsidR="004A5D5C">
                              <w:t xml:space="preserve"> discounts and surcharges </w:t>
                            </w:r>
                            <w:r w:rsidRPr="002871D0">
                              <w:t xml:space="preserve">of a </w:t>
                            </w:r>
                            <w:proofErr w:type="spellStart"/>
                            <w:r w:rsidRPr="002871D0">
                              <w:t>P</w:t>
                            </w:r>
                            <w:r>
                              <w:t>CN</w:t>
                            </w:r>
                            <w:proofErr w:type="spellEnd"/>
                            <w:r>
                              <w:t xml:space="preserve"> for a parking prohibition contravention as set out above</w:t>
                            </w:r>
                            <w:r w:rsidRPr="002871D0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49173" id="Text Box 18" o:spid="_x0000_s1029" type="#_x0000_t202" style="position:absolute;left:0;text-align:left;margin-left:0;margin-top:13.95pt;width:2in;height:2in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" fillcolor="#ccecff" strokeweight=".5pt">
                <v:textbox style="mso-fit-shape-to-text:t">
                  <w:txbxContent>
                    <w:p w14:paraId="52C6157C" w14:textId="7788CBF8" w:rsidR="00FF5ABD" w:rsidRPr="009D611A" w:rsidRDefault="00FF5ABD" w:rsidP="00FF5ABD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8E2920">
                        <w:rPr>
                          <w:b/>
                        </w:rPr>
                        <w:t>6</w:t>
                      </w:r>
                      <w:r w:rsidRPr="00BB29F8">
                        <w:rPr>
                          <w:b/>
                        </w:rPr>
                        <w:t xml:space="preserve">: </w:t>
                      </w:r>
                      <w:r w:rsidRPr="002871D0">
                        <w:t xml:space="preserve">Do you agree </w:t>
                      </w:r>
                      <w:r>
                        <w:t xml:space="preserve">or disagree </w:t>
                      </w:r>
                      <w:r w:rsidR="001574FF">
                        <w:t xml:space="preserve">with the </w:t>
                      </w:r>
                      <w:r w:rsidR="00A70BAA">
                        <w:t xml:space="preserve">proposed </w:t>
                      </w:r>
                      <w:r w:rsidR="001574FF">
                        <w:t>timing</w:t>
                      </w:r>
                      <w:r w:rsidR="00B853A1">
                        <w:t xml:space="preserve"> and level of</w:t>
                      </w:r>
                      <w:r w:rsidR="004A5D5C">
                        <w:t xml:space="preserve"> discounts and surcharges </w:t>
                      </w:r>
                      <w:r w:rsidRPr="002871D0">
                        <w:t xml:space="preserve">of a </w:t>
                      </w:r>
                      <w:proofErr w:type="spellStart"/>
                      <w:r w:rsidRPr="002871D0">
                        <w:t>P</w:t>
                      </w:r>
                      <w:r>
                        <w:t>CN</w:t>
                      </w:r>
                      <w:proofErr w:type="spellEnd"/>
                      <w:r>
                        <w:t xml:space="preserve"> for a parking prohibition contravention as set out above</w:t>
                      </w:r>
                      <w:r w:rsidRPr="002871D0"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E9A23E" w14:textId="5E64E2BE" w:rsidR="009A2719" w:rsidRDefault="009A2719" w:rsidP="001144C2">
      <w:pPr>
        <w:spacing w:after="0"/>
        <w:jc w:val="both"/>
        <w:rPr>
          <w:rFonts w:cs="Arial"/>
          <w:szCs w:val="24"/>
        </w:rPr>
      </w:pPr>
    </w:p>
    <w:p w14:paraId="5F5B70C2" w14:textId="6F1E0ED9" w:rsidR="009A2719" w:rsidRDefault="00CC7EB7" w:rsidP="001144C2">
      <w:pPr>
        <w:spacing w:after="0"/>
        <w:jc w:val="both"/>
        <w:rPr>
          <w:rFonts w:cs="Arial"/>
          <w:b/>
          <w:bCs/>
          <w:szCs w:val="24"/>
        </w:rPr>
      </w:pPr>
      <w:r w:rsidRPr="00D5119B">
        <w:rPr>
          <w:rFonts w:cs="Arial"/>
          <w:b/>
          <w:bCs/>
          <w:szCs w:val="24"/>
        </w:rPr>
        <w:t xml:space="preserve">The amount of a </w:t>
      </w:r>
      <w:proofErr w:type="spellStart"/>
      <w:r w:rsidRPr="00D5119B">
        <w:rPr>
          <w:rFonts w:cs="Arial"/>
          <w:b/>
          <w:bCs/>
          <w:szCs w:val="24"/>
        </w:rPr>
        <w:t>PCN</w:t>
      </w:r>
      <w:proofErr w:type="spellEnd"/>
      <w:r w:rsidRPr="00D5119B">
        <w:rPr>
          <w:rFonts w:cs="Arial"/>
          <w:b/>
          <w:bCs/>
          <w:szCs w:val="24"/>
        </w:rPr>
        <w:t xml:space="preserve"> in relation to pavement parking, dropped kerb parking or double parking</w:t>
      </w:r>
    </w:p>
    <w:p w14:paraId="6F2C9CD4" w14:textId="7CDA5C4B" w:rsidR="00CC7EB7" w:rsidRDefault="00CC7EB7" w:rsidP="001144C2">
      <w:pPr>
        <w:spacing w:after="0"/>
        <w:jc w:val="both"/>
        <w:rPr>
          <w:rFonts w:cs="Arial"/>
          <w:b/>
          <w:bCs/>
          <w:szCs w:val="24"/>
        </w:rPr>
      </w:pPr>
    </w:p>
    <w:p w14:paraId="60139DAF" w14:textId="3707D58F" w:rsidR="00CC7EB7" w:rsidRDefault="002A7C59" w:rsidP="001144C2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There has been a recent change made to th</w:t>
      </w:r>
      <w:r w:rsidR="00CF6C76">
        <w:rPr>
          <w:rFonts w:cs="Arial"/>
          <w:szCs w:val="24"/>
        </w:rPr>
        <w:t xml:space="preserve">e maximum amounts that local authorities can charge for </w:t>
      </w:r>
      <w:proofErr w:type="spellStart"/>
      <w:r w:rsidR="00CF6C76">
        <w:rPr>
          <w:rFonts w:cs="Arial"/>
          <w:szCs w:val="24"/>
        </w:rPr>
        <w:t>PCNs</w:t>
      </w:r>
      <w:proofErr w:type="spellEnd"/>
      <w:r w:rsidR="00CF6C76">
        <w:rPr>
          <w:rFonts w:cs="Arial"/>
          <w:szCs w:val="24"/>
        </w:rPr>
        <w:t xml:space="preserve"> under their established </w:t>
      </w:r>
      <w:proofErr w:type="spellStart"/>
      <w:r w:rsidR="00CF6C76">
        <w:rPr>
          <w:rFonts w:cs="Arial"/>
          <w:szCs w:val="24"/>
        </w:rPr>
        <w:t>DPE</w:t>
      </w:r>
      <w:proofErr w:type="spellEnd"/>
      <w:r w:rsidR="00CF6C76">
        <w:rPr>
          <w:rFonts w:cs="Arial"/>
          <w:szCs w:val="24"/>
        </w:rPr>
        <w:t xml:space="preserve"> powers.  </w:t>
      </w:r>
      <w:r w:rsidR="00EF756E">
        <w:rPr>
          <w:rFonts w:cs="Arial"/>
          <w:szCs w:val="24"/>
        </w:rPr>
        <w:t>A table of the charges that may be levied are shown below</w:t>
      </w:r>
      <w:r w:rsidR="00266AFA">
        <w:rPr>
          <w:rFonts w:cs="Arial"/>
          <w:szCs w:val="24"/>
        </w:rPr>
        <w:t>:</w:t>
      </w:r>
      <w:r w:rsidR="00EF756E">
        <w:rPr>
          <w:rFonts w:cs="Arial"/>
          <w:szCs w:val="24"/>
        </w:rPr>
        <w:t xml:space="preserve"> </w:t>
      </w:r>
    </w:p>
    <w:p w14:paraId="75FBD31E" w14:textId="30A6D693" w:rsidR="000126C1" w:rsidRDefault="000126C1" w:rsidP="001144C2">
      <w:pPr>
        <w:spacing w:after="0"/>
        <w:jc w:val="both"/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etails porposed PCN levels for the new parking prohibitions."/>
      </w:tblPr>
      <w:tblGrid>
        <w:gridCol w:w="1512"/>
        <w:gridCol w:w="2059"/>
        <w:gridCol w:w="2190"/>
        <w:gridCol w:w="1771"/>
      </w:tblGrid>
      <w:tr w:rsidR="00B50770" w14:paraId="7A9C62F7" w14:textId="77777777" w:rsidTr="00B50770">
        <w:tc>
          <w:tcPr>
            <w:tcW w:w="1512" w:type="dxa"/>
          </w:tcPr>
          <w:p w14:paraId="35FB2C5A" w14:textId="77777777" w:rsidR="00B50770" w:rsidRPr="00E571D9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b/>
                <w:bCs/>
                <w:lang w:eastAsia="en-GB"/>
              </w:rPr>
            </w:pPr>
            <w:r w:rsidRPr="00E571D9">
              <w:rPr>
                <w:b/>
                <w:bCs/>
                <w:lang w:eastAsia="en-GB"/>
              </w:rPr>
              <w:t>Paid within 14 Days</w:t>
            </w:r>
          </w:p>
        </w:tc>
        <w:tc>
          <w:tcPr>
            <w:tcW w:w="2059" w:type="dxa"/>
          </w:tcPr>
          <w:p w14:paraId="7FE14DA9" w14:textId="77777777" w:rsidR="00B50770" w:rsidRPr="00E571D9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b/>
                <w:bCs/>
                <w:lang w:eastAsia="en-GB"/>
              </w:rPr>
            </w:pPr>
            <w:r w:rsidRPr="00E571D9">
              <w:rPr>
                <w:b/>
                <w:bCs/>
                <w:lang w:eastAsia="en-GB"/>
              </w:rPr>
              <w:t>Paid between 15 days and service of Notice to Owner</w:t>
            </w:r>
          </w:p>
        </w:tc>
        <w:tc>
          <w:tcPr>
            <w:tcW w:w="2190" w:type="dxa"/>
          </w:tcPr>
          <w:p w14:paraId="016D4BDA" w14:textId="77777777" w:rsidR="00B50770" w:rsidRPr="00E571D9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b/>
                <w:bCs/>
                <w:lang w:eastAsia="en-GB"/>
              </w:rPr>
            </w:pPr>
            <w:r w:rsidRPr="00E571D9">
              <w:rPr>
                <w:b/>
                <w:bCs/>
                <w:lang w:eastAsia="en-GB"/>
              </w:rPr>
              <w:t>Paid between issue of Notice to Owner and service of charge certificate</w:t>
            </w:r>
          </w:p>
        </w:tc>
        <w:tc>
          <w:tcPr>
            <w:tcW w:w="1771" w:type="dxa"/>
          </w:tcPr>
          <w:p w14:paraId="59039C9F" w14:textId="77777777" w:rsidR="00B50770" w:rsidRPr="00E571D9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rPr>
                <w:b/>
                <w:bCs/>
                <w:lang w:eastAsia="en-GB"/>
              </w:rPr>
            </w:pPr>
            <w:r w:rsidRPr="00E571D9">
              <w:rPr>
                <w:b/>
                <w:bCs/>
                <w:lang w:eastAsia="en-GB"/>
              </w:rPr>
              <w:t>Paid after service of charge certificate</w:t>
            </w:r>
          </w:p>
        </w:tc>
      </w:tr>
      <w:tr w:rsidR="00B50770" w14:paraId="0050AA4E" w14:textId="77777777" w:rsidTr="00B50770">
        <w:trPr>
          <w:trHeight w:val="403"/>
        </w:trPr>
        <w:tc>
          <w:tcPr>
            <w:tcW w:w="1512" w:type="dxa"/>
          </w:tcPr>
          <w:p w14:paraId="078A0373" w14:textId="77777777" w:rsidR="00B50770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£50</w:t>
            </w:r>
          </w:p>
        </w:tc>
        <w:tc>
          <w:tcPr>
            <w:tcW w:w="2059" w:type="dxa"/>
          </w:tcPr>
          <w:p w14:paraId="54B30308" w14:textId="77777777" w:rsidR="00B50770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£100</w:t>
            </w:r>
          </w:p>
        </w:tc>
        <w:tc>
          <w:tcPr>
            <w:tcW w:w="2190" w:type="dxa"/>
          </w:tcPr>
          <w:p w14:paraId="728822D8" w14:textId="77777777" w:rsidR="00B50770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£100</w:t>
            </w:r>
          </w:p>
        </w:tc>
        <w:tc>
          <w:tcPr>
            <w:tcW w:w="1771" w:type="dxa"/>
          </w:tcPr>
          <w:p w14:paraId="6BADA99C" w14:textId="77777777" w:rsidR="00B50770" w:rsidRDefault="00B50770" w:rsidP="00C93F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jc w:val="center"/>
              <w:rPr>
                <w:lang w:eastAsia="en-GB"/>
              </w:rPr>
            </w:pPr>
            <w:r>
              <w:rPr>
                <w:lang w:eastAsia="en-GB"/>
              </w:rPr>
              <w:t>£150</w:t>
            </w:r>
          </w:p>
        </w:tc>
      </w:tr>
    </w:tbl>
    <w:p w14:paraId="266AB8BD" w14:textId="77777777" w:rsidR="00B82BC5" w:rsidRPr="00BB697F" w:rsidRDefault="00B82BC5" w:rsidP="001144C2">
      <w:pPr>
        <w:spacing w:after="0"/>
        <w:jc w:val="both"/>
        <w:rPr>
          <w:rFonts w:cs="Arial"/>
          <w:szCs w:val="24"/>
        </w:rPr>
      </w:pPr>
    </w:p>
    <w:p w14:paraId="1F19D63A" w14:textId="16FF630E" w:rsidR="003C3D03" w:rsidRDefault="003C3D03" w:rsidP="003C3D03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We have already established during prior consultation on </w:t>
      </w:r>
      <w:proofErr w:type="spellStart"/>
      <w:r>
        <w:rPr>
          <w:rFonts w:cs="Arial"/>
          <w:szCs w:val="24"/>
        </w:rPr>
        <w:t>PCN</w:t>
      </w:r>
      <w:proofErr w:type="spellEnd"/>
      <w:r>
        <w:rPr>
          <w:rFonts w:cs="Arial"/>
          <w:szCs w:val="24"/>
        </w:rPr>
        <w:t xml:space="preserve"> levels that the levels of fines for the new prohibitions should fall into the higher range as shown.</w:t>
      </w:r>
      <w:r w:rsidRPr="00266AFA">
        <w:t xml:space="preserve"> </w:t>
      </w:r>
      <w:r>
        <w:rPr>
          <w:rFonts w:cs="Arial"/>
          <w:szCs w:val="24"/>
        </w:rPr>
        <w:t>W</w:t>
      </w:r>
      <w:r w:rsidRPr="00266AFA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</w:t>
      </w:r>
      <w:r w:rsidRPr="00266AFA">
        <w:rPr>
          <w:rFonts w:cs="Arial"/>
          <w:szCs w:val="24"/>
        </w:rPr>
        <w:t xml:space="preserve"> propose that these same </w:t>
      </w:r>
      <w:r w:rsidR="003C298D">
        <w:rPr>
          <w:rFonts w:cs="Arial"/>
          <w:szCs w:val="24"/>
        </w:rPr>
        <w:t xml:space="preserve">fine </w:t>
      </w:r>
      <w:r w:rsidRPr="00266AFA">
        <w:rPr>
          <w:rFonts w:cs="Arial"/>
          <w:szCs w:val="24"/>
        </w:rPr>
        <w:t>levels be put in place in relation to the new parking prohibitions.</w:t>
      </w:r>
    </w:p>
    <w:p w14:paraId="0FF63B79" w14:textId="27B173C3" w:rsidR="00F47B32" w:rsidRDefault="00F47B32" w:rsidP="003C3D03">
      <w:pPr>
        <w:spacing w:after="0"/>
        <w:jc w:val="both"/>
        <w:rPr>
          <w:rFonts w:cs="Arial"/>
          <w:szCs w:val="24"/>
        </w:rPr>
      </w:pPr>
    </w:p>
    <w:p w14:paraId="5DB2C958" w14:textId="4631E6A6" w:rsidR="00F47B32" w:rsidRDefault="00F47B32" w:rsidP="003C3D03">
      <w:pPr>
        <w:spacing w:after="0"/>
        <w:jc w:val="both"/>
        <w:rPr>
          <w:rFonts w:cs="Arial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6A5423" wp14:editId="212A706C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1828800" cy="1828800"/>
                <wp:effectExtent l="0" t="0" r="15240" b="2413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9799D" w14:textId="427092AE" w:rsidR="00F47B32" w:rsidRPr="009D611A" w:rsidRDefault="00F47B32" w:rsidP="00F47B32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8E2920">
                              <w:rPr>
                                <w:b/>
                              </w:rPr>
                              <w:t>7</w:t>
                            </w:r>
                            <w:r w:rsidRPr="00BB29F8">
                              <w:rPr>
                                <w:b/>
                              </w:rPr>
                              <w:t xml:space="preserve">: </w:t>
                            </w:r>
                            <w:r w:rsidRPr="002871D0">
                              <w:t xml:space="preserve">Do you agree </w:t>
                            </w:r>
                            <w:r>
                              <w:t xml:space="preserve">or disagree with the proposed level </w:t>
                            </w:r>
                            <w:r w:rsidR="004D1ACA">
                              <w:t xml:space="preserve">of penalty for </w:t>
                            </w:r>
                            <w:r w:rsidRPr="002871D0">
                              <w:t xml:space="preserve">a </w:t>
                            </w:r>
                            <w:proofErr w:type="spellStart"/>
                            <w:r w:rsidRPr="002871D0">
                              <w:t>P</w:t>
                            </w:r>
                            <w:r>
                              <w:t>CN</w:t>
                            </w:r>
                            <w:proofErr w:type="spellEnd"/>
                            <w:r>
                              <w:t xml:space="preserve"> </w:t>
                            </w:r>
                            <w:r w:rsidR="004D1ACA">
                              <w:t xml:space="preserve">issued </w:t>
                            </w:r>
                            <w:r>
                              <w:t>for a p</w:t>
                            </w:r>
                            <w:r w:rsidR="00597007">
                              <w:t>avement</w:t>
                            </w:r>
                            <w:r>
                              <w:t xml:space="preserve"> </w:t>
                            </w:r>
                            <w:r w:rsidR="004D1ACA">
                              <w:t xml:space="preserve">parking, dropped kerb </w:t>
                            </w:r>
                            <w:r w:rsidR="00597007">
                              <w:t xml:space="preserve">or double parking </w:t>
                            </w:r>
                            <w:r>
                              <w:t>prohibition contravention as set out above</w:t>
                            </w:r>
                            <w:r w:rsidRPr="002871D0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A5423" id="Text Box 20" o:spid="_x0000_s1030" type="#_x0000_t202" style="position:absolute;left:0;text-align:left;margin-left:0;margin-top:13.5pt;width:2in;height:2in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" fillcolor="#ccecff" strokeweight=".5pt">
                <v:textbox style="mso-fit-shape-to-text:t">
                  <w:txbxContent>
                    <w:p w14:paraId="1D19799D" w14:textId="427092AE" w:rsidR="00F47B32" w:rsidRPr="009D611A" w:rsidRDefault="00F47B32" w:rsidP="00F47B32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8E2920">
                        <w:rPr>
                          <w:b/>
                        </w:rPr>
                        <w:t>7</w:t>
                      </w:r>
                      <w:r w:rsidRPr="00BB29F8">
                        <w:rPr>
                          <w:b/>
                        </w:rPr>
                        <w:t xml:space="preserve">: </w:t>
                      </w:r>
                      <w:r w:rsidRPr="002871D0">
                        <w:t xml:space="preserve">Do you agree </w:t>
                      </w:r>
                      <w:r>
                        <w:t xml:space="preserve">or disagree with the proposed level </w:t>
                      </w:r>
                      <w:r w:rsidR="004D1ACA">
                        <w:t xml:space="preserve">of penalty for </w:t>
                      </w:r>
                      <w:r w:rsidRPr="002871D0">
                        <w:t xml:space="preserve">a </w:t>
                      </w:r>
                      <w:proofErr w:type="spellStart"/>
                      <w:r w:rsidRPr="002871D0">
                        <w:t>P</w:t>
                      </w:r>
                      <w:r>
                        <w:t>CN</w:t>
                      </w:r>
                      <w:proofErr w:type="spellEnd"/>
                      <w:r>
                        <w:t xml:space="preserve"> </w:t>
                      </w:r>
                      <w:r w:rsidR="004D1ACA">
                        <w:t xml:space="preserve">issued </w:t>
                      </w:r>
                      <w:r>
                        <w:t>for a p</w:t>
                      </w:r>
                      <w:r w:rsidR="00597007">
                        <w:t>avement</w:t>
                      </w:r>
                      <w:r>
                        <w:t xml:space="preserve"> </w:t>
                      </w:r>
                      <w:r w:rsidR="004D1ACA">
                        <w:t xml:space="preserve">parking, dropped kerb </w:t>
                      </w:r>
                      <w:r w:rsidR="00597007">
                        <w:t xml:space="preserve">or double parking </w:t>
                      </w:r>
                      <w:r>
                        <w:t>prohibition contravention as set out above</w:t>
                      </w:r>
                      <w:r w:rsidRPr="002871D0"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01844E" w14:textId="77777777" w:rsidR="003C3D03" w:rsidRDefault="003C3D03" w:rsidP="001144C2">
      <w:pPr>
        <w:spacing w:after="0"/>
        <w:jc w:val="both"/>
        <w:rPr>
          <w:rFonts w:cs="Arial"/>
          <w:szCs w:val="24"/>
        </w:rPr>
      </w:pPr>
    </w:p>
    <w:p w14:paraId="58B85FDD" w14:textId="72367BE2" w:rsidR="00CC7518" w:rsidRDefault="00CC7518" w:rsidP="001214FF">
      <w:pPr>
        <w:spacing w:after="0"/>
        <w:jc w:val="both"/>
        <w:rPr>
          <w:rFonts w:cs="Arial"/>
          <w:b/>
          <w:bCs/>
          <w:szCs w:val="24"/>
        </w:rPr>
      </w:pPr>
      <w:r w:rsidRPr="00D5119B">
        <w:rPr>
          <w:rFonts w:cs="Arial"/>
          <w:b/>
          <w:bCs/>
          <w:szCs w:val="24"/>
        </w:rPr>
        <w:t xml:space="preserve">Responsibility for paying the </w:t>
      </w:r>
      <w:proofErr w:type="spellStart"/>
      <w:r w:rsidRPr="00D5119B">
        <w:rPr>
          <w:rFonts w:cs="Arial"/>
          <w:b/>
          <w:bCs/>
          <w:szCs w:val="24"/>
        </w:rPr>
        <w:t>PCN</w:t>
      </w:r>
      <w:proofErr w:type="spellEnd"/>
    </w:p>
    <w:p w14:paraId="3113F952" w14:textId="77777777" w:rsidR="00FE7406" w:rsidRDefault="00FE7406" w:rsidP="001214FF">
      <w:pPr>
        <w:spacing w:after="0"/>
        <w:jc w:val="both"/>
        <w:rPr>
          <w:rFonts w:cs="Arial"/>
          <w:b/>
          <w:bCs/>
          <w:szCs w:val="24"/>
        </w:rPr>
      </w:pPr>
    </w:p>
    <w:p w14:paraId="029DB380" w14:textId="5F179D23" w:rsidR="00CE63C4" w:rsidRDefault="00CC7518" w:rsidP="001214FF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responsibility for ensuring the payment of the </w:t>
      </w:r>
      <w:proofErr w:type="spellStart"/>
      <w:r>
        <w:rPr>
          <w:rFonts w:cs="Arial"/>
          <w:szCs w:val="24"/>
        </w:rPr>
        <w:t>PCN</w:t>
      </w:r>
      <w:proofErr w:type="spellEnd"/>
      <w:r>
        <w:rPr>
          <w:rFonts w:cs="Arial"/>
          <w:szCs w:val="24"/>
        </w:rPr>
        <w:t xml:space="preserve"> falls to the registered </w:t>
      </w:r>
      <w:r w:rsidR="00C36D79">
        <w:rPr>
          <w:rFonts w:cs="Arial"/>
          <w:szCs w:val="24"/>
        </w:rPr>
        <w:t>owner of the vehicle</w:t>
      </w:r>
      <w:r w:rsidR="00297BC8">
        <w:rPr>
          <w:rFonts w:cs="Arial"/>
          <w:szCs w:val="24"/>
        </w:rPr>
        <w:t xml:space="preserve"> at the time of the offence.  </w:t>
      </w:r>
      <w:r w:rsidR="00FF2D0E">
        <w:rPr>
          <w:rFonts w:cs="Arial"/>
          <w:szCs w:val="24"/>
        </w:rPr>
        <w:t xml:space="preserve">There are </w:t>
      </w:r>
      <w:r w:rsidR="00F70D5A">
        <w:rPr>
          <w:rFonts w:cs="Arial"/>
          <w:szCs w:val="24"/>
        </w:rPr>
        <w:t>some</w:t>
      </w:r>
      <w:r w:rsidR="000772D5">
        <w:rPr>
          <w:rFonts w:cs="Arial"/>
          <w:szCs w:val="24"/>
        </w:rPr>
        <w:t xml:space="preserve"> </w:t>
      </w:r>
      <w:r w:rsidR="00FF2D0E">
        <w:rPr>
          <w:rFonts w:cs="Arial"/>
          <w:szCs w:val="24"/>
        </w:rPr>
        <w:t xml:space="preserve">established exemptions to this general rule </w:t>
      </w:r>
      <w:r w:rsidR="00557601">
        <w:rPr>
          <w:rFonts w:cs="Arial"/>
          <w:szCs w:val="24"/>
        </w:rPr>
        <w:t>however</w:t>
      </w:r>
      <w:r w:rsidR="000772D5">
        <w:rPr>
          <w:rFonts w:cs="Arial"/>
          <w:szCs w:val="24"/>
        </w:rPr>
        <w:t>, such</w:t>
      </w:r>
      <w:r w:rsidR="00DD1D30">
        <w:rPr>
          <w:rFonts w:cs="Arial"/>
          <w:szCs w:val="24"/>
        </w:rPr>
        <w:t xml:space="preserve"> as</w:t>
      </w:r>
      <w:r w:rsidR="000772D5">
        <w:rPr>
          <w:rFonts w:cs="Arial"/>
          <w:szCs w:val="24"/>
        </w:rPr>
        <w:t xml:space="preserve"> in the instance of</w:t>
      </w:r>
      <w:r w:rsidR="00557601">
        <w:rPr>
          <w:rFonts w:cs="Arial"/>
          <w:szCs w:val="24"/>
        </w:rPr>
        <w:t xml:space="preserve"> hire</w:t>
      </w:r>
      <w:r w:rsidR="006E229A">
        <w:rPr>
          <w:rFonts w:cs="Arial"/>
          <w:szCs w:val="24"/>
        </w:rPr>
        <w:t>/lease</w:t>
      </w:r>
      <w:r w:rsidR="00557601">
        <w:rPr>
          <w:rFonts w:cs="Arial"/>
          <w:szCs w:val="24"/>
        </w:rPr>
        <w:t xml:space="preserve"> vehicles.  </w:t>
      </w:r>
    </w:p>
    <w:p w14:paraId="1FA5D433" w14:textId="77777777" w:rsidR="00CE63C4" w:rsidRDefault="00CE63C4" w:rsidP="001214FF">
      <w:pPr>
        <w:spacing w:after="0"/>
        <w:jc w:val="both"/>
        <w:rPr>
          <w:rFonts w:cs="Arial"/>
          <w:szCs w:val="24"/>
        </w:rPr>
      </w:pPr>
    </w:p>
    <w:p w14:paraId="6EC0A61F" w14:textId="7422F8AB" w:rsidR="00EF12D1" w:rsidRDefault="00BF32D5" w:rsidP="001214FF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If a vehicle receives a ticket </w:t>
      </w:r>
      <w:r w:rsidR="007C7910">
        <w:rPr>
          <w:rFonts w:cs="Arial"/>
          <w:szCs w:val="24"/>
        </w:rPr>
        <w:t>whilst belonging to a vehicle hire</w:t>
      </w:r>
      <w:r w:rsidR="000A06A2">
        <w:rPr>
          <w:rFonts w:cs="Arial"/>
          <w:szCs w:val="24"/>
        </w:rPr>
        <w:t>/lease</w:t>
      </w:r>
      <w:r w:rsidR="007C7910">
        <w:rPr>
          <w:rFonts w:cs="Arial"/>
          <w:szCs w:val="24"/>
        </w:rPr>
        <w:t xml:space="preserve"> firm but </w:t>
      </w:r>
      <w:r w:rsidR="00634A9D">
        <w:rPr>
          <w:rFonts w:cs="Arial"/>
          <w:szCs w:val="24"/>
        </w:rPr>
        <w:t>is hired</w:t>
      </w:r>
      <w:r w:rsidR="008328F3">
        <w:rPr>
          <w:rFonts w:cs="Arial"/>
          <w:szCs w:val="24"/>
        </w:rPr>
        <w:t xml:space="preserve"> or leased</w:t>
      </w:r>
      <w:r w:rsidR="00634A9D">
        <w:rPr>
          <w:rFonts w:cs="Arial"/>
          <w:szCs w:val="24"/>
        </w:rPr>
        <w:t xml:space="preserve"> from them under a</w:t>
      </w:r>
      <w:r w:rsidR="008328F3">
        <w:rPr>
          <w:rFonts w:cs="Arial"/>
          <w:szCs w:val="24"/>
        </w:rPr>
        <w:t>n</w:t>
      </w:r>
      <w:r w:rsidR="00634A9D">
        <w:rPr>
          <w:rFonts w:cs="Arial"/>
          <w:szCs w:val="24"/>
        </w:rPr>
        <w:t xml:space="preserve"> agreement then that penalty charge notice will be passed onto the person who is </w:t>
      </w:r>
      <w:r w:rsidR="007C0137">
        <w:rPr>
          <w:rFonts w:cs="Arial"/>
          <w:szCs w:val="24"/>
        </w:rPr>
        <w:t>hiring</w:t>
      </w:r>
      <w:r w:rsidR="00660EEC">
        <w:rPr>
          <w:rFonts w:cs="Arial"/>
          <w:szCs w:val="24"/>
        </w:rPr>
        <w:t>/leasing</w:t>
      </w:r>
      <w:r w:rsidR="007C0137">
        <w:rPr>
          <w:rFonts w:cs="Arial"/>
          <w:szCs w:val="24"/>
        </w:rPr>
        <w:t xml:space="preserve"> the car at the time of the offence.</w:t>
      </w:r>
    </w:p>
    <w:p w14:paraId="39AB41C4" w14:textId="31705900" w:rsidR="00CE63C4" w:rsidRDefault="00CE63C4" w:rsidP="001214FF">
      <w:pPr>
        <w:spacing w:after="0"/>
        <w:jc w:val="both"/>
        <w:rPr>
          <w:rFonts w:cs="Arial"/>
          <w:szCs w:val="24"/>
        </w:rPr>
      </w:pPr>
    </w:p>
    <w:p w14:paraId="3E132360" w14:textId="5F8EB617" w:rsidR="00CE63C4" w:rsidRDefault="00CE63C4" w:rsidP="001214FF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We are proposing to replicate</w:t>
      </w:r>
      <w:r w:rsidR="00B21E9C">
        <w:rPr>
          <w:rFonts w:cs="Arial"/>
          <w:szCs w:val="24"/>
        </w:rPr>
        <w:t xml:space="preserve"> those established exemptions</w:t>
      </w:r>
      <w:r w:rsidR="004E1E92">
        <w:rPr>
          <w:rFonts w:cs="Arial"/>
          <w:szCs w:val="24"/>
        </w:rPr>
        <w:t>.</w:t>
      </w:r>
      <w:r w:rsidR="00B21E9C">
        <w:rPr>
          <w:rFonts w:cs="Arial"/>
          <w:szCs w:val="24"/>
        </w:rPr>
        <w:t xml:space="preserve"> </w:t>
      </w:r>
    </w:p>
    <w:p w14:paraId="00EC6BEC" w14:textId="08F4EEDD" w:rsidR="009F214B" w:rsidRDefault="009F214B" w:rsidP="001214FF">
      <w:pPr>
        <w:spacing w:after="0"/>
        <w:jc w:val="both"/>
        <w:rPr>
          <w:rFonts w:cs="Arial"/>
          <w:szCs w:val="24"/>
        </w:rPr>
      </w:pPr>
    </w:p>
    <w:p w14:paraId="377C5B9E" w14:textId="49063069" w:rsidR="009F214B" w:rsidRDefault="009F214B" w:rsidP="001214FF">
      <w:pPr>
        <w:spacing w:after="0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Vehicle Traders</w:t>
      </w:r>
    </w:p>
    <w:p w14:paraId="0D7C16EC" w14:textId="6C8808FD" w:rsidR="009F214B" w:rsidRDefault="009F214B" w:rsidP="001214FF">
      <w:pPr>
        <w:spacing w:after="0"/>
        <w:jc w:val="both"/>
        <w:rPr>
          <w:rFonts w:cs="Arial"/>
          <w:b/>
          <w:bCs/>
          <w:szCs w:val="24"/>
        </w:rPr>
      </w:pPr>
    </w:p>
    <w:p w14:paraId="39CDC706" w14:textId="4850AE7F" w:rsidR="009F214B" w:rsidRPr="009F214B" w:rsidRDefault="004421A6" w:rsidP="001214FF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It is our proposal that </w:t>
      </w:r>
      <w:r w:rsidR="00EE23DC">
        <w:rPr>
          <w:rFonts w:cs="Arial"/>
          <w:szCs w:val="24"/>
        </w:rPr>
        <w:t xml:space="preserve">if </w:t>
      </w:r>
      <w:r w:rsidR="00DA1482">
        <w:rPr>
          <w:rFonts w:cs="Arial"/>
          <w:szCs w:val="24"/>
        </w:rPr>
        <w:t>a vehicle was used o</w:t>
      </w:r>
      <w:r w:rsidR="00ED6D9C">
        <w:rPr>
          <w:rFonts w:cs="Arial"/>
          <w:szCs w:val="24"/>
        </w:rPr>
        <w:t>r</w:t>
      </w:r>
      <w:r w:rsidR="00DA1482">
        <w:rPr>
          <w:rFonts w:cs="Arial"/>
          <w:szCs w:val="24"/>
        </w:rPr>
        <w:t xml:space="preserve"> kept by a vehicle trader </w:t>
      </w:r>
      <w:r w:rsidR="00EE23DC">
        <w:rPr>
          <w:rFonts w:cs="Arial"/>
          <w:szCs w:val="24"/>
        </w:rPr>
        <w:t>at the time of the offence</w:t>
      </w:r>
      <w:r w:rsidR="00ED6D9C">
        <w:rPr>
          <w:rFonts w:cs="Arial"/>
          <w:szCs w:val="24"/>
        </w:rPr>
        <w:t xml:space="preserve"> but that vehicle trader is not the registered keeper, then they would be liable for paying </w:t>
      </w:r>
      <w:r w:rsidR="008E2920">
        <w:rPr>
          <w:rFonts w:cs="Arial"/>
          <w:szCs w:val="24"/>
        </w:rPr>
        <w:t xml:space="preserve">the </w:t>
      </w:r>
      <w:proofErr w:type="spellStart"/>
      <w:r w:rsidR="008E2920">
        <w:rPr>
          <w:rFonts w:cs="Arial"/>
          <w:szCs w:val="24"/>
        </w:rPr>
        <w:t>PCN</w:t>
      </w:r>
      <w:proofErr w:type="spellEnd"/>
      <w:r w:rsidR="008E2920">
        <w:rPr>
          <w:rFonts w:cs="Arial"/>
          <w:szCs w:val="24"/>
        </w:rPr>
        <w:t>.</w:t>
      </w:r>
    </w:p>
    <w:p w14:paraId="2D979BA5" w14:textId="48CC6861" w:rsidR="00EF12D1" w:rsidRDefault="009B65A7" w:rsidP="001214FF">
      <w:pPr>
        <w:spacing w:after="0"/>
        <w:jc w:val="both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D8A6F9" wp14:editId="1D4A5C87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1828800" cy="1828800"/>
                <wp:effectExtent l="0" t="0" r="15240" b="2794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3E768" w14:textId="39044137" w:rsidR="00597007" w:rsidRDefault="00597007" w:rsidP="00597007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8E2920">
                              <w:rPr>
                                <w:b/>
                              </w:rPr>
                              <w:t>8</w:t>
                            </w:r>
                            <w:r w:rsidRPr="00BB29F8">
                              <w:rPr>
                                <w:b/>
                              </w:rPr>
                              <w:t xml:space="preserve">: </w:t>
                            </w:r>
                            <w:r w:rsidRPr="002871D0">
                              <w:t xml:space="preserve">Do you agree </w:t>
                            </w:r>
                            <w:r>
                              <w:t xml:space="preserve">or disagree </w:t>
                            </w:r>
                            <w:r w:rsidR="00EE0EDA">
                              <w:t xml:space="preserve">that the registered owner of a vehicle should be responsible </w:t>
                            </w:r>
                            <w:r w:rsidR="00785272">
                              <w:t xml:space="preserve">for the payment of a </w:t>
                            </w:r>
                            <w:proofErr w:type="spellStart"/>
                            <w:r w:rsidRPr="002871D0">
                              <w:t>P</w:t>
                            </w:r>
                            <w:r>
                              <w:t>CN</w:t>
                            </w:r>
                            <w:proofErr w:type="spellEnd"/>
                            <w:r>
                              <w:t xml:space="preserve"> for a parking prohibition contravention as set out above</w:t>
                            </w:r>
                            <w:r w:rsidRPr="002871D0">
                              <w:t>?</w:t>
                            </w:r>
                          </w:p>
                          <w:p w14:paraId="69E81A67" w14:textId="01BD5B21" w:rsidR="00A85C23" w:rsidRDefault="00A85C23" w:rsidP="00597007">
                            <w:pPr>
                              <w:pStyle w:val="ListParagraph"/>
                              <w:ind w:left="0"/>
                            </w:pPr>
                          </w:p>
                          <w:p w14:paraId="585DA8D9" w14:textId="48ACAE3E" w:rsidR="00A85C23" w:rsidRPr="00A85C23" w:rsidRDefault="00A85C23" w:rsidP="00597007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 9: </w:t>
                            </w:r>
                            <w:r>
                              <w:t>Do you agree o</w:t>
                            </w:r>
                            <w:r w:rsidR="00111CF3">
                              <w:t>r</w:t>
                            </w:r>
                            <w:r>
                              <w:t xml:space="preserve"> disagree that </w:t>
                            </w:r>
                            <w:r w:rsidR="008842F6">
                              <w:t xml:space="preserve">if </w:t>
                            </w:r>
                            <w:r w:rsidR="00A4343E">
                              <w:t>a</w:t>
                            </w:r>
                            <w:r w:rsidR="00D24BB3">
                              <w:t xml:space="preserve"> vehicle trader </w:t>
                            </w:r>
                            <w:r w:rsidR="0039292B">
                              <w:t>commits a parking prohibition contravention</w:t>
                            </w:r>
                            <w:r w:rsidR="00DF52E5">
                              <w:t xml:space="preserve">, they </w:t>
                            </w:r>
                            <w:r w:rsidR="00D24BB3">
                              <w:t xml:space="preserve">should be responsible for the payment of a </w:t>
                            </w:r>
                            <w:proofErr w:type="spellStart"/>
                            <w:r w:rsidR="00D24BB3">
                              <w:t>PCN</w:t>
                            </w:r>
                            <w:proofErr w:type="spellEnd"/>
                            <w:r w:rsidR="00D24BB3">
                              <w:t xml:space="preserve"> </w:t>
                            </w:r>
                            <w:r w:rsidR="00DF52E5">
                              <w:t>even if they are not the registered keeper?</w:t>
                            </w:r>
                            <w:r w:rsidR="000D108A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8A6F9" id="Text Box 21" o:spid="_x0000_s1031" type="#_x0000_t202" style="position:absolute;left:0;text-align:left;margin-left:0;margin-top:13.75pt;width:2in;height:2in;z-index:25172172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" fillcolor="#ccecff" strokeweight=".5pt">
                <v:textbox style="mso-fit-shape-to-text:t">
                  <w:txbxContent>
                    <w:p w14:paraId="6983E768" w14:textId="39044137" w:rsidR="00597007" w:rsidRDefault="00597007" w:rsidP="00597007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8E2920">
                        <w:rPr>
                          <w:b/>
                        </w:rPr>
                        <w:t>8</w:t>
                      </w:r>
                      <w:r w:rsidRPr="00BB29F8">
                        <w:rPr>
                          <w:b/>
                        </w:rPr>
                        <w:t xml:space="preserve">: </w:t>
                      </w:r>
                      <w:r w:rsidRPr="002871D0">
                        <w:t xml:space="preserve">Do you agree </w:t>
                      </w:r>
                      <w:r>
                        <w:t xml:space="preserve">or disagree </w:t>
                      </w:r>
                      <w:r w:rsidR="00EE0EDA">
                        <w:t xml:space="preserve">that the registered owner of a vehicle should be responsible </w:t>
                      </w:r>
                      <w:r w:rsidR="00785272">
                        <w:t xml:space="preserve">for the payment of a </w:t>
                      </w:r>
                      <w:proofErr w:type="spellStart"/>
                      <w:r w:rsidRPr="002871D0">
                        <w:t>P</w:t>
                      </w:r>
                      <w:r>
                        <w:t>CN</w:t>
                      </w:r>
                      <w:proofErr w:type="spellEnd"/>
                      <w:r>
                        <w:t xml:space="preserve"> for a parking prohibition contravention as set out above</w:t>
                      </w:r>
                      <w:r w:rsidRPr="002871D0">
                        <w:t>?</w:t>
                      </w:r>
                    </w:p>
                    <w:p w14:paraId="69E81A67" w14:textId="01BD5B21" w:rsidR="00A85C23" w:rsidRDefault="00A85C23" w:rsidP="00597007">
                      <w:pPr>
                        <w:pStyle w:val="ListParagraph"/>
                        <w:ind w:left="0"/>
                      </w:pPr>
                    </w:p>
                    <w:p w14:paraId="585DA8D9" w14:textId="48ACAE3E" w:rsidR="00A85C23" w:rsidRPr="00A85C23" w:rsidRDefault="00A85C23" w:rsidP="00597007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Question 9: </w:t>
                      </w:r>
                      <w:r>
                        <w:t>Do you agree o</w:t>
                      </w:r>
                      <w:r w:rsidR="00111CF3">
                        <w:t>r</w:t>
                      </w:r>
                      <w:r>
                        <w:t xml:space="preserve"> disagree that </w:t>
                      </w:r>
                      <w:r w:rsidR="008842F6">
                        <w:t xml:space="preserve">if </w:t>
                      </w:r>
                      <w:r w:rsidR="00A4343E">
                        <w:t>a</w:t>
                      </w:r>
                      <w:r w:rsidR="00D24BB3">
                        <w:t xml:space="preserve"> vehicle trader </w:t>
                      </w:r>
                      <w:r w:rsidR="0039292B">
                        <w:t>commits a parking prohibition contravention</w:t>
                      </w:r>
                      <w:r w:rsidR="00DF52E5">
                        <w:t xml:space="preserve">, they </w:t>
                      </w:r>
                      <w:r w:rsidR="00D24BB3">
                        <w:t xml:space="preserve">should be responsible for the payment of a </w:t>
                      </w:r>
                      <w:proofErr w:type="spellStart"/>
                      <w:r w:rsidR="00D24BB3">
                        <w:t>PCN</w:t>
                      </w:r>
                      <w:proofErr w:type="spellEnd"/>
                      <w:r w:rsidR="00D24BB3">
                        <w:t xml:space="preserve"> </w:t>
                      </w:r>
                      <w:r w:rsidR="00DF52E5">
                        <w:t>even if they are not the registered keeper?</w:t>
                      </w:r>
                      <w:r w:rsidR="000D108A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B1B552" w14:textId="77777777" w:rsidR="009B65A7" w:rsidRDefault="009B65A7" w:rsidP="00D50952">
      <w:pPr>
        <w:pStyle w:val="Normal0"/>
      </w:pPr>
    </w:p>
    <w:p w14:paraId="4ED51902" w14:textId="32861A74" w:rsidR="00B83248" w:rsidRDefault="009D611A" w:rsidP="001214FF">
      <w:pPr>
        <w:pStyle w:val="3rdHeading"/>
        <w:spacing w:after="0"/>
      </w:pPr>
      <w:bookmarkStart w:id="20" w:name="_Toc136523918"/>
      <w:r>
        <w:t>Reviews and appeals (including grounds of review or appeal) in connection with the imposition of penalty charges</w:t>
      </w:r>
      <w:bookmarkEnd w:id="20"/>
    </w:p>
    <w:p w14:paraId="77993DB1" w14:textId="230DACC4" w:rsidR="0046036A" w:rsidRDefault="0046036A" w:rsidP="001214FF">
      <w:pPr>
        <w:pStyle w:val="Normal0"/>
        <w:spacing w:after="0"/>
      </w:pPr>
    </w:p>
    <w:p w14:paraId="5EA99831" w14:textId="4DE39D13" w:rsidR="002236CC" w:rsidRDefault="00D13C2F" w:rsidP="001214FF">
      <w:pPr>
        <w:pStyle w:val="Normal0"/>
        <w:spacing w:after="0"/>
        <w:rPr>
          <w:b/>
        </w:rPr>
      </w:pPr>
      <w:bookmarkStart w:id="21" w:name="_Hlk128497434"/>
      <w:r>
        <w:rPr>
          <w:b/>
        </w:rPr>
        <w:t>Requesting a r</w:t>
      </w:r>
      <w:r w:rsidR="00A81FA4">
        <w:rPr>
          <w:b/>
        </w:rPr>
        <w:t xml:space="preserve">eview of </w:t>
      </w:r>
      <w:r w:rsidR="002236CC">
        <w:rPr>
          <w:b/>
        </w:rPr>
        <w:t xml:space="preserve">a </w:t>
      </w:r>
      <w:proofErr w:type="spellStart"/>
      <w:r w:rsidR="002236CC">
        <w:rPr>
          <w:b/>
        </w:rPr>
        <w:t>PCN</w:t>
      </w:r>
      <w:proofErr w:type="spellEnd"/>
      <w:r w:rsidR="002236CC">
        <w:rPr>
          <w:b/>
        </w:rPr>
        <w:t xml:space="preserve"> by a local authority</w:t>
      </w:r>
    </w:p>
    <w:bookmarkEnd w:id="21"/>
    <w:p w14:paraId="4F52CEEE" w14:textId="77777777" w:rsidR="001214FF" w:rsidRDefault="001214FF" w:rsidP="001214FF">
      <w:pPr>
        <w:pStyle w:val="Normal0"/>
        <w:spacing w:after="0"/>
        <w:rPr>
          <w:b/>
        </w:rPr>
      </w:pPr>
    </w:p>
    <w:p w14:paraId="0485FF57" w14:textId="6E148908" w:rsidR="009519CC" w:rsidRDefault="004C3A1A" w:rsidP="001214FF">
      <w:pPr>
        <w:pStyle w:val="Normal0"/>
        <w:spacing w:after="0"/>
      </w:pPr>
      <w:r>
        <w:t xml:space="preserve">The recipient of a </w:t>
      </w:r>
      <w:proofErr w:type="spellStart"/>
      <w:r>
        <w:t>PCN</w:t>
      </w:r>
      <w:proofErr w:type="spellEnd"/>
      <w:r>
        <w:t xml:space="preserve"> </w:t>
      </w:r>
      <w:r w:rsidR="007E3B45">
        <w:t xml:space="preserve">may make written representations to the local authority against the decision to </w:t>
      </w:r>
      <w:r w:rsidR="009519CC">
        <w:t xml:space="preserve">issue the </w:t>
      </w:r>
      <w:proofErr w:type="spellStart"/>
      <w:r w:rsidR="009519CC">
        <w:t>PCN</w:t>
      </w:r>
      <w:proofErr w:type="spellEnd"/>
      <w:r w:rsidR="009519CC">
        <w:t xml:space="preserve"> on specific grounds </w:t>
      </w:r>
      <w:r w:rsidR="00F41CA0">
        <w:t xml:space="preserve">set out in regulations. </w:t>
      </w:r>
    </w:p>
    <w:p w14:paraId="37ACE77D" w14:textId="6E18F5A4" w:rsidR="009519CC" w:rsidRDefault="009519CC" w:rsidP="001214FF">
      <w:pPr>
        <w:pStyle w:val="Normal0"/>
        <w:spacing w:after="0"/>
      </w:pPr>
    </w:p>
    <w:p w14:paraId="4E94984D" w14:textId="2589AE86" w:rsidR="004F1634" w:rsidRDefault="004F1634" w:rsidP="001214FF">
      <w:pPr>
        <w:pStyle w:val="Normal0"/>
        <w:spacing w:after="0"/>
      </w:pPr>
      <w:r>
        <w:t xml:space="preserve">For the new parking prohibitions we are proposing that </w:t>
      </w:r>
      <w:r w:rsidR="00620683">
        <w:t xml:space="preserve">the following </w:t>
      </w:r>
      <w:r w:rsidR="00486411">
        <w:t xml:space="preserve">would be the specific grounds that </w:t>
      </w:r>
      <w:r w:rsidR="00DC5C43">
        <w:t xml:space="preserve">would lead to the recipient of a </w:t>
      </w:r>
      <w:proofErr w:type="spellStart"/>
      <w:r w:rsidR="00DC5C43">
        <w:t>PCN</w:t>
      </w:r>
      <w:proofErr w:type="spellEnd"/>
      <w:r w:rsidR="00DC5C43">
        <w:t xml:space="preserve"> being able to ask the local authority for a review:</w:t>
      </w:r>
    </w:p>
    <w:p w14:paraId="2DF909B2" w14:textId="0E002B51" w:rsidR="00DC5C43" w:rsidRDefault="00DC5C43" w:rsidP="001214FF">
      <w:pPr>
        <w:pStyle w:val="Normal0"/>
        <w:spacing w:after="0"/>
      </w:pPr>
    </w:p>
    <w:p w14:paraId="378A7467" w14:textId="0001FF3D" w:rsidR="00DC5C43" w:rsidRDefault="00AA2396" w:rsidP="00DC5C43">
      <w:pPr>
        <w:pStyle w:val="Normal0"/>
        <w:numPr>
          <w:ilvl w:val="0"/>
          <w:numId w:val="44"/>
        </w:numPr>
        <w:spacing w:after="0"/>
      </w:pPr>
      <w:r>
        <w:t>T</w:t>
      </w:r>
      <w:r w:rsidR="00F41CA0">
        <w:t>hat t</w:t>
      </w:r>
      <w:r w:rsidR="00DC5C43">
        <w:t>he alleged contravention didn</w:t>
      </w:r>
      <w:r w:rsidR="005A7DBA">
        <w:t>’t occur;</w:t>
      </w:r>
    </w:p>
    <w:p w14:paraId="4B8672B3" w14:textId="69D5C7C7" w:rsidR="005A7DBA" w:rsidRDefault="00F41CA0" w:rsidP="00DC5C43">
      <w:pPr>
        <w:pStyle w:val="Normal0"/>
        <w:numPr>
          <w:ilvl w:val="0"/>
          <w:numId w:val="44"/>
        </w:numPr>
        <w:spacing w:after="0"/>
      </w:pPr>
      <w:r>
        <w:lastRenderedPageBreak/>
        <w:t xml:space="preserve">That </w:t>
      </w:r>
      <w:r w:rsidR="005A7DBA">
        <w:t xml:space="preserve">the recipient of the </w:t>
      </w:r>
      <w:proofErr w:type="spellStart"/>
      <w:r w:rsidR="005A7DBA">
        <w:t>PCN</w:t>
      </w:r>
      <w:proofErr w:type="spellEnd"/>
      <w:r w:rsidR="005A7DBA">
        <w:t xml:space="preserve"> was not the registered </w:t>
      </w:r>
      <w:r w:rsidR="00F36BC8">
        <w:t>keeper</w:t>
      </w:r>
      <w:r w:rsidR="005A7DBA">
        <w:t xml:space="preserve"> of the vehicle at the time of the offence;</w:t>
      </w:r>
    </w:p>
    <w:p w14:paraId="01798B8A" w14:textId="1F9D8747" w:rsidR="00FF0A13" w:rsidRDefault="00F41CA0" w:rsidP="00DC5C43">
      <w:pPr>
        <w:pStyle w:val="Normal0"/>
        <w:numPr>
          <w:ilvl w:val="0"/>
          <w:numId w:val="44"/>
        </w:numPr>
        <w:spacing w:after="0"/>
      </w:pPr>
      <w:r>
        <w:t>That</w:t>
      </w:r>
      <w:r w:rsidR="00FF0A13">
        <w:t xml:space="preserve"> the vehicle is a hire</w:t>
      </w:r>
      <w:r w:rsidR="00AC22D9">
        <w:t>/</w:t>
      </w:r>
      <w:r w:rsidR="009B65A7">
        <w:t>lease</w:t>
      </w:r>
      <w:r w:rsidR="00FF0A13">
        <w:t xml:space="preserve"> car and was the subject of a hire</w:t>
      </w:r>
      <w:r w:rsidR="00AC22D9">
        <w:t>/lease</w:t>
      </w:r>
      <w:r w:rsidR="00FF0A13">
        <w:t xml:space="preserve"> agreement at the time of the </w:t>
      </w:r>
      <w:r w:rsidR="00EB7696">
        <w:t>offence;</w:t>
      </w:r>
    </w:p>
    <w:p w14:paraId="2E7E09BA" w14:textId="73DB951D" w:rsidR="00AC22D9" w:rsidRDefault="006C2999" w:rsidP="00DC5C43">
      <w:pPr>
        <w:pStyle w:val="Normal0"/>
        <w:numPr>
          <w:ilvl w:val="0"/>
          <w:numId w:val="44"/>
        </w:numPr>
        <w:spacing w:after="0"/>
      </w:pPr>
      <w:r>
        <w:t xml:space="preserve">That the </w:t>
      </w:r>
      <w:r w:rsidR="005238C3">
        <w:t xml:space="preserve">vehicle </w:t>
      </w:r>
      <w:r w:rsidR="005C273E">
        <w:t xml:space="preserve">was </w:t>
      </w:r>
      <w:r w:rsidR="00DB2154">
        <w:t xml:space="preserve">parked on a </w:t>
      </w:r>
      <w:r w:rsidR="00B40E8A">
        <w:t xml:space="preserve">footway </w:t>
      </w:r>
      <w:r w:rsidR="00460D2E">
        <w:t>tha</w:t>
      </w:r>
      <w:r w:rsidR="006F2BBC">
        <w:t>t has</w:t>
      </w:r>
      <w:r w:rsidR="00B40E8A">
        <w:t xml:space="preserve"> an Exemption Order</w:t>
      </w:r>
      <w:r w:rsidR="006F2BBC">
        <w:t xml:space="preserve"> in place</w:t>
      </w:r>
      <w:r w:rsidR="00B40E8A">
        <w:t>; and</w:t>
      </w:r>
    </w:p>
    <w:p w14:paraId="13FB60C0" w14:textId="3A963DEF" w:rsidR="00E27A36" w:rsidRDefault="00E27A36" w:rsidP="009B65A7">
      <w:pPr>
        <w:pStyle w:val="Normal0"/>
        <w:numPr>
          <w:ilvl w:val="0"/>
          <w:numId w:val="44"/>
        </w:numPr>
        <w:spacing w:after="0"/>
      </w:pPr>
      <w:r>
        <w:t xml:space="preserve">The penalty did </w:t>
      </w:r>
      <w:r w:rsidR="00FF0A13">
        <w:t>occur</w:t>
      </w:r>
      <w:r>
        <w:t xml:space="preserve"> </w:t>
      </w:r>
      <w:r w:rsidR="003D1268">
        <w:t xml:space="preserve">but in light of extenuating </w:t>
      </w:r>
      <w:r w:rsidR="00FF0A13">
        <w:t>circumstances</w:t>
      </w:r>
      <w:r w:rsidR="003D1268">
        <w:t xml:space="preserve">, it would be </w:t>
      </w:r>
      <w:r w:rsidR="00FF0A13">
        <w:t>unreasonable</w:t>
      </w:r>
      <w:r w:rsidR="003D1268">
        <w:t xml:space="preserve"> to impose a </w:t>
      </w:r>
      <w:proofErr w:type="spellStart"/>
      <w:r w:rsidR="00FF0A13">
        <w:t>PCN</w:t>
      </w:r>
      <w:proofErr w:type="spellEnd"/>
      <w:r w:rsidR="00B40E8A">
        <w:t>.</w:t>
      </w:r>
    </w:p>
    <w:p w14:paraId="02D79EA2" w14:textId="78B7ED85" w:rsidR="00AF1B4E" w:rsidRDefault="00AF1B4E" w:rsidP="0046036A">
      <w:pPr>
        <w:spacing w:after="0"/>
        <w:jc w:val="both"/>
      </w:pPr>
    </w:p>
    <w:p w14:paraId="60F64F94" w14:textId="6BF36A41" w:rsidR="0075623E" w:rsidRDefault="0075623E" w:rsidP="0075623E">
      <w:pPr>
        <w:spacing w:after="0"/>
        <w:jc w:val="both"/>
      </w:pPr>
      <w:r>
        <w:t xml:space="preserve">Where a local authority accepts that at least one of the grounds for review noted above has been met, the local authority must cancel the </w:t>
      </w:r>
      <w:proofErr w:type="spellStart"/>
      <w:r>
        <w:t>PCN</w:t>
      </w:r>
      <w:proofErr w:type="spellEnd"/>
      <w:r>
        <w:t xml:space="preserve">, and serve a notice on the recipient stating that the </w:t>
      </w:r>
      <w:proofErr w:type="spellStart"/>
      <w:r>
        <w:t>PCN</w:t>
      </w:r>
      <w:proofErr w:type="spellEnd"/>
      <w:r>
        <w:t xml:space="preserve"> has been cancelled. </w:t>
      </w:r>
    </w:p>
    <w:p w14:paraId="55A7D598" w14:textId="77777777" w:rsidR="0075623E" w:rsidRDefault="0075623E" w:rsidP="0075623E">
      <w:pPr>
        <w:spacing w:after="0"/>
        <w:jc w:val="both"/>
      </w:pPr>
    </w:p>
    <w:p w14:paraId="15D7EFE3" w14:textId="5D306130" w:rsidR="0075623E" w:rsidRDefault="0075623E" w:rsidP="0075623E">
      <w:pPr>
        <w:spacing w:after="0"/>
        <w:jc w:val="both"/>
      </w:pPr>
      <w:r>
        <w:t xml:space="preserve">Where it has not been satisfied that any of these grounds have been established, a notice of rejection must be served. </w:t>
      </w:r>
    </w:p>
    <w:p w14:paraId="071A87D0" w14:textId="77777777" w:rsidR="00D13C2F" w:rsidRDefault="00D13C2F" w:rsidP="001214FF">
      <w:pPr>
        <w:pStyle w:val="Normal0"/>
        <w:spacing w:after="0"/>
      </w:pPr>
    </w:p>
    <w:p w14:paraId="49EE9CDA" w14:textId="3C46A409" w:rsidR="00D13C2F" w:rsidRDefault="00D13C2F" w:rsidP="00D13C2F">
      <w:pPr>
        <w:pStyle w:val="Normal0"/>
        <w:spacing w:after="0"/>
        <w:rPr>
          <w:b/>
        </w:rPr>
      </w:pPr>
      <w:r>
        <w:rPr>
          <w:b/>
        </w:rPr>
        <w:t xml:space="preserve">Requesting an appeal of a </w:t>
      </w:r>
      <w:proofErr w:type="spellStart"/>
      <w:r>
        <w:rPr>
          <w:b/>
        </w:rPr>
        <w:t>PCN</w:t>
      </w:r>
      <w:proofErr w:type="spellEnd"/>
      <w:r>
        <w:rPr>
          <w:b/>
        </w:rPr>
        <w:t xml:space="preserve"> to the </w:t>
      </w:r>
      <w:r w:rsidR="008843EA">
        <w:rPr>
          <w:b/>
        </w:rPr>
        <w:t>First-tier Tribunal</w:t>
      </w:r>
    </w:p>
    <w:p w14:paraId="14DDB0CA" w14:textId="456BC2DA" w:rsidR="008843EA" w:rsidRDefault="008843EA" w:rsidP="001214FF">
      <w:pPr>
        <w:pStyle w:val="Normal0"/>
        <w:spacing w:after="0"/>
      </w:pPr>
    </w:p>
    <w:p w14:paraId="5C63BBB5" w14:textId="30F82CBB" w:rsidR="00512DB4" w:rsidRDefault="00E73C9E" w:rsidP="0046036A">
      <w:pPr>
        <w:spacing w:after="0"/>
        <w:jc w:val="both"/>
      </w:pPr>
      <w:r w:rsidRPr="00E73C9E">
        <w:t>If the review is rejected by the relevant local authority, the recipient may request an appeal to be heard by the First-tier Tribunal, on the same grounds as those for a review.</w:t>
      </w:r>
      <w:r w:rsidR="00F81715">
        <w:t xml:space="preserve">  This </w:t>
      </w:r>
      <w:r w:rsidR="00AE7FF1">
        <w:t>appeal must be registered within 28 days of the notice of rejection.</w:t>
      </w:r>
    </w:p>
    <w:p w14:paraId="3BA5E7AA" w14:textId="628D892E" w:rsidR="00D5119B" w:rsidRDefault="00D5119B" w:rsidP="0046036A">
      <w:pPr>
        <w:spacing w:after="0"/>
        <w:jc w:val="both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19A462" wp14:editId="779DE733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828800" cy="495300"/>
                <wp:effectExtent l="0" t="0" r="15240" b="1905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4DB51" w14:textId="48D2CFE5" w:rsidR="00B41A03" w:rsidRPr="00FC7466" w:rsidRDefault="00B41A03" w:rsidP="00B41A03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2A0A36">
                              <w:rPr>
                                <w:b/>
                              </w:rPr>
                              <w:t>10</w:t>
                            </w:r>
                            <w:r w:rsidRPr="000B51DA">
                              <w:t xml:space="preserve">: Do you agree </w:t>
                            </w:r>
                            <w:r>
                              <w:t xml:space="preserve">or disagree </w:t>
                            </w:r>
                            <w:r w:rsidRPr="000B51DA">
                              <w:t xml:space="preserve">that </w:t>
                            </w:r>
                            <w:r>
                              <w:t xml:space="preserve">the process for </w:t>
                            </w:r>
                            <w:r w:rsidR="00B51ADD">
                              <w:t xml:space="preserve">appealing </w:t>
                            </w:r>
                            <w:r>
                              <w:t xml:space="preserve">a </w:t>
                            </w:r>
                            <w:proofErr w:type="spellStart"/>
                            <w:r>
                              <w:t>PCN</w:t>
                            </w:r>
                            <w:proofErr w:type="spellEnd"/>
                            <w:r>
                              <w:t xml:space="preserve"> for a parking prohibition contravention </w:t>
                            </w:r>
                            <w:r w:rsidR="00050535">
                              <w:t>as</w:t>
                            </w:r>
                            <w:r>
                              <w:t xml:space="preserve"> detailed above?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A462" id="Text Box 24" o:spid="_x0000_s1032" type="#_x0000_t202" style="position:absolute;left:0;text-align:left;margin-left:0;margin-top:15.8pt;width:2in;height:39pt;z-index:25170944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" fillcolor="#ccecff" strokeweight=".5pt">
                <v:textbox>
                  <w:txbxContent>
                    <w:p w14:paraId="42A4DB51" w14:textId="48D2CFE5" w:rsidR="00B41A03" w:rsidRPr="00FC7466" w:rsidRDefault="00B41A03" w:rsidP="00B41A03">
                      <w:pPr>
                        <w:pStyle w:val="ListParagraph"/>
                        <w:ind w:left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2A0A36">
                        <w:rPr>
                          <w:b/>
                        </w:rPr>
                        <w:t>10</w:t>
                      </w:r>
                      <w:r w:rsidRPr="000B51DA">
                        <w:t xml:space="preserve">: Do you agree </w:t>
                      </w:r>
                      <w:r>
                        <w:t xml:space="preserve">or disagree </w:t>
                      </w:r>
                      <w:r w:rsidRPr="000B51DA">
                        <w:t xml:space="preserve">that </w:t>
                      </w:r>
                      <w:r>
                        <w:t xml:space="preserve">the process for </w:t>
                      </w:r>
                      <w:r w:rsidR="00B51ADD">
                        <w:t xml:space="preserve">appealing </w:t>
                      </w:r>
                      <w:r>
                        <w:t xml:space="preserve">a </w:t>
                      </w:r>
                      <w:proofErr w:type="spellStart"/>
                      <w:r>
                        <w:t>PCN</w:t>
                      </w:r>
                      <w:proofErr w:type="spellEnd"/>
                      <w:r>
                        <w:t xml:space="preserve"> for a parking prohibition contravention </w:t>
                      </w:r>
                      <w:r w:rsidR="00050535">
                        <w:t>as</w:t>
                      </w:r>
                      <w:r>
                        <w:t xml:space="preserve"> detailed above?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8C6B32" w14:textId="27623113" w:rsidR="00FB7FBC" w:rsidRDefault="00FB7FBC" w:rsidP="0046036A">
      <w:pPr>
        <w:spacing w:after="0"/>
        <w:jc w:val="both"/>
        <w:rPr>
          <w:rFonts w:cs="Arial"/>
          <w:b/>
          <w:bCs/>
          <w:szCs w:val="24"/>
        </w:rPr>
      </w:pPr>
    </w:p>
    <w:p w14:paraId="29F00545" w14:textId="6C830347" w:rsidR="00D7582C" w:rsidRDefault="00D7582C">
      <w:pPr>
        <w:spacing w:after="0"/>
        <w:rPr>
          <w:rFonts w:ascii="Gill Sans MT" w:hAnsi="Gill Sans MT"/>
          <w:b/>
          <w:color w:val="212192"/>
          <w:sz w:val="32"/>
        </w:rPr>
      </w:pPr>
    </w:p>
    <w:p w14:paraId="61866C5B" w14:textId="24ECC28B" w:rsidR="00A663AC" w:rsidRPr="00B41A03" w:rsidRDefault="00A663AC" w:rsidP="00A663AC">
      <w:pPr>
        <w:pStyle w:val="2ndHeading"/>
        <w:spacing w:after="0"/>
      </w:pPr>
      <w:bookmarkStart w:id="22" w:name="_Toc136523919"/>
      <w:r>
        <w:t>Enforcement Regulations: Proposed Provisions</w:t>
      </w:r>
      <w:r w:rsidRPr="002062A7">
        <w:t xml:space="preserve"> </w:t>
      </w:r>
      <w:r>
        <w:t>U</w:t>
      </w:r>
      <w:r w:rsidRPr="002062A7">
        <w:t xml:space="preserve">nder </w:t>
      </w:r>
      <w:r>
        <w:t>S</w:t>
      </w:r>
      <w:r w:rsidRPr="002062A7">
        <w:t>ection</w:t>
      </w:r>
      <w:r>
        <w:t xml:space="preserve"> 66 of the Act</w:t>
      </w:r>
      <w:bookmarkEnd w:id="22"/>
    </w:p>
    <w:p w14:paraId="6FC32A11" w14:textId="77777777" w:rsidR="00A3195A" w:rsidRDefault="00A3195A" w:rsidP="0046036A">
      <w:pPr>
        <w:spacing w:after="0"/>
        <w:jc w:val="both"/>
        <w:rPr>
          <w:rFonts w:cs="Arial"/>
          <w:szCs w:val="24"/>
        </w:rPr>
      </w:pPr>
    </w:p>
    <w:p w14:paraId="0AD9F995" w14:textId="3F064CF5" w:rsidR="004500D5" w:rsidRDefault="00A3195A" w:rsidP="0046036A">
      <w:pPr>
        <w:spacing w:after="0"/>
        <w:jc w:val="both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4500D5">
        <w:rPr>
          <w:rFonts w:cs="Arial"/>
          <w:szCs w:val="24"/>
        </w:rPr>
        <w:t>ection 66 of the Transport (Scotland) Act 2019</w:t>
      </w:r>
      <w:r w:rsidR="00F2475A">
        <w:rPr>
          <w:rFonts w:cs="Arial"/>
          <w:szCs w:val="24"/>
        </w:rPr>
        <w:t xml:space="preserve"> allows Scottish Ministers </w:t>
      </w:r>
      <w:r w:rsidR="00160945">
        <w:rPr>
          <w:rFonts w:cs="Arial"/>
          <w:szCs w:val="24"/>
        </w:rPr>
        <w:t xml:space="preserve">to make provisions </w:t>
      </w:r>
      <w:r w:rsidR="00DD6BCD">
        <w:rPr>
          <w:rFonts w:cs="Arial"/>
          <w:szCs w:val="24"/>
        </w:rPr>
        <w:t xml:space="preserve">regarding the keeping of accounts, the purposes </w:t>
      </w:r>
      <w:r w:rsidR="00EF3297">
        <w:rPr>
          <w:rFonts w:cs="Arial"/>
          <w:szCs w:val="24"/>
        </w:rPr>
        <w:t>that any surplus may be used for and the publication of a statement of accounts.</w:t>
      </w:r>
      <w:r>
        <w:rPr>
          <w:rFonts w:cs="Arial"/>
          <w:szCs w:val="24"/>
        </w:rPr>
        <w:t xml:space="preserve">  These are discussed in detail below:</w:t>
      </w:r>
      <w:r w:rsidR="004500D5">
        <w:rPr>
          <w:rFonts w:cs="Arial"/>
          <w:szCs w:val="24"/>
        </w:rPr>
        <w:t xml:space="preserve"> </w:t>
      </w:r>
    </w:p>
    <w:p w14:paraId="04F56B06" w14:textId="77777777" w:rsidR="00FB6D48" w:rsidRDefault="00FB6D48" w:rsidP="0046036A">
      <w:pPr>
        <w:spacing w:after="0"/>
        <w:jc w:val="both"/>
        <w:rPr>
          <w:rFonts w:cs="Arial"/>
          <w:szCs w:val="24"/>
        </w:rPr>
      </w:pPr>
    </w:p>
    <w:p w14:paraId="0DF8624C" w14:textId="55DFE0F4" w:rsidR="00A663AC" w:rsidRPr="00A663AC" w:rsidRDefault="00A663AC" w:rsidP="00A663AC">
      <w:pPr>
        <w:pStyle w:val="3rdHeading"/>
        <w:spacing w:after="0"/>
      </w:pPr>
      <w:bookmarkStart w:id="23" w:name="_Toc136523920"/>
      <w:r>
        <w:t>Keeping of accounts in connection with their functions</w:t>
      </w:r>
      <w:bookmarkEnd w:id="23"/>
    </w:p>
    <w:p w14:paraId="3A215DC5" w14:textId="5BC6D2BF" w:rsidR="00A663AC" w:rsidRDefault="00A663AC" w:rsidP="00A663AC">
      <w:pPr>
        <w:pStyle w:val="Normal0"/>
        <w:spacing w:after="0"/>
      </w:pPr>
    </w:p>
    <w:p w14:paraId="32027E8D" w14:textId="77777777" w:rsidR="00A663AC" w:rsidRDefault="00A663AC" w:rsidP="00A663AC">
      <w:pPr>
        <w:pStyle w:val="Normal0"/>
        <w:spacing w:after="0"/>
      </w:pPr>
      <w:r>
        <w:t xml:space="preserve">Currently, a local authority with </w:t>
      </w:r>
      <w:proofErr w:type="spellStart"/>
      <w:r>
        <w:t>DPE</w:t>
      </w:r>
      <w:proofErr w:type="spellEnd"/>
      <w:r>
        <w:t xml:space="preserve"> powers will keep a record of the number of </w:t>
      </w:r>
      <w:proofErr w:type="spellStart"/>
      <w:r>
        <w:t>PCNs</w:t>
      </w:r>
      <w:proofErr w:type="spellEnd"/>
      <w:r>
        <w:t xml:space="preserve"> they have issued in a financial year.  In addition, under Section 55 of the Road Traffic Regulation Act 1984, local authorities are also required </w:t>
      </w:r>
      <w:r w:rsidRPr="00CB3299">
        <w:t>to keep an account of their income and expenditure in respect of designated parking places and additional parking charges, in the permitted and special parking areas</w:t>
      </w:r>
      <w:r>
        <w:t xml:space="preserve"> set out in their </w:t>
      </w:r>
      <w:proofErr w:type="spellStart"/>
      <w:r>
        <w:t>DPE</w:t>
      </w:r>
      <w:proofErr w:type="spellEnd"/>
      <w:r>
        <w:t xml:space="preserve"> application to Scottish Ministers</w:t>
      </w:r>
      <w:r w:rsidRPr="00CB3299">
        <w:t>.</w:t>
      </w:r>
    </w:p>
    <w:p w14:paraId="1CE9A867" w14:textId="77777777" w:rsidR="00A663AC" w:rsidRDefault="00A663AC" w:rsidP="00A663AC">
      <w:pPr>
        <w:pStyle w:val="Normal0"/>
        <w:spacing w:after="0"/>
      </w:pPr>
    </w:p>
    <w:p w14:paraId="4BE3B384" w14:textId="0C3639F5" w:rsidR="00A663AC" w:rsidRDefault="00A663AC" w:rsidP="00A663AC">
      <w:pPr>
        <w:pStyle w:val="Normal0"/>
        <w:spacing w:after="0"/>
      </w:pPr>
      <w:r>
        <w:t xml:space="preserve">It is our intention that for the enforcement of the parking provisions in the Act, similarly to the process detailed above, local authorities will be required to keep a record of the number of </w:t>
      </w:r>
      <w:proofErr w:type="spellStart"/>
      <w:r>
        <w:t>PCNs</w:t>
      </w:r>
      <w:proofErr w:type="spellEnd"/>
      <w:r>
        <w:t xml:space="preserve"> issued for contraventions of the parking prohibitions.  </w:t>
      </w:r>
      <w:r>
        <w:lastRenderedPageBreak/>
        <w:t>In addition, it is proposed that local authorities also keep accounts of their income and expenditure in relation to the enforcement of the parking prohibitions.</w:t>
      </w:r>
    </w:p>
    <w:p w14:paraId="562A3CB2" w14:textId="3E49E0E1" w:rsidR="00A663AC" w:rsidRDefault="00A663AC" w:rsidP="00A663AC">
      <w:pPr>
        <w:pStyle w:val="Normal0"/>
        <w:spacing w:after="0"/>
      </w:pPr>
      <w:r>
        <w:t xml:space="preserve">   </w:t>
      </w:r>
    </w:p>
    <w:p w14:paraId="131E6368" w14:textId="1C9D5162" w:rsidR="00A663AC" w:rsidRDefault="00A663AC" w:rsidP="00A663AC">
      <w:pPr>
        <w:pStyle w:val="3rdHeading"/>
        <w:spacing w:after="0"/>
      </w:pPr>
      <w:bookmarkStart w:id="24" w:name="_Toc136523921"/>
      <w:r>
        <w:t xml:space="preserve">Purpose </w:t>
      </w:r>
      <w:r w:rsidR="001D1E0D">
        <w:t xml:space="preserve">for </w:t>
      </w:r>
      <w:r>
        <w:t>which a surplus in such an account may be applied</w:t>
      </w:r>
      <w:bookmarkEnd w:id="24"/>
    </w:p>
    <w:p w14:paraId="4652C9B6" w14:textId="7527D2A7" w:rsidR="00A663AC" w:rsidRDefault="00A663AC" w:rsidP="00A663AC">
      <w:pPr>
        <w:pStyle w:val="Normal0"/>
        <w:spacing w:after="0"/>
      </w:pPr>
    </w:p>
    <w:p w14:paraId="702F1D9F" w14:textId="1A1689F5" w:rsidR="00A663AC" w:rsidRDefault="00A663AC" w:rsidP="00A663AC">
      <w:pPr>
        <w:pStyle w:val="Normal0"/>
        <w:spacing w:after="0"/>
      </w:pPr>
      <w:r>
        <w:t xml:space="preserve">Similarly to that of a </w:t>
      </w:r>
      <w:proofErr w:type="spellStart"/>
      <w:r>
        <w:t>DPE</w:t>
      </w:r>
      <w:proofErr w:type="spellEnd"/>
      <w:r>
        <w:t xml:space="preserve"> regime, we would expect that the ongoing enforcement of the parking prohibitions </w:t>
      </w:r>
      <w:r w:rsidRPr="00CB3299">
        <w:t>should insofar</w:t>
      </w:r>
      <w:r>
        <w:t xml:space="preserve"> as possible be self-financing.  In relation to a </w:t>
      </w:r>
      <w:proofErr w:type="spellStart"/>
      <w:r>
        <w:t>DPE</w:t>
      </w:r>
      <w:proofErr w:type="spellEnd"/>
      <w:r>
        <w:t xml:space="preserve"> regime, </w:t>
      </w:r>
      <w:r w:rsidRPr="00CB3299">
        <w:t>Section 55 of the Road Traffic Regulation Act 1984 requires that any surplus may only be used for certain transport-related purposes including; the provision and maintenance of off-street parking or, where the local authority consider that further provision of off-street parking is not necessary or desirable, the provision or operation of (or facilities for) public passenger transport services; or for road improvement projects in the local authority area.</w:t>
      </w:r>
    </w:p>
    <w:p w14:paraId="6DB72DE7" w14:textId="2768F613" w:rsidR="00A663AC" w:rsidRDefault="00A663AC" w:rsidP="00A663AC">
      <w:pPr>
        <w:pStyle w:val="Normal0"/>
        <w:spacing w:after="0"/>
      </w:pPr>
    </w:p>
    <w:p w14:paraId="0BD7B009" w14:textId="795B754C" w:rsidR="00A663AC" w:rsidRDefault="00A663AC" w:rsidP="00A663AC">
      <w:pPr>
        <w:pStyle w:val="Normal0"/>
        <w:spacing w:after="0"/>
      </w:pPr>
      <w:r>
        <w:t>Our proposal for the enforcement of the parking prohibitions, is that any surplus made is to be used on the same transport-related purposes detailed above.</w:t>
      </w:r>
    </w:p>
    <w:p w14:paraId="62F8B479" w14:textId="77777777" w:rsidR="00135C82" w:rsidRDefault="00135C82" w:rsidP="00D50952">
      <w:pPr>
        <w:pStyle w:val="Normal0"/>
      </w:pPr>
    </w:p>
    <w:p w14:paraId="2C253411" w14:textId="71A50689" w:rsidR="00A663AC" w:rsidRDefault="00A663AC" w:rsidP="00135C82">
      <w:pPr>
        <w:pStyle w:val="3rdHeading"/>
        <w:spacing w:after="0"/>
      </w:pPr>
      <w:bookmarkStart w:id="25" w:name="_Toc136523922"/>
      <w:r>
        <w:t>Publication of a statement of account, and the manner in which it must be published</w:t>
      </w:r>
      <w:bookmarkEnd w:id="25"/>
    </w:p>
    <w:p w14:paraId="4BA982B2" w14:textId="4107CFA4" w:rsidR="00B96E7D" w:rsidRDefault="00B96E7D" w:rsidP="00B96E7D">
      <w:pPr>
        <w:pStyle w:val="Normal0"/>
        <w:spacing w:after="0"/>
      </w:pPr>
    </w:p>
    <w:p w14:paraId="63B58C69" w14:textId="27CDDCA6" w:rsidR="00B96E7D" w:rsidRDefault="00B96E7D" w:rsidP="00B96E7D">
      <w:pPr>
        <w:pStyle w:val="Normal0"/>
        <w:spacing w:after="0"/>
      </w:pPr>
      <w:r>
        <w:t xml:space="preserve">Currently, local authorities with </w:t>
      </w:r>
      <w:proofErr w:type="spellStart"/>
      <w:r>
        <w:t>DPE</w:t>
      </w:r>
      <w:proofErr w:type="spellEnd"/>
      <w:r>
        <w:t xml:space="preserve"> powers send an annual report to Scottish Ministers detailing the number of </w:t>
      </w:r>
      <w:proofErr w:type="spellStart"/>
      <w:r>
        <w:t>PCNs</w:t>
      </w:r>
      <w:proofErr w:type="spellEnd"/>
      <w:r>
        <w:t xml:space="preserve"> issued for that financial year as well as their income and expenditure information for the same year.  If a local authority has made a surplus, they are required to detail what the surplus will be used for in their local authority area.</w:t>
      </w:r>
    </w:p>
    <w:p w14:paraId="23CA4824" w14:textId="223E5EE7" w:rsidR="00B96E7D" w:rsidRDefault="00B96E7D" w:rsidP="00B96E7D">
      <w:pPr>
        <w:pStyle w:val="Normal0"/>
        <w:spacing w:after="0"/>
      </w:pPr>
    </w:p>
    <w:p w14:paraId="4ECA23AF" w14:textId="137BFFB8" w:rsidR="00FB7FBC" w:rsidRPr="003F7361" w:rsidRDefault="003F7361" w:rsidP="003F7361">
      <w:pPr>
        <w:pStyle w:val="Normal0"/>
        <w:spacing w:after="0"/>
      </w:pPr>
      <w:r>
        <w:t>Our proposal for the publication of local authority accounts in relation to the enforcement of the parking prohibitions would be to follow a similar method detailed above and have the information submitted to Scottish Ministers.</w:t>
      </w:r>
    </w:p>
    <w:p w14:paraId="2B4E4CF7" w14:textId="30D6070E" w:rsidR="001214FF" w:rsidRDefault="00A663AC" w:rsidP="0046036A">
      <w:pPr>
        <w:spacing w:after="0"/>
        <w:jc w:val="both"/>
        <w:rPr>
          <w:rFonts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24973E1" wp14:editId="5F3E7578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828800" cy="2028825"/>
                <wp:effectExtent l="0" t="0" r="15240" b="2857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2882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4EBCF" w14:textId="5C40B249" w:rsidR="00A663AC" w:rsidRDefault="00A663AC" w:rsidP="00A663AC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</w:rPr>
                              <w:t xml:space="preserve">Question </w:t>
                            </w:r>
                            <w:r w:rsidR="002A0A36">
                              <w:rPr>
                                <w:b/>
                              </w:rPr>
                              <w:t>11</w:t>
                            </w:r>
                            <w:r w:rsidRPr="000B51DA">
                              <w:t xml:space="preserve">: Do you agree </w:t>
                            </w:r>
                            <w:r>
                              <w:t xml:space="preserve">or disagree </w:t>
                            </w:r>
                            <w:r w:rsidRPr="000B51DA">
                              <w:t xml:space="preserve">that </w:t>
                            </w:r>
                            <w:r>
                              <w:t>local authorities should be required to keep accounts for a parking prohibition contravention, similar to the process, detailed above?</w:t>
                            </w:r>
                          </w:p>
                          <w:p w14:paraId="06BD1573" w14:textId="1EEC7F19" w:rsidR="00A663AC" w:rsidRDefault="00A663AC" w:rsidP="00A663AC">
                            <w:pPr>
                              <w:pStyle w:val="ListParagraph"/>
                              <w:ind w:left="0"/>
                            </w:pPr>
                          </w:p>
                          <w:p w14:paraId="7DF4BC9C" w14:textId="570C3437" w:rsidR="00A663AC" w:rsidRDefault="00A663AC" w:rsidP="00A663AC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Question </w:t>
                            </w:r>
                            <w:r w:rsidR="00C67DF4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2A0A36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t>: Do you agree or disagree that any surplus made by local authorities for the enforcement of the parking prohibitions should be ring-fenced and used for certain transport-related purposes, similar to the process detailed above?</w:t>
                            </w:r>
                          </w:p>
                          <w:p w14:paraId="361199B1" w14:textId="77777777" w:rsidR="00A663AC" w:rsidRDefault="00A663AC" w:rsidP="00A663AC">
                            <w:pPr>
                              <w:pStyle w:val="ListParagraph"/>
                              <w:ind w:left="0"/>
                            </w:pPr>
                          </w:p>
                          <w:p w14:paraId="76173665" w14:textId="01921DEE" w:rsidR="00A663AC" w:rsidRPr="00135C82" w:rsidRDefault="00A663AC" w:rsidP="00A663AC">
                            <w:pPr>
                              <w:pStyle w:val="ListParagraph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Question 1</w:t>
                            </w:r>
                            <w:r w:rsidR="002A0A36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 xml:space="preserve">: </w:t>
                            </w:r>
                            <w:r w:rsidR="003F7361">
                              <w:t>Do you agree or disagree that local authorities should be required to submit their accounts in relation to the enforcement of the parking prohibitions, similar to the process, detailed above?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73E1" id="Text Box 16" o:spid="_x0000_s1033" type="#_x0000_t202" style="position:absolute;left:0;text-align:left;margin-left:0;margin-top:18pt;width:2in;height:159.75pt;z-index:-25160499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" fillcolor="#ccecff" strokeweight=".5pt">
                <v:textbox>
                  <w:txbxContent>
                    <w:p w14:paraId="3344EBCF" w14:textId="5C40B249" w:rsidR="00A663AC" w:rsidRDefault="00A663AC" w:rsidP="00A663AC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</w:rPr>
                        <w:t xml:space="preserve">Question </w:t>
                      </w:r>
                      <w:r w:rsidR="002A0A36">
                        <w:rPr>
                          <w:b/>
                        </w:rPr>
                        <w:t>11</w:t>
                      </w:r>
                      <w:r w:rsidRPr="000B51DA">
                        <w:t xml:space="preserve">: Do you agree </w:t>
                      </w:r>
                      <w:r>
                        <w:t xml:space="preserve">or disagree </w:t>
                      </w:r>
                      <w:r w:rsidRPr="000B51DA">
                        <w:t xml:space="preserve">that </w:t>
                      </w:r>
                      <w:r>
                        <w:t>local authorities should be required to keep accounts for a parking prohibition contravention, similar to the process, detailed above?</w:t>
                      </w:r>
                    </w:p>
                    <w:p w14:paraId="06BD1573" w14:textId="1EEC7F19" w:rsidR="00A663AC" w:rsidRDefault="00A663AC" w:rsidP="00A663AC">
                      <w:pPr>
                        <w:pStyle w:val="ListParagraph"/>
                        <w:ind w:left="0"/>
                      </w:pPr>
                    </w:p>
                    <w:p w14:paraId="7DF4BC9C" w14:textId="570C3437" w:rsidR="00A663AC" w:rsidRDefault="00A663AC" w:rsidP="00A663AC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  <w:bCs/>
                        </w:rPr>
                        <w:t xml:space="preserve">Question </w:t>
                      </w:r>
                      <w:r w:rsidR="00C67DF4">
                        <w:rPr>
                          <w:b/>
                          <w:bCs/>
                        </w:rPr>
                        <w:t>1</w:t>
                      </w:r>
                      <w:r w:rsidR="002A0A36">
                        <w:rPr>
                          <w:b/>
                          <w:bCs/>
                        </w:rPr>
                        <w:t>2</w:t>
                      </w:r>
                      <w:r>
                        <w:t>: Do you agree or disagree that any surplus made by local authorities for the enforcement of the parking prohibitions should be ring-fenced and used for certain transport-related purposes, similar to the process detailed above?</w:t>
                      </w:r>
                    </w:p>
                    <w:p w14:paraId="361199B1" w14:textId="77777777" w:rsidR="00A663AC" w:rsidRDefault="00A663AC" w:rsidP="00A663AC">
                      <w:pPr>
                        <w:pStyle w:val="ListParagraph"/>
                        <w:ind w:left="0"/>
                      </w:pPr>
                    </w:p>
                    <w:p w14:paraId="76173665" w14:textId="01921DEE" w:rsidR="00A663AC" w:rsidRPr="00135C82" w:rsidRDefault="00A663AC" w:rsidP="00A663AC">
                      <w:pPr>
                        <w:pStyle w:val="ListParagraph"/>
                        <w:ind w:left="0"/>
                      </w:pPr>
                      <w:r>
                        <w:rPr>
                          <w:b/>
                          <w:bCs/>
                        </w:rPr>
                        <w:t>Question 1</w:t>
                      </w:r>
                      <w:r w:rsidR="002A0A36">
                        <w:rPr>
                          <w:b/>
                          <w:bCs/>
                        </w:rPr>
                        <w:t>3</w:t>
                      </w:r>
                      <w:r>
                        <w:t xml:space="preserve">: </w:t>
                      </w:r>
                      <w:r w:rsidR="003F7361">
                        <w:t>Do you agree or disagree that local authorities should be required to submit their accounts in relation to the enforcement of the parking prohibitions, similar to the process, detailed above?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76E2A4" w14:textId="61D78332" w:rsidR="00FB6D48" w:rsidRPr="00FB6D48" w:rsidRDefault="00FB6D48">
      <w:pPr>
        <w:spacing w:after="0"/>
      </w:pPr>
    </w:p>
    <w:p w14:paraId="26811095" w14:textId="77777777" w:rsidR="00FB6D48" w:rsidRDefault="00FB6D48" w:rsidP="00D50952">
      <w:pPr>
        <w:pStyle w:val="Normal0"/>
      </w:pPr>
    </w:p>
    <w:p w14:paraId="35937529" w14:textId="77777777" w:rsidR="00FB6D48" w:rsidRDefault="00FB6D48">
      <w:pPr>
        <w:spacing w:after="0"/>
        <w:rPr>
          <w:rFonts w:ascii="Gill Sans MT" w:hAnsi="Gill Sans MT"/>
          <w:b/>
          <w:color w:val="212192"/>
          <w:sz w:val="36"/>
        </w:rPr>
      </w:pPr>
      <w:r>
        <w:br w:type="page"/>
      </w:r>
    </w:p>
    <w:p w14:paraId="192BEBBD" w14:textId="7D8A16A3" w:rsidR="00982D1A" w:rsidRPr="00F2694D" w:rsidRDefault="00982D1A" w:rsidP="00F2694D">
      <w:pPr>
        <w:pStyle w:val="1stHeading"/>
      </w:pPr>
      <w:bookmarkStart w:id="26" w:name="_Toc136523923"/>
      <w:r w:rsidRPr="00FA5459">
        <w:lastRenderedPageBreak/>
        <w:t>Consultation Questions</w:t>
      </w:r>
      <w:bookmarkEnd w:id="26"/>
    </w:p>
    <w:p w14:paraId="44FF6D3A" w14:textId="77777777" w:rsidR="00982D1A" w:rsidRDefault="00982D1A" w:rsidP="00982D1A">
      <w:pPr>
        <w:pStyle w:val="ListParagraph"/>
        <w:ind w:left="792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is table provides a list of the consultation questions."/>
      </w:tblPr>
      <w:tblGrid>
        <w:gridCol w:w="1897"/>
        <w:gridCol w:w="6774"/>
      </w:tblGrid>
      <w:tr w:rsidR="00982D1A" w14:paraId="0041D121" w14:textId="77777777" w:rsidTr="008559C1">
        <w:trPr>
          <w:jc w:val="center"/>
        </w:trPr>
        <w:tc>
          <w:tcPr>
            <w:tcW w:w="1897" w:type="dxa"/>
            <w:shd w:val="clear" w:color="auto" w:fill="212192" w:themeFill="text2"/>
          </w:tcPr>
          <w:p w14:paraId="160E336C" w14:textId="77777777" w:rsidR="00982D1A" w:rsidRPr="009021BC" w:rsidRDefault="00982D1A" w:rsidP="008559C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9021BC">
              <w:rPr>
                <w:b/>
                <w:color w:val="FFFFFF" w:themeColor="background1"/>
              </w:rPr>
              <w:t>Number</w:t>
            </w:r>
          </w:p>
        </w:tc>
        <w:tc>
          <w:tcPr>
            <w:tcW w:w="6774" w:type="dxa"/>
            <w:shd w:val="clear" w:color="auto" w:fill="212192" w:themeFill="text2"/>
          </w:tcPr>
          <w:p w14:paraId="39D7788C" w14:textId="77777777" w:rsidR="00982D1A" w:rsidRPr="009021BC" w:rsidRDefault="00982D1A" w:rsidP="008559C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  <w:r w:rsidRPr="009021BC">
              <w:rPr>
                <w:b/>
                <w:color w:val="FFFFFF" w:themeColor="background1"/>
              </w:rPr>
              <w:t>Consultation Question</w:t>
            </w:r>
          </w:p>
          <w:p w14:paraId="1A38632F" w14:textId="77777777" w:rsidR="00982D1A" w:rsidRPr="009021BC" w:rsidRDefault="00982D1A" w:rsidP="008559C1">
            <w:pPr>
              <w:pStyle w:val="ListParagraph"/>
              <w:ind w:left="0"/>
              <w:jc w:val="center"/>
              <w:rPr>
                <w:b/>
                <w:color w:val="FFFFFF" w:themeColor="background1"/>
              </w:rPr>
            </w:pPr>
          </w:p>
        </w:tc>
      </w:tr>
      <w:tr w:rsidR="00982D1A" w14:paraId="44709702" w14:textId="77777777" w:rsidTr="008559C1">
        <w:trPr>
          <w:jc w:val="center"/>
        </w:trPr>
        <w:tc>
          <w:tcPr>
            <w:tcW w:w="1897" w:type="dxa"/>
          </w:tcPr>
          <w:p w14:paraId="46E06959" w14:textId="3A2B9094" w:rsidR="00982D1A" w:rsidRPr="001214FF" w:rsidRDefault="00982D1A" w:rsidP="008559C1">
            <w:pPr>
              <w:pStyle w:val="ListParagraph"/>
              <w:ind w:left="0"/>
              <w:rPr>
                <w:b/>
                <w:bCs/>
              </w:rPr>
            </w:pPr>
            <w:r w:rsidRPr="001214FF">
              <w:rPr>
                <w:b/>
                <w:bCs/>
              </w:rPr>
              <w:t>1</w:t>
            </w:r>
          </w:p>
        </w:tc>
        <w:tc>
          <w:tcPr>
            <w:tcW w:w="6774" w:type="dxa"/>
          </w:tcPr>
          <w:p w14:paraId="7F85A0A3" w14:textId="30BD8480" w:rsidR="007057F2" w:rsidRPr="00ED4928" w:rsidRDefault="002A0A36" w:rsidP="001214FF">
            <w:pPr>
              <w:pStyle w:val="ListParagraph"/>
              <w:ind w:left="0"/>
            </w:pPr>
            <w:r w:rsidRPr="002871D0">
              <w:t xml:space="preserve">Do you agree </w:t>
            </w:r>
            <w:r>
              <w:t xml:space="preserve">or disagree </w:t>
            </w:r>
            <w:r w:rsidRPr="002871D0">
              <w:t xml:space="preserve">that the </w:t>
            </w:r>
            <w:r>
              <w:t>content</w:t>
            </w:r>
            <w:r w:rsidRPr="002871D0">
              <w:t xml:space="preserve"> of a </w:t>
            </w:r>
            <w:proofErr w:type="spellStart"/>
            <w:r w:rsidRPr="002871D0">
              <w:t>P</w:t>
            </w:r>
            <w:r>
              <w:t>CN</w:t>
            </w:r>
            <w:proofErr w:type="spellEnd"/>
            <w:r>
              <w:t xml:space="preserve"> for a parking prohibition contravention should be as set out above</w:t>
            </w:r>
            <w:r w:rsidRPr="002871D0">
              <w:t>?</w:t>
            </w:r>
          </w:p>
        </w:tc>
      </w:tr>
      <w:tr w:rsidR="00ED4928" w14:paraId="07B5CF7E" w14:textId="77777777" w:rsidTr="008559C1">
        <w:trPr>
          <w:jc w:val="center"/>
        </w:trPr>
        <w:tc>
          <w:tcPr>
            <w:tcW w:w="1897" w:type="dxa"/>
          </w:tcPr>
          <w:p w14:paraId="2E5E0311" w14:textId="77777777" w:rsidR="00ED4928" w:rsidRDefault="00ED4928" w:rsidP="00ED49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74" w:type="dxa"/>
          </w:tcPr>
          <w:p w14:paraId="427B1A89" w14:textId="25A3DFBE" w:rsidR="007057F2" w:rsidRPr="007057F2" w:rsidRDefault="002A0A36" w:rsidP="001214FF">
            <w:pPr>
              <w:pStyle w:val="ListParagraph"/>
              <w:ind w:left="0"/>
            </w:pPr>
            <w:r w:rsidRPr="002871D0">
              <w:t xml:space="preserve">Do you agree </w:t>
            </w:r>
            <w:r>
              <w:t xml:space="preserve">or disagree with the proposed method of the notification of a </w:t>
            </w:r>
            <w:proofErr w:type="spellStart"/>
            <w:r>
              <w:t>PCN</w:t>
            </w:r>
            <w:proofErr w:type="spellEnd"/>
            <w:r>
              <w:t xml:space="preserve"> as set out above?</w:t>
            </w:r>
          </w:p>
        </w:tc>
      </w:tr>
      <w:tr w:rsidR="00ED4928" w14:paraId="08DB8FC4" w14:textId="77777777" w:rsidTr="008559C1">
        <w:trPr>
          <w:jc w:val="center"/>
        </w:trPr>
        <w:tc>
          <w:tcPr>
            <w:tcW w:w="1897" w:type="dxa"/>
          </w:tcPr>
          <w:p w14:paraId="64E5C074" w14:textId="77777777" w:rsidR="00ED4928" w:rsidRDefault="00ED4928" w:rsidP="00ED49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74" w:type="dxa"/>
          </w:tcPr>
          <w:p w14:paraId="0E3B0280" w14:textId="7C178395" w:rsidR="007057F2" w:rsidRPr="007057F2" w:rsidRDefault="00635BB0" w:rsidP="00343994">
            <w:pPr>
              <w:pStyle w:val="ListParagraph"/>
              <w:ind w:left="0"/>
            </w:pPr>
            <w:r>
              <w:t xml:space="preserve">Do you agree or disagree with the proposal for a local authority to be able to issue a </w:t>
            </w:r>
            <w:proofErr w:type="spellStart"/>
            <w:r>
              <w:t>PCN</w:t>
            </w:r>
            <w:proofErr w:type="spellEnd"/>
            <w:r>
              <w:t xml:space="preserve"> to the registered keeper of the vehicle by post, if they have not been able to affix it to a vehicle or give it to the driver?</w:t>
            </w:r>
          </w:p>
        </w:tc>
      </w:tr>
      <w:tr w:rsidR="00ED4928" w14:paraId="6B371ABA" w14:textId="77777777" w:rsidTr="008559C1">
        <w:trPr>
          <w:jc w:val="center"/>
        </w:trPr>
        <w:tc>
          <w:tcPr>
            <w:tcW w:w="1897" w:type="dxa"/>
          </w:tcPr>
          <w:p w14:paraId="6A270C92" w14:textId="77777777" w:rsidR="00ED4928" w:rsidRDefault="00ED4928" w:rsidP="00ED492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74" w:type="dxa"/>
          </w:tcPr>
          <w:p w14:paraId="41C9866F" w14:textId="79F52C37" w:rsidR="007057F2" w:rsidRPr="00ED4928" w:rsidRDefault="00635BB0" w:rsidP="00343994">
            <w:pPr>
              <w:pStyle w:val="ListParagraph"/>
              <w:ind w:left="0"/>
            </w:pPr>
            <w:r w:rsidRPr="00635BB0">
              <w:t xml:space="preserve">Do you agree or disagree with the proposal to make the removal or interference with a </w:t>
            </w:r>
            <w:proofErr w:type="spellStart"/>
            <w:r w:rsidRPr="00635BB0">
              <w:t>PCN</w:t>
            </w:r>
            <w:proofErr w:type="spellEnd"/>
            <w:r w:rsidRPr="00635BB0">
              <w:t xml:space="preserve"> by anyone other than the vehicle owner/person in charge of the vehicle or the enforcement authority a criminal offence?</w:t>
            </w:r>
          </w:p>
        </w:tc>
      </w:tr>
      <w:tr w:rsidR="00982D1A" w14:paraId="4F2752F9" w14:textId="77777777" w:rsidTr="008559C1">
        <w:trPr>
          <w:jc w:val="center"/>
        </w:trPr>
        <w:tc>
          <w:tcPr>
            <w:tcW w:w="1897" w:type="dxa"/>
          </w:tcPr>
          <w:p w14:paraId="3C093992" w14:textId="77777777" w:rsidR="00982D1A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74" w:type="dxa"/>
          </w:tcPr>
          <w:p w14:paraId="186754A7" w14:textId="60283E77" w:rsidR="007057F2" w:rsidRPr="00ED4928" w:rsidRDefault="00834CC6" w:rsidP="00343994">
            <w:pPr>
              <w:pStyle w:val="ListParagraph"/>
              <w:ind w:left="0"/>
            </w:pPr>
            <w:r>
              <w:t>Do you agree with the level of fine which is being suggested?</w:t>
            </w:r>
          </w:p>
        </w:tc>
      </w:tr>
      <w:tr w:rsidR="00982D1A" w14:paraId="13DC72B2" w14:textId="77777777" w:rsidTr="008559C1">
        <w:trPr>
          <w:jc w:val="center"/>
        </w:trPr>
        <w:tc>
          <w:tcPr>
            <w:tcW w:w="1897" w:type="dxa"/>
          </w:tcPr>
          <w:p w14:paraId="32A6FF29" w14:textId="77777777" w:rsidR="00982D1A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74" w:type="dxa"/>
          </w:tcPr>
          <w:p w14:paraId="4B97A687" w14:textId="4B87CFBD" w:rsidR="00ED4928" w:rsidRPr="00ED4928" w:rsidRDefault="00834CC6" w:rsidP="008559C1">
            <w:pPr>
              <w:pStyle w:val="ListParagraph"/>
              <w:ind w:left="0"/>
            </w:pPr>
            <w:r w:rsidRPr="002871D0">
              <w:t xml:space="preserve">Do you agree </w:t>
            </w:r>
            <w:r>
              <w:t xml:space="preserve">or disagree with the proposed timing and level of, discounts and surcharges </w:t>
            </w:r>
            <w:r w:rsidRPr="002871D0">
              <w:t xml:space="preserve">of a </w:t>
            </w:r>
            <w:proofErr w:type="spellStart"/>
            <w:r w:rsidRPr="002871D0">
              <w:t>P</w:t>
            </w:r>
            <w:r>
              <w:t>CN</w:t>
            </w:r>
            <w:proofErr w:type="spellEnd"/>
            <w:r>
              <w:t xml:space="preserve"> for a parking prohibition contravention as set out above</w:t>
            </w:r>
            <w:r w:rsidRPr="002871D0">
              <w:t>?</w:t>
            </w:r>
          </w:p>
        </w:tc>
      </w:tr>
      <w:tr w:rsidR="00ED4928" w14:paraId="76DB7A10" w14:textId="77777777" w:rsidTr="008559C1">
        <w:trPr>
          <w:jc w:val="center"/>
        </w:trPr>
        <w:tc>
          <w:tcPr>
            <w:tcW w:w="1897" w:type="dxa"/>
          </w:tcPr>
          <w:p w14:paraId="0B28CE7D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774" w:type="dxa"/>
          </w:tcPr>
          <w:p w14:paraId="36E7D4CC" w14:textId="382558D9" w:rsidR="007057F2" w:rsidRDefault="00900912" w:rsidP="00343994">
            <w:pPr>
              <w:pStyle w:val="ListParagraph"/>
              <w:ind w:left="0"/>
              <w:rPr>
                <w:b/>
              </w:rPr>
            </w:pPr>
            <w:r w:rsidRPr="002871D0">
              <w:t xml:space="preserve">Do you agree </w:t>
            </w:r>
            <w:r>
              <w:t xml:space="preserve">or disagree with the proposed level of penalty for </w:t>
            </w:r>
            <w:r w:rsidRPr="002871D0">
              <w:t xml:space="preserve">a </w:t>
            </w:r>
            <w:proofErr w:type="spellStart"/>
            <w:r w:rsidRPr="002871D0">
              <w:t>P</w:t>
            </w:r>
            <w:r>
              <w:t>CN</w:t>
            </w:r>
            <w:proofErr w:type="spellEnd"/>
            <w:r>
              <w:t xml:space="preserve"> issued for a pavement parking, dropped kerb or double parking prohibition contravention as set out above</w:t>
            </w:r>
            <w:r w:rsidRPr="002871D0">
              <w:t>?</w:t>
            </w:r>
          </w:p>
        </w:tc>
      </w:tr>
      <w:tr w:rsidR="00ED4928" w14:paraId="207D75CB" w14:textId="77777777" w:rsidTr="008559C1">
        <w:trPr>
          <w:jc w:val="center"/>
        </w:trPr>
        <w:tc>
          <w:tcPr>
            <w:tcW w:w="1897" w:type="dxa"/>
          </w:tcPr>
          <w:p w14:paraId="5CE69D7D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74" w:type="dxa"/>
          </w:tcPr>
          <w:p w14:paraId="7E766E96" w14:textId="1DD6F521" w:rsidR="007057F2" w:rsidRDefault="00E26401" w:rsidP="00343994">
            <w:pPr>
              <w:pStyle w:val="ListParagraph"/>
              <w:ind w:left="0"/>
              <w:rPr>
                <w:b/>
              </w:rPr>
            </w:pPr>
            <w:r w:rsidRPr="002871D0">
              <w:t xml:space="preserve">Do you agree </w:t>
            </w:r>
            <w:r>
              <w:t xml:space="preserve">or disagree that the registered owner of a vehicle should be responsible for the payment of a </w:t>
            </w:r>
            <w:proofErr w:type="spellStart"/>
            <w:r w:rsidRPr="002871D0">
              <w:t>P</w:t>
            </w:r>
            <w:r>
              <w:t>CN</w:t>
            </w:r>
            <w:proofErr w:type="spellEnd"/>
            <w:r>
              <w:t xml:space="preserve"> for a parking prohibition contravention as set out above</w:t>
            </w:r>
            <w:r w:rsidRPr="002871D0">
              <w:t>?</w:t>
            </w:r>
          </w:p>
        </w:tc>
      </w:tr>
      <w:tr w:rsidR="00ED4928" w14:paraId="045A7351" w14:textId="77777777" w:rsidTr="008559C1">
        <w:trPr>
          <w:jc w:val="center"/>
        </w:trPr>
        <w:tc>
          <w:tcPr>
            <w:tcW w:w="1897" w:type="dxa"/>
          </w:tcPr>
          <w:p w14:paraId="081CA59F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74" w:type="dxa"/>
          </w:tcPr>
          <w:p w14:paraId="01ED36C2" w14:textId="24ABE431" w:rsidR="007057F2" w:rsidRPr="00ED4928" w:rsidRDefault="00E26401" w:rsidP="00343994">
            <w:pPr>
              <w:pStyle w:val="ListParagraph"/>
              <w:ind w:left="0"/>
            </w:pPr>
            <w:r>
              <w:t xml:space="preserve">Do you agree or disagree that if a vehicle trader commits a parking prohibition contravention, they should be responsible for the payment of a </w:t>
            </w:r>
            <w:proofErr w:type="spellStart"/>
            <w:r>
              <w:t>PCN</w:t>
            </w:r>
            <w:proofErr w:type="spellEnd"/>
            <w:r>
              <w:t xml:space="preserve"> even if they are not the registered keeper?</w:t>
            </w:r>
          </w:p>
        </w:tc>
      </w:tr>
      <w:tr w:rsidR="00ED4928" w14:paraId="2CA384AF" w14:textId="77777777" w:rsidTr="008559C1">
        <w:trPr>
          <w:jc w:val="center"/>
        </w:trPr>
        <w:tc>
          <w:tcPr>
            <w:tcW w:w="1897" w:type="dxa"/>
          </w:tcPr>
          <w:p w14:paraId="1D069ECE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74" w:type="dxa"/>
          </w:tcPr>
          <w:p w14:paraId="628BEA2C" w14:textId="0F21CEF8" w:rsidR="00ED4928" w:rsidRDefault="001E2DA5" w:rsidP="00256124">
            <w:pPr>
              <w:pStyle w:val="ListParagraph"/>
              <w:ind w:left="0"/>
              <w:rPr>
                <w:b/>
              </w:rPr>
            </w:pPr>
            <w:r w:rsidRPr="000B51DA">
              <w:t xml:space="preserve">Do you agree </w:t>
            </w:r>
            <w:r>
              <w:t xml:space="preserve">or disagree </w:t>
            </w:r>
            <w:r w:rsidRPr="000B51DA">
              <w:t xml:space="preserve">that </w:t>
            </w:r>
            <w:r>
              <w:t xml:space="preserve">the process for appealing a </w:t>
            </w:r>
            <w:proofErr w:type="spellStart"/>
            <w:r>
              <w:t>PCN</w:t>
            </w:r>
            <w:proofErr w:type="spellEnd"/>
            <w:r>
              <w:t xml:space="preserve"> for a parking prohibition contravention as detailed above?</w:t>
            </w:r>
          </w:p>
        </w:tc>
      </w:tr>
      <w:tr w:rsidR="00ED4928" w14:paraId="549D0CFC" w14:textId="77777777" w:rsidTr="008559C1">
        <w:trPr>
          <w:jc w:val="center"/>
        </w:trPr>
        <w:tc>
          <w:tcPr>
            <w:tcW w:w="1897" w:type="dxa"/>
          </w:tcPr>
          <w:p w14:paraId="1825FA3B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74" w:type="dxa"/>
          </w:tcPr>
          <w:p w14:paraId="28D6D458" w14:textId="1EE07010" w:rsidR="007057F2" w:rsidRDefault="001E2DA5" w:rsidP="00343994">
            <w:pPr>
              <w:pStyle w:val="ListParagraph"/>
              <w:ind w:left="0"/>
              <w:rPr>
                <w:b/>
              </w:rPr>
            </w:pPr>
            <w:r w:rsidRPr="000B51DA">
              <w:t xml:space="preserve">Do you agree </w:t>
            </w:r>
            <w:r>
              <w:t xml:space="preserve">or disagree </w:t>
            </w:r>
            <w:r w:rsidRPr="000B51DA">
              <w:t xml:space="preserve">that </w:t>
            </w:r>
            <w:r>
              <w:t>local authorities should be required to keep accounts for a parking prohibition contravention, similar to the process, detailed above?</w:t>
            </w:r>
          </w:p>
        </w:tc>
      </w:tr>
      <w:tr w:rsidR="00ED4928" w14:paraId="25919CA3" w14:textId="77777777" w:rsidTr="008559C1">
        <w:trPr>
          <w:jc w:val="center"/>
        </w:trPr>
        <w:tc>
          <w:tcPr>
            <w:tcW w:w="1897" w:type="dxa"/>
          </w:tcPr>
          <w:p w14:paraId="2807F14C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74" w:type="dxa"/>
          </w:tcPr>
          <w:p w14:paraId="215DC66A" w14:textId="1467257D" w:rsidR="00ED4928" w:rsidRPr="001E2DA5" w:rsidRDefault="001E2DA5" w:rsidP="00343994">
            <w:pPr>
              <w:pStyle w:val="ListParagraph"/>
              <w:ind w:left="0"/>
            </w:pPr>
            <w:r>
              <w:t>Do you agree or disagree that any surplus made by local authorities for the enforcement of the parking prohibitions should be ring-fenced and used for certain transport-related purposes, similar to the process detailed above?</w:t>
            </w:r>
          </w:p>
        </w:tc>
      </w:tr>
      <w:tr w:rsidR="00ED4928" w14:paraId="7A703BD4" w14:textId="77777777" w:rsidTr="008559C1">
        <w:trPr>
          <w:jc w:val="center"/>
        </w:trPr>
        <w:tc>
          <w:tcPr>
            <w:tcW w:w="1897" w:type="dxa"/>
          </w:tcPr>
          <w:p w14:paraId="5E32E1AB" w14:textId="77777777" w:rsidR="00ED4928" w:rsidRDefault="00ED4928" w:rsidP="008559C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74" w:type="dxa"/>
          </w:tcPr>
          <w:p w14:paraId="16E8C23C" w14:textId="1AC12949" w:rsidR="00ED4928" w:rsidRPr="00ED4928" w:rsidRDefault="001E2DA5" w:rsidP="00343994">
            <w:pPr>
              <w:pStyle w:val="ListParagraph"/>
              <w:tabs>
                <w:tab w:val="clear" w:pos="1440"/>
                <w:tab w:val="left" w:pos="993"/>
              </w:tabs>
              <w:ind w:left="0"/>
              <w:rPr>
                <w:szCs w:val="24"/>
              </w:rPr>
            </w:pPr>
            <w:r>
              <w:t>Do you agree or disagree that local authorities should be required to submit their accounts in relation to the enforcement of the parking prohibitions, similar to the process, detailed above?</w:t>
            </w:r>
          </w:p>
        </w:tc>
      </w:tr>
    </w:tbl>
    <w:p w14:paraId="4DD0ECB0" w14:textId="4715BE88" w:rsidR="00982D1A" w:rsidRDefault="00982D1A" w:rsidP="00982D1A">
      <w:pPr>
        <w:rPr>
          <w:b/>
          <w:szCs w:val="24"/>
        </w:rPr>
      </w:pPr>
    </w:p>
    <w:p w14:paraId="0F8EAEAB" w14:textId="77777777" w:rsidR="001E2DA5" w:rsidRDefault="001E2DA5">
      <w:pPr>
        <w:spacing w:after="0"/>
        <w:rPr>
          <w:rFonts w:eastAsia="MS Mincho"/>
          <w:b/>
          <w:color w:val="000080"/>
          <w:sz w:val="28"/>
          <w:szCs w:val="24"/>
          <w:lang w:eastAsia="ja-JP"/>
        </w:rPr>
      </w:pPr>
      <w:r>
        <w:rPr>
          <w:szCs w:val="24"/>
        </w:rPr>
        <w:br w:type="page"/>
      </w:r>
    </w:p>
    <w:p w14:paraId="6314FED7" w14:textId="4D8201DF" w:rsidR="00982D1A" w:rsidRPr="00EF3860" w:rsidRDefault="00982D1A" w:rsidP="00982D1A">
      <w:pPr>
        <w:pStyle w:val="Headings"/>
        <w:tabs>
          <w:tab w:val="clear" w:pos="720"/>
          <w:tab w:val="left" w:pos="709"/>
        </w:tabs>
        <w:rPr>
          <w:szCs w:val="24"/>
        </w:rPr>
      </w:pPr>
      <w:r w:rsidRPr="00EF3860">
        <w:rPr>
          <w:szCs w:val="24"/>
        </w:rPr>
        <w:lastRenderedPageBreak/>
        <w:t xml:space="preserve">Annex A – </w:t>
      </w:r>
      <w:r w:rsidRPr="00EF3860">
        <w:t>Consultation</w:t>
      </w:r>
      <w:r w:rsidRPr="00EF3860">
        <w:rPr>
          <w:szCs w:val="24"/>
        </w:rPr>
        <w:t xml:space="preserve"> Responses</w:t>
      </w:r>
    </w:p>
    <w:p w14:paraId="37817551" w14:textId="77777777" w:rsidR="00982D1A" w:rsidRDefault="00982D1A" w:rsidP="00982D1A">
      <w:pPr>
        <w:pStyle w:val="ListParagraph"/>
        <w:ind w:left="0"/>
        <w:rPr>
          <w:b/>
          <w:szCs w:val="24"/>
        </w:rPr>
      </w:pPr>
    </w:p>
    <w:p w14:paraId="7C7E7DE3" w14:textId="77777777" w:rsidR="00982D1A" w:rsidRDefault="00982D1A" w:rsidP="00982D1A">
      <w:pPr>
        <w:pStyle w:val="ListParagraph"/>
        <w:ind w:left="0"/>
        <w:rPr>
          <w:b/>
          <w:szCs w:val="24"/>
        </w:rPr>
      </w:pPr>
      <w:r>
        <w:rPr>
          <w:b/>
          <w:szCs w:val="24"/>
        </w:rPr>
        <w:t>Respondent Information Form</w:t>
      </w:r>
    </w:p>
    <w:p w14:paraId="1BB06906" w14:textId="77777777" w:rsidR="00982D1A" w:rsidRDefault="00982D1A" w:rsidP="00982D1A">
      <w:pPr>
        <w:pStyle w:val="ListParagraph"/>
        <w:ind w:left="0"/>
        <w:rPr>
          <w:b/>
          <w:szCs w:val="24"/>
        </w:rPr>
      </w:pPr>
    </w:p>
    <w:p w14:paraId="59B9D2E3" w14:textId="77777777" w:rsidR="00982D1A" w:rsidRDefault="00982D1A" w:rsidP="00982D1A">
      <w:pPr>
        <w:pStyle w:val="ListParagraph"/>
        <w:ind w:left="0"/>
        <w:rPr>
          <w:szCs w:val="24"/>
        </w:rPr>
      </w:pPr>
      <w:r>
        <w:rPr>
          <w:b/>
          <w:szCs w:val="24"/>
        </w:rPr>
        <w:t>Please note</w:t>
      </w:r>
      <w:r>
        <w:rPr>
          <w:szCs w:val="24"/>
        </w:rPr>
        <w:t xml:space="preserve"> this form must be completed and returned with your response.</w:t>
      </w:r>
    </w:p>
    <w:p w14:paraId="48DC21C9" w14:textId="77777777" w:rsidR="00982D1A" w:rsidRDefault="00982D1A" w:rsidP="00982D1A">
      <w:pPr>
        <w:pStyle w:val="ListParagraph"/>
        <w:ind w:left="0"/>
        <w:rPr>
          <w:szCs w:val="24"/>
        </w:rPr>
      </w:pPr>
    </w:p>
    <w:p w14:paraId="4008F542" w14:textId="77777777" w:rsidR="00982D1A" w:rsidRDefault="00982D1A" w:rsidP="00982D1A">
      <w:pPr>
        <w:pStyle w:val="ListParagraph"/>
        <w:ind w:left="0"/>
        <w:rPr>
          <w:szCs w:val="24"/>
        </w:rPr>
      </w:pPr>
      <w:r>
        <w:rPr>
          <w:szCs w:val="24"/>
        </w:rPr>
        <w:t>Are you responding as an individual or on behalf of an organisation?</w:t>
      </w:r>
    </w:p>
    <w:p w14:paraId="32B5CBA1" w14:textId="77777777" w:rsidR="00982D1A" w:rsidRDefault="00982D1A" w:rsidP="00982D1A">
      <w:pPr>
        <w:pStyle w:val="ListParagraph"/>
        <w:ind w:left="0"/>
        <w:rPr>
          <w:szCs w:val="24"/>
        </w:rPr>
      </w:pPr>
    </w:p>
    <w:p w14:paraId="0351B37D" w14:textId="77777777" w:rsidR="00982D1A" w:rsidRPr="00E02393" w:rsidRDefault="00982D1A" w:rsidP="00982D1A">
      <w:pPr>
        <w:pStyle w:val="ListParagraph"/>
        <w:ind w:left="0"/>
        <w:rPr>
          <w:szCs w:val="24"/>
        </w:rPr>
      </w:pPr>
    </w:p>
    <w:p w14:paraId="705F6746" w14:textId="77777777" w:rsidR="00982D1A" w:rsidRDefault="00982D1A" w:rsidP="00982D1A">
      <w:pPr>
        <w:pStyle w:val="ListParagraph"/>
        <w:ind w:left="432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6948CA" wp14:editId="101A1DF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19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BF493" id="Rectangle 5" o:spid="_x0000_s1026" style="position:absolute;margin-left:0;margin-top:.45pt;width:12.75pt;height:12.75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b/>
          <w:szCs w:val="24"/>
        </w:rPr>
        <w:tab/>
      </w:r>
      <w:r w:rsidRPr="00E02393">
        <w:rPr>
          <w:szCs w:val="24"/>
        </w:rPr>
        <w:t>Individual</w:t>
      </w:r>
    </w:p>
    <w:p w14:paraId="1709D05C" w14:textId="77777777" w:rsidR="00982D1A" w:rsidRDefault="00982D1A" w:rsidP="00982D1A">
      <w:pPr>
        <w:pStyle w:val="ListParagraph"/>
        <w:ind w:left="432"/>
        <w:rPr>
          <w:szCs w:val="24"/>
        </w:rPr>
      </w:pPr>
    </w:p>
    <w:p w14:paraId="6E8B216D" w14:textId="77777777" w:rsidR="00982D1A" w:rsidRDefault="00982D1A" w:rsidP="00982D1A">
      <w:pPr>
        <w:pStyle w:val="ListParagraph"/>
        <w:ind w:left="432"/>
        <w:rPr>
          <w:szCs w:val="24"/>
        </w:rPr>
      </w:pPr>
    </w:p>
    <w:p w14:paraId="6A8E41CA" w14:textId="77777777" w:rsidR="00982D1A" w:rsidRPr="00E02393" w:rsidRDefault="00982D1A" w:rsidP="00982D1A">
      <w:pPr>
        <w:pStyle w:val="ListParagraph"/>
        <w:ind w:left="432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B4EA3" wp14:editId="4804A3D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619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25B49" id="Rectangle 6" o:spid="_x0000_s1026" style="position:absolute;margin-left:0;margin-top:1.15pt;width:12.75pt;height:12.7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  <w:t>Organisation</w:t>
      </w:r>
    </w:p>
    <w:p w14:paraId="6E7ED180" w14:textId="77777777" w:rsidR="00982D1A" w:rsidRDefault="00982D1A" w:rsidP="00982D1A">
      <w:pPr>
        <w:pStyle w:val="ListParagraph"/>
        <w:ind w:left="432"/>
        <w:rPr>
          <w:b/>
          <w:szCs w:val="24"/>
        </w:rPr>
      </w:pPr>
    </w:p>
    <w:p w14:paraId="123803A7" w14:textId="77777777" w:rsidR="00982D1A" w:rsidRDefault="00982D1A" w:rsidP="00982D1A">
      <w:pPr>
        <w:pStyle w:val="ListParagraph"/>
        <w:ind w:left="432"/>
        <w:rPr>
          <w:b/>
          <w:szCs w:val="24"/>
        </w:rPr>
      </w:pPr>
    </w:p>
    <w:p w14:paraId="09F0E3BB" w14:textId="77777777" w:rsidR="00982D1A" w:rsidRDefault="00982D1A" w:rsidP="00982D1A">
      <w:pPr>
        <w:pStyle w:val="ListParagraph"/>
        <w:ind w:left="0"/>
        <w:rPr>
          <w:szCs w:val="24"/>
        </w:rPr>
      </w:pPr>
      <w:r>
        <w:rPr>
          <w:szCs w:val="24"/>
        </w:rPr>
        <w:t>Your full name or the organisation’s name</w:t>
      </w:r>
    </w:p>
    <w:p w14:paraId="795D2A0A" w14:textId="77777777" w:rsidR="00982D1A" w:rsidRDefault="00982D1A" w:rsidP="00982D1A">
      <w:pPr>
        <w:pStyle w:val="ListParagraph"/>
        <w:ind w:left="0"/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0F87FC" wp14:editId="6FE0D6E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000750" cy="419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D643A" id="Rectangle 7" o:spid="_x0000_s1026" style="position:absolute;margin-left:421.3pt;margin-top:.6pt;width:472.5pt;height:33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" fillcolor="window" strokecolor="windowText" strokeweight="1pt">
                <w10:wrap anchorx="margin"/>
              </v:rect>
            </w:pict>
          </mc:Fallback>
        </mc:AlternateContent>
      </w:r>
    </w:p>
    <w:p w14:paraId="0622A8D0" w14:textId="77777777" w:rsidR="00982D1A" w:rsidRPr="00E02393" w:rsidRDefault="00982D1A" w:rsidP="00982D1A">
      <w:pPr>
        <w:pStyle w:val="ListParagraph"/>
        <w:ind w:left="0"/>
        <w:rPr>
          <w:szCs w:val="24"/>
        </w:rPr>
      </w:pPr>
    </w:p>
    <w:p w14:paraId="7AB2EBAE" w14:textId="77777777" w:rsidR="00982D1A" w:rsidRDefault="00982D1A" w:rsidP="00982D1A">
      <w:pPr>
        <w:pStyle w:val="ListParagraph"/>
        <w:ind w:left="432"/>
        <w:rPr>
          <w:b/>
          <w:szCs w:val="24"/>
        </w:rPr>
      </w:pPr>
    </w:p>
    <w:p w14:paraId="3D087449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A1BF54" wp14:editId="1B35B7C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790825" cy="419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8F6BA" id="Rectangle 8" o:spid="_x0000_s1026" style="position:absolute;margin-left:168.55pt;margin-top:1.05pt;width:219.75pt;height:3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" fillcolor="window" strokecolor="windowText" strokeweight="1pt">
                <w10:wrap anchorx="margin"/>
              </v:rect>
            </w:pict>
          </mc:Fallback>
        </mc:AlternateContent>
      </w:r>
    </w:p>
    <w:p w14:paraId="0861FAF3" w14:textId="77777777" w:rsidR="00982D1A" w:rsidRPr="00E02393" w:rsidRDefault="00982D1A" w:rsidP="00982D1A">
      <w:pPr>
        <w:rPr>
          <w:szCs w:val="24"/>
        </w:rPr>
      </w:pPr>
      <w:r>
        <w:rPr>
          <w:szCs w:val="24"/>
        </w:rPr>
        <w:t>Phone Number</w:t>
      </w:r>
      <w:r>
        <w:rPr>
          <w:szCs w:val="24"/>
        </w:rPr>
        <w:tab/>
      </w:r>
    </w:p>
    <w:p w14:paraId="31E4FB5E" w14:textId="77777777" w:rsidR="00982D1A" w:rsidRDefault="00982D1A" w:rsidP="00982D1A">
      <w:pPr>
        <w:rPr>
          <w:b/>
          <w:szCs w:val="24"/>
        </w:rPr>
      </w:pPr>
    </w:p>
    <w:p w14:paraId="388C1CBE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D84B52" wp14:editId="62CE768F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00750" cy="685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2DA41" id="Rectangle 10" o:spid="_x0000_s1026" style="position:absolute;margin-left:421.3pt;margin-top:13.7pt;width:472.5pt;height:54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" fillcolor="window" strokecolor="windowText" strokeweight="1pt">
                <w10:wrap anchorx="margin"/>
              </v:rect>
            </w:pict>
          </mc:Fallback>
        </mc:AlternateContent>
      </w:r>
      <w:r w:rsidRPr="00E02393">
        <w:rPr>
          <w:szCs w:val="24"/>
        </w:rPr>
        <w:t>Address</w:t>
      </w:r>
    </w:p>
    <w:p w14:paraId="72376576" w14:textId="77777777" w:rsidR="00982D1A" w:rsidRDefault="00982D1A" w:rsidP="00982D1A">
      <w:pPr>
        <w:rPr>
          <w:szCs w:val="24"/>
        </w:rPr>
      </w:pPr>
    </w:p>
    <w:p w14:paraId="523C41CC" w14:textId="77777777" w:rsidR="00982D1A" w:rsidRDefault="00982D1A" w:rsidP="00982D1A">
      <w:pPr>
        <w:rPr>
          <w:szCs w:val="24"/>
        </w:rPr>
      </w:pPr>
    </w:p>
    <w:p w14:paraId="6CB51888" w14:textId="77777777" w:rsidR="00982D1A" w:rsidRDefault="00982D1A" w:rsidP="00982D1A">
      <w:pPr>
        <w:rPr>
          <w:szCs w:val="24"/>
        </w:rPr>
      </w:pPr>
    </w:p>
    <w:p w14:paraId="7A7B090C" w14:textId="77777777" w:rsidR="00982D1A" w:rsidRDefault="00982D1A" w:rsidP="00982D1A">
      <w:pPr>
        <w:rPr>
          <w:szCs w:val="24"/>
        </w:rPr>
      </w:pPr>
    </w:p>
    <w:p w14:paraId="5D170413" w14:textId="77777777" w:rsidR="00982D1A" w:rsidRDefault="00982D1A" w:rsidP="00982D1A">
      <w:pPr>
        <w:rPr>
          <w:szCs w:val="24"/>
        </w:rPr>
      </w:pPr>
    </w:p>
    <w:p w14:paraId="57042A56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729D6" wp14:editId="18FCC113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790825" cy="4191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1D89A" id="Rectangle 11" o:spid="_x0000_s1026" style="position:absolute;margin-left:168.55pt;margin-top:5.55pt;width:219.75pt;height:33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" fillcolor="window" strokecolor="windowText" strokeweight="1pt">
                <w10:wrap anchorx="margin"/>
              </v:rect>
            </w:pict>
          </mc:Fallback>
        </mc:AlternateContent>
      </w:r>
      <w:r>
        <w:rPr>
          <w:szCs w:val="24"/>
        </w:rPr>
        <w:t>Postcode</w:t>
      </w:r>
    </w:p>
    <w:p w14:paraId="55D9127D" w14:textId="77777777" w:rsidR="00982D1A" w:rsidRDefault="00982D1A" w:rsidP="00982D1A">
      <w:pPr>
        <w:rPr>
          <w:szCs w:val="24"/>
        </w:rPr>
      </w:pPr>
    </w:p>
    <w:p w14:paraId="03A718CF" w14:textId="77777777" w:rsidR="00982D1A" w:rsidRDefault="00982D1A" w:rsidP="00982D1A">
      <w:pPr>
        <w:rPr>
          <w:szCs w:val="24"/>
        </w:rPr>
      </w:pPr>
    </w:p>
    <w:p w14:paraId="3C6F770B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87B093" wp14:editId="778DB37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790825" cy="4191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AD546" id="Rectangle 12" o:spid="_x0000_s1026" style="position:absolute;margin-left:168.55pt;margin-top:1.05pt;width:219.75pt;height:33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" fillcolor="window" strokecolor="windowText" strokeweight="1pt">
                <w10:wrap anchorx="margin"/>
              </v:rect>
            </w:pict>
          </mc:Fallback>
        </mc:AlternateContent>
      </w:r>
    </w:p>
    <w:p w14:paraId="1B36C388" w14:textId="77777777" w:rsidR="00982D1A" w:rsidRDefault="00982D1A" w:rsidP="00982D1A">
      <w:pPr>
        <w:rPr>
          <w:szCs w:val="24"/>
        </w:rPr>
      </w:pPr>
      <w:r>
        <w:rPr>
          <w:szCs w:val="24"/>
        </w:rPr>
        <w:t>Email</w:t>
      </w:r>
    </w:p>
    <w:p w14:paraId="1EF7E66A" w14:textId="77777777" w:rsidR="00982D1A" w:rsidRDefault="00982D1A" w:rsidP="00982D1A">
      <w:pPr>
        <w:rPr>
          <w:szCs w:val="24"/>
        </w:rPr>
      </w:pPr>
    </w:p>
    <w:p w14:paraId="274F3837" w14:textId="77777777" w:rsidR="00982D1A" w:rsidRDefault="00982D1A" w:rsidP="00982D1A">
      <w:pPr>
        <w:rPr>
          <w:szCs w:val="24"/>
        </w:rPr>
      </w:pPr>
    </w:p>
    <w:p w14:paraId="252C694D" w14:textId="77777777" w:rsidR="00982D1A" w:rsidRDefault="00982D1A" w:rsidP="00982D1A">
      <w:pPr>
        <w:rPr>
          <w:szCs w:val="24"/>
        </w:rPr>
      </w:pPr>
      <w:r>
        <w:rPr>
          <w:szCs w:val="24"/>
        </w:rPr>
        <w:t>The Scottish Government would like your permission to publish your consultation response.  Please indicate your publishing preference:</w:t>
      </w:r>
    </w:p>
    <w:p w14:paraId="33D08837" w14:textId="77777777" w:rsidR="00982D1A" w:rsidRDefault="00982D1A" w:rsidP="00982D1A">
      <w:pPr>
        <w:rPr>
          <w:szCs w:val="24"/>
        </w:rPr>
      </w:pPr>
    </w:p>
    <w:p w14:paraId="62066644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2BDC8A" wp14:editId="37B8660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AD3E4" id="Rectangle 13" o:spid="_x0000_s1026" style="position:absolute;margin-left:0;margin-top:0;width:12.75pt;height:12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  <w:t>Publish response with name</w:t>
      </w:r>
      <w:r>
        <w:rPr>
          <w:szCs w:val="24"/>
        </w:rPr>
        <w:tab/>
      </w:r>
      <w:r>
        <w:rPr>
          <w:szCs w:val="24"/>
        </w:rPr>
        <w:tab/>
      </w:r>
    </w:p>
    <w:p w14:paraId="2A8E3910" w14:textId="77777777" w:rsidR="00982D1A" w:rsidRDefault="00982D1A" w:rsidP="00982D1A">
      <w:pPr>
        <w:rPr>
          <w:szCs w:val="24"/>
        </w:rPr>
      </w:pPr>
      <w:r>
        <w:rPr>
          <w:szCs w:val="24"/>
        </w:rPr>
        <w:tab/>
      </w:r>
    </w:p>
    <w:p w14:paraId="2D2FE60B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2F412F" wp14:editId="07E480B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619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89909" id="Rectangle 14" o:spid="_x0000_s1026" style="position:absolute;margin-left:0;margin-top:.9pt;width:12.75pt;height:12.75pt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  <w:t xml:space="preserve">Publish response without name (Please note this does not apply to organisations) </w:t>
      </w:r>
    </w:p>
    <w:p w14:paraId="2198F58F" w14:textId="77777777" w:rsidR="00982D1A" w:rsidRDefault="00982D1A" w:rsidP="00982D1A">
      <w:pPr>
        <w:rPr>
          <w:szCs w:val="24"/>
        </w:rPr>
      </w:pPr>
    </w:p>
    <w:p w14:paraId="04114652" w14:textId="77777777" w:rsidR="00982D1A" w:rsidRDefault="00982D1A" w:rsidP="00982D1A">
      <w:pPr>
        <w:rPr>
          <w:szCs w:val="24"/>
        </w:rPr>
      </w:pPr>
      <w:r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AC1BF" wp14:editId="5757B1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2857C" id="Rectangle 15" o:spid="_x0000_s1026" style="position:absolute;margin-left:0;margin-top:0;width:12.75pt;height:12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Cs w:val="24"/>
        </w:rPr>
        <w:tab/>
        <w:t>Do not publish response</w:t>
      </w:r>
    </w:p>
    <w:p w14:paraId="25C36353" w14:textId="77777777" w:rsidR="00982D1A" w:rsidRDefault="00982D1A" w:rsidP="00982D1A">
      <w:pPr>
        <w:rPr>
          <w:szCs w:val="24"/>
        </w:rPr>
      </w:pPr>
    </w:p>
    <w:p w14:paraId="53C62F15" w14:textId="77777777" w:rsidR="00982D1A" w:rsidRDefault="00982D1A" w:rsidP="00982D1A">
      <w:pPr>
        <w:rPr>
          <w:szCs w:val="24"/>
        </w:rPr>
      </w:pPr>
      <w:r>
        <w:rPr>
          <w:szCs w:val="24"/>
        </w:rPr>
        <w:t xml:space="preserve">We will share your response internally with other Scottish Government policy teams who may be addressing the issues you discuss. </w:t>
      </w:r>
    </w:p>
    <w:p w14:paraId="750920DA" w14:textId="77777777" w:rsidR="00E93859" w:rsidRPr="00497F8D" w:rsidRDefault="00982D1A" w:rsidP="00497F8D">
      <w:pPr>
        <w:rPr>
          <w:szCs w:val="24"/>
        </w:rPr>
      </w:pPr>
      <w:r w:rsidRPr="00E02393">
        <w:rPr>
          <w:szCs w:val="24"/>
        </w:rPr>
        <w:br w:type="page"/>
      </w:r>
    </w:p>
    <w:p w14:paraId="7A3E3E6F" w14:textId="77777777" w:rsidR="00E93859" w:rsidRDefault="00E93859" w:rsidP="00E3239E">
      <w:pPr>
        <w:pStyle w:val="Normal0"/>
        <w:sectPr w:rsidR="00E93859" w:rsidSect="000207C9">
          <w:headerReference w:type="default" r:id="rId21"/>
          <w:footerReference w:type="default" r:id="rId22"/>
          <w:pgSz w:w="11906" w:h="16838" w:code="9"/>
          <w:pgMar w:top="1619" w:right="1440" w:bottom="1440" w:left="1440" w:header="720" w:footer="720" w:gutter="0"/>
          <w:cols w:space="708"/>
          <w:docGrid w:linePitch="360"/>
        </w:sectPr>
      </w:pPr>
    </w:p>
    <w:p w14:paraId="40EE1040" w14:textId="6317E08F" w:rsidR="00F34B2C" w:rsidRPr="00172B65" w:rsidRDefault="00B83248" w:rsidP="00F34B2C">
      <w:pPr>
        <w:rPr>
          <w:rFonts w:ascii="Montserrat" w:hAnsi="Montserrat"/>
          <w:color w:val="FFFFFF" w:themeColor="background1"/>
          <w:szCs w:val="24"/>
        </w:rPr>
      </w:pPr>
      <w:r>
        <w:rPr>
          <w:rFonts w:ascii="Montserrat" w:hAnsi="Montserrat"/>
          <w:color w:val="FFFFFF" w:themeColor="background1"/>
          <w:szCs w:val="24"/>
        </w:rPr>
        <w:lastRenderedPageBreak/>
        <w:t>© Crown copyright 202</w:t>
      </w:r>
      <w:r w:rsidR="00D7582C">
        <w:rPr>
          <w:rFonts w:ascii="Montserrat" w:hAnsi="Montserrat"/>
          <w:color w:val="FFFFFF" w:themeColor="background1"/>
          <w:szCs w:val="24"/>
        </w:rPr>
        <w:t>3</w:t>
      </w:r>
      <w:r w:rsidR="00F34B2C" w:rsidRPr="00172B65">
        <w:rPr>
          <w:rFonts w:ascii="Montserrat" w:hAnsi="Montserrat"/>
          <w:color w:val="FFFFFF" w:themeColor="background1"/>
          <w:szCs w:val="24"/>
        </w:rPr>
        <w:t xml:space="preserve"> </w:t>
      </w:r>
    </w:p>
    <w:p w14:paraId="07F23EB2" w14:textId="77777777" w:rsidR="00F34B2C" w:rsidRPr="00172B65" w:rsidRDefault="00F34B2C" w:rsidP="00F34B2C">
      <w:pPr>
        <w:rPr>
          <w:rFonts w:ascii="Montserrat" w:hAnsi="Montserrat"/>
          <w:color w:val="FFFFFF" w:themeColor="background1"/>
          <w:szCs w:val="24"/>
        </w:rPr>
      </w:pPr>
      <w:r w:rsidRPr="00172B65">
        <w:rPr>
          <w:rFonts w:ascii="Montserrat" w:hAnsi="Montserrat"/>
          <w:color w:val="FFFFFF" w:themeColor="background1"/>
          <w:szCs w:val="24"/>
        </w:rPr>
        <w:t xml:space="preserve">You may re-use this information (excluding logos and images) free of charge in any format or medium, under the terms of the Open Government Licence. To view this licence, visit http://www.nationalarchives.gov.uk/doc/open-government-licence or e-mail: </w:t>
      </w:r>
      <w:hyperlink r:id="rId23" w:history="1">
        <w:r w:rsidRPr="00172B65">
          <w:rPr>
            <w:rStyle w:val="Hyperlink"/>
            <w:rFonts w:ascii="Montserrat" w:hAnsi="Montserrat"/>
            <w:color w:val="FFFFFF" w:themeColor="background1"/>
            <w:szCs w:val="24"/>
          </w:rPr>
          <w:t>psi@nationalarchives.gsi.gov.uk</w:t>
        </w:r>
      </w:hyperlink>
      <w:r w:rsidRPr="00172B65">
        <w:rPr>
          <w:rFonts w:ascii="Montserrat" w:hAnsi="Montserrat"/>
          <w:color w:val="FFFFFF" w:themeColor="background1"/>
          <w:szCs w:val="24"/>
        </w:rPr>
        <w:t xml:space="preserve"> </w:t>
      </w:r>
    </w:p>
    <w:p w14:paraId="735BE52A" w14:textId="77777777" w:rsidR="00F34B2C" w:rsidRPr="00172B65" w:rsidRDefault="00F34B2C" w:rsidP="00F34B2C">
      <w:pPr>
        <w:rPr>
          <w:rFonts w:ascii="Montserrat" w:hAnsi="Montserrat"/>
          <w:color w:val="FFFFFF" w:themeColor="background1"/>
          <w:szCs w:val="24"/>
        </w:rPr>
      </w:pPr>
      <w:r w:rsidRPr="00172B65">
        <w:rPr>
          <w:rFonts w:ascii="Montserrat" w:hAnsi="Montserrat"/>
          <w:color w:val="FFFFFF" w:themeColor="background1"/>
          <w:szCs w:val="24"/>
        </w:rPr>
        <w:t xml:space="preserve">Where we have identified any third party copyright information you will need to obtain permission from the copyright holders concerned. </w:t>
      </w:r>
    </w:p>
    <w:p w14:paraId="2773666F" w14:textId="77777777" w:rsidR="00F34B2C" w:rsidRPr="00172B65" w:rsidRDefault="00F34B2C" w:rsidP="00F34B2C">
      <w:pPr>
        <w:rPr>
          <w:rFonts w:ascii="Montserrat" w:hAnsi="Montserrat"/>
          <w:color w:val="FFFFFF" w:themeColor="background1"/>
          <w:szCs w:val="24"/>
        </w:rPr>
      </w:pPr>
      <w:r w:rsidRPr="00172B65">
        <w:rPr>
          <w:rFonts w:ascii="Montserrat" w:hAnsi="Montserrat"/>
          <w:color w:val="FFFFFF" w:themeColor="background1"/>
          <w:szCs w:val="24"/>
        </w:rPr>
        <w:t xml:space="preserve">Further copies of this document are available, on request, in audio and visual formats and in community languages. Any enquiries regarding this document / publication should be sent to us at </w:t>
      </w:r>
      <w:proofErr w:type="spellStart"/>
      <w:r w:rsidRPr="00172B65">
        <w:rPr>
          <w:rFonts w:ascii="Montserrat" w:hAnsi="Montserrat"/>
          <w:color w:val="FFFFFF" w:themeColor="background1"/>
          <w:szCs w:val="24"/>
        </w:rPr>
        <w:t>info@transport.gov.scot</w:t>
      </w:r>
      <w:proofErr w:type="spellEnd"/>
    </w:p>
    <w:p w14:paraId="112D72A4" w14:textId="77777777" w:rsidR="00F34B2C" w:rsidRDefault="00F34B2C" w:rsidP="00F34B2C">
      <w:pPr>
        <w:rPr>
          <w:rFonts w:ascii="Montserrat" w:hAnsi="Montserrat"/>
          <w:color w:val="FFFFFF" w:themeColor="background1"/>
          <w:szCs w:val="24"/>
        </w:rPr>
      </w:pPr>
      <w:r w:rsidRPr="00172B65">
        <w:rPr>
          <w:rFonts w:ascii="Montserrat" w:hAnsi="Montserrat"/>
          <w:color w:val="FFFFFF" w:themeColor="background1"/>
          <w:szCs w:val="24"/>
        </w:rPr>
        <w:t xml:space="preserve">This document is also available on the Transport Scotland website: www.transport.gov.scot </w:t>
      </w:r>
    </w:p>
    <w:p w14:paraId="1793A78A" w14:textId="5BC84DDC" w:rsidR="00143523" w:rsidRPr="00FE4791" w:rsidRDefault="00F34B2C" w:rsidP="00FE4791">
      <w:pPr>
        <w:rPr>
          <w:rFonts w:ascii="Montserrat" w:hAnsi="Montserrat"/>
          <w:color w:val="FFFFFF" w:themeColor="background1"/>
          <w:szCs w:val="24"/>
        </w:rPr>
      </w:pPr>
      <w:r w:rsidRPr="00172B65">
        <w:rPr>
          <w:rFonts w:ascii="Montserrat" w:hAnsi="Montserrat"/>
          <w:color w:val="FFFFFF" w:themeColor="background1"/>
          <w:szCs w:val="24"/>
        </w:rPr>
        <w:t>Published b</w:t>
      </w:r>
      <w:r w:rsidR="00B83248">
        <w:rPr>
          <w:rFonts w:ascii="Montserrat" w:hAnsi="Montserrat"/>
          <w:color w:val="FFFFFF" w:themeColor="background1"/>
          <w:szCs w:val="24"/>
        </w:rPr>
        <w:t xml:space="preserve">y Transport Scotland, </w:t>
      </w:r>
      <w:r w:rsidR="00DB445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3B91ED" wp14:editId="3A5A0ED5">
                <wp:simplePos x="0" y="0"/>
                <wp:positionH relativeFrom="column">
                  <wp:posOffset>-224980</wp:posOffset>
                </wp:positionH>
                <wp:positionV relativeFrom="paragraph">
                  <wp:posOffset>7711440</wp:posOffset>
                </wp:positionV>
                <wp:extent cx="5487670" cy="662305"/>
                <wp:effectExtent l="0" t="0" r="17780" b="2349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662305"/>
                          <a:chOff x="0" y="0"/>
                          <a:chExt cx="5487670" cy="662305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7670" cy="662305"/>
                          </a:xfrm>
                          <a:prstGeom prst="rect">
                            <a:avLst/>
                          </a:prstGeom>
                          <a:solidFill>
                            <a:srgbClr val="212192"/>
                          </a:solidFill>
                          <a:ln w="9525">
                            <a:solidFill>
                              <a:srgbClr val="21219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50AA1" w14:textId="77777777" w:rsidR="008559C1" w:rsidRDefault="008559C1" w:rsidP="00DB4452">
                              <w:pPr>
                                <w:spacing w:after="180"/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  <w:t xml:space="preserve">Follow us: </w:t>
                              </w:r>
                            </w:p>
                            <w:p w14:paraId="3155784A" w14:textId="77777777" w:rsidR="008559C1" w:rsidRPr="00172B65" w:rsidRDefault="008559C1" w:rsidP="00DB4452">
                              <w:pPr>
                                <w:tabs>
                                  <w:tab w:val="left" w:pos="426"/>
                                  <w:tab w:val="left" w:pos="2694"/>
                                </w:tabs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noProof/>
                                  <w:color w:val="FFFFFF" w:themeColor="background1"/>
                                  <w:szCs w:val="24"/>
                                  <w:lang w:eastAsia="en-GB"/>
                                </w:rPr>
                                <w:tab/>
                              </w:r>
                              <w:proofErr w:type="spellStart"/>
                              <w:r w:rsidRPr="000C4926">
                                <w:rPr>
                                  <w:rFonts w:ascii="Montserrat" w:hAnsi="Montserrat"/>
                                  <w:color w:val="FFFFFF" w:themeColor="background1"/>
                                  <w:position w:val="6"/>
                                  <w:szCs w:val="24"/>
                                </w:rPr>
                                <w:t>transcotland</w:t>
                              </w:r>
                              <w:proofErr w:type="spellEnd"/>
                              <w:r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Montserrat" w:hAnsi="Montserrat"/>
                                  <w:color w:val="FFFFFF" w:themeColor="background1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Pr="000C4926">
                                <w:rPr>
                                  <w:rFonts w:ascii="Montserrat" w:hAnsi="Montserrat"/>
                                  <w:color w:val="FFFFFF" w:themeColor="background1"/>
                                  <w:position w:val="6"/>
                                  <w:szCs w:val="24"/>
                                </w:rPr>
                                <w:t>@transcotland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041" y="296883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252" y="308758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3B91ED" id="Group 2" o:spid="_x0000_s1034" style="position:absolute;margin-left:-17.7pt;margin-top:607.2pt;width:432.1pt;height:52.15pt;z-index:251671552" coordsize="54876,6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">
                <v:shape id="Text Box 2" o:spid="_x0000_s1035" type="#_x0000_t202" style="position:absolute;width:54876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" fillcolor="#212192" strokecolor="#212192">
                  <v:textbox style="mso-fit-shape-to-text:t">
                    <w:txbxContent>
                      <w:p w14:paraId="1A650AA1" w14:textId="77777777" w:rsidR="008559C1" w:rsidRDefault="008559C1" w:rsidP="00DB4452">
                        <w:pPr>
                          <w:spacing w:after="180"/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  <w:t xml:space="preserve">Follow us: </w:t>
                        </w:r>
                      </w:p>
                      <w:p w14:paraId="3155784A" w14:textId="77777777" w:rsidR="008559C1" w:rsidRPr="00172B65" w:rsidRDefault="008559C1" w:rsidP="00DB4452">
                        <w:pPr>
                          <w:tabs>
                            <w:tab w:val="left" w:pos="426"/>
                            <w:tab w:val="left" w:pos="2694"/>
                          </w:tabs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rFonts w:ascii="Montserrat" w:hAnsi="Montserrat"/>
                            <w:noProof/>
                            <w:color w:val="FFFFFF" w:themeColor="background1"/>
                            <w:szCs w:val="24"/>
                            <w:lang w:eastAsia="en-GB"/>
                          </w:rPr>
                          <w:tab/>
                        </w:r>
                        <w:proofErr w:type="spellStart"/>
                        <w:r w:rsidRPr="000C4926">
                          <w:rPr>
                            <w:rFonts w:ascii="Montserrat" w:hAnsi="Montserrat"/>
                            <w:color w:val="FFFFFF" w:themeColor="background1"/>
                            <w:position w:val="6"/>
                            <w:szCs w:val="24"/>
                          </w:rPr>
                          <w:t>transcotland</w:t>
                        </w:r>
                        <w:proofErr w:type="spellEnd"/>
                        <w:r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ascii="Montserrat" w:hAnsi="Montserrat"/>
                            <w:color w:val="FFFFFF" w:themeColor="background1"/>
                            <w:szCs w:val="24"/>
                          </w:rPr>
                          <w:tab/>
                          <w:t xml:space="preserve"> </w:t>
                        </w:r>
                        <w:r w:rsidRPr="000C4926">
                          <w:rPr>
                            <w:rFonts w:ascii="Montserrat" w:hAnsi="Montserrat"/>
                            <w:color w:val="FFFFFF" w:themeColor="background1"/>
                            <w:position w:val="6"/>
                            <w:szCs w:val="24"/>
                          </w:rPr>
                          <w:t>@transcotland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6" type="#_x0000_t75" style="position:absolute;left:15200;top:2968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">
                  <v:imagedata r:id="rId26" o:title=""/>
                </v:shape>
                <v:shape id="Picture 25" o:spid="_x0000_s1037" type="#_x0000_t75" style="position:absolute;left:712;top:3087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">
                  <v:imagedata r:id="rId27" o:title=""/>
                </v:shape>
              </v:group>
            </w:pict>
          </mc:Fallback>
        </mc:AlternateContent>
      </w:r>
      <w:r w:rsidR="00DB4452"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2BF7E423" wp14:editId="5FF7D5A0">
            <wp:simplePos x="0" y="0"/>
            <wp:positionH relativeFrom="column">
              <wp:posOffset>3326130</wp:posOffset>
            </wp:positionH>
            <wp:positionV relativeFrom="paragraph">
              <wp:posOffset>8624380</wp:posOffset>
            </wp:positionV>
            <wp:extent cx="2524125" cy="4611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G_master_logo_reversed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3AD3">
        <w:rPr>
          <w:rFonts w:ascii="Montserrat" w:hAnsi="Montserrat"/>
          <w:color w:val="FFFFFF" w:themeColor="background1"/>
          <w:szCs w:val="24"/>
        </w:rPr>
        <w:t>June</w:t>
      </w:r>
      <w:r w:rsidR="00B83248">
        <w:rPr>
          <w:rFonts w:ascii="Montserrat" w:hAnsi="Montserrat"/>
          <w:color w:val="FFFFFF" w:themeColor="background1"/>
          <w:szCs w:val="24"/>
        </w:rPr>
        <w:t xml:space="preserve"> 202</w:t>
      </w:r>
      <w:r w:rsidR="00D7582C">
        <w:rPr>
          <w:rFonts w:ascii="Montserrat" w:hAnsi="Montserrat"/>
          <w:color w:val="FFFFFF" w:themeColor="background1"/>
          <w:szCs w:val="24"/>
        </w:rPr>
        <w:t>3</w:t>
      </w:r>
    </w:p>
    <w:sectPr w:rsidR="00143523" w:rsidRPr="00FE4791" w:rsidSect="00FE4791">
      <w:headerReference w:type="default" r:id="rId29"/>
      <w:footerReference w:type="default" r:id="rId30"/>
      <w:pgSz w:w="11906" w:h="16838" w:code="9"/>
      <w:pgMar w:top="7230" w:right="1440" w:bottom="4111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6234" w14:textId="77777777" w:rsidR="00B547F6" w:rsidRDefault="00B547F6" w:rsidP="00DC060A">
      <w:pPr>
        <w:spacing w:after="0"/>
      </w:pPr>
      <w:r>
        <w:separator/>
      </w:r>
    </w:p>
  </w:endnote>
  <w:endnote w:type="continuationSeparator" w:id="0">
    <w:p w14:paraId="5F5E6716" w14:textId="77777777" w:rsidR="00B547F6" w:rsidRDefault="00B547F6" w:rsidP="00DC06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F0A1" w14:textId="77777777" w:rsidR="008559C1" w:rsidRDefault="008559C1" w:rsidP="001175AC">
    <w:pPr>
      <w:pStyle w:val="Footer"/>
      <w:tabs>
        <w:tab w:val="clear" w:pos="4153"/>
        <w:tab w:val="clear" w:pos="8306"/>
        <w:tab w:val="left" w:pos="183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864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27E6A" w14:textId="56D2DD7B" w:rsidR="008559C1" w:rsidRDefault="008559C1" w:rsidP="001175AC">
        <w:pPr>
          <w:pStyle w:val="Footer"/>
          <w:jc w:val="right"/>
        </w:pPr>
        <w:r w:rsidRPr="00621B28">
          <w:rPr>
            <w:color w:val="212192"/>
          </w:rPr>
          <w:fldChar w:fldCharType="begin"/>
        </w:r>
        <w:r w:rsidRPr="00621B28">
          <w:rPr>
            <w:color w:val="212192"/>
          </w:rPr>
          <w:instrText xml:space="preserve"> PAGE   \* MERGEFORMAT </w:instrText>
        </w:r>
        <w:r w:rsidRPr="00621B28">
          <w:rPr>
            <w:color w:val="212192"/>
          </w:rPr>
          <w:fldChar w:fldCharType="separate"/>
        </w:r>
        <w:r w:rsidR="00FB3FFC">
          <w:rPr>
            <w:noProof/>
            <w:color w:val="212192"/>
          </w:rPr>
          <w:t>16</w:t>
        </w:r>
        <w:r w:rsidRPr="00621B28">
          <w:rPr>
            <w:noProof/>
            <w:color w:val="21219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4954" w14:textId="77777777" w:rsidR="008559C1" w:rsidRDefault="008559C1" w:rsidP="00FE4791">
    <w:pPr>
      <w:rPr>
        <w:rFonts w:ascii="Montserrat" w:hAnsi="Montserrat"/>
        <w:color w:val="FFFFFF" w:themeColor="background1"/>
        <w:szCs w:val="24"/>
      </w:rPr>
    </w:pPr>
    <w:r>
      <w:rPr>
        <w:rFonts w:ascii="Montserrat" w:hAnsi="Montserrat"/>
        <w:color w:val="FFFFFF" w:themeColor="background1"/>
        <w:szCs w:val="24"/>
      </w:rPr>
      <w:t>Follow us:</w:t>
    </w:r>
  </w:p>
  <w:p w14:paraId="4BF3F534" w14:textId="77777777" w:rsidR="008559C1" w:rsidRDefault="008559C1" w:rsidP="00FE4791">
    <w:pPr>
      <w:rPr>
        <w:rFonts w:ascii="Montserrat" w:hAnsi="Montserrat"/>
        <w:color w:val="FFFFFF" w:themeColor="background1"/>
        <w:szCs w:val="24"/>
      </w:rPr>
    </w:pPr>
    <w:r>
      <w:rPr>
        <w:rFonts w:ascii="Montserrat" w:hAnsi="Montserrat"/>
        <w:noProof/>
        <w:color w:val="FFFFFF" w:themeColor="background1"/>
        <w:szCs w:val="24"/>
        <w:lang w:eastAsia="en-GB"/>
      </w:rPr>
      <w:drawing>
        <wp:inline distT="0" distB="0" distL="0" distR="0" wp14:anchorId="1D6B631A" wp14:editId="3BC5A2BB">
          <wp:extent cx="252000" cy="252000"/>
          <wp:effectExtent l="0" t="0" r="0" b="0"/>
          <wp:docPr id="111" name="Picture 111" descr="Faceboo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19999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color w:val="FFFFFF" w:themeColor="background1"/>
        <w:szCs w:val="24"/>
      </w:rPr>
      <w:t xml:space="preserve"> </w:t>
    </w:r>
    <w:proofErr w:type="spellStart"/>
    <w:r>
      <w:rPr>
        <w:rFonts w:ascii="Montserrat" w:hAnsi="Montserrat"/>
        <w:color w:val="FFFFFF" w:themeColor="background1"/>
        <w:szCs w:val="24"/>
      </w:rPr>
      <w:t>transcotland</w:t>
    </w:r>
    <w:proofErr w:type="spellEnd"/>
  </w:p>
  <w:p w14:paraId="6912B5FD" w14:textId="77777777" w:rsidR="008559C1" w:rsidRDefault="008559C1" w:rsidP="00FE4791">
    <w:pPr>
      <w:rPr>
        <w:rFonts w:ascii="Montserrat" w:hAnsi="Montserrat"/>
        <w:color w:val="FFFFFF" w:themeColor="background1"/>
        <w:szCs w:val="24"/>
      </w:rPr>
    </w:pPr>
    <w:r>
      <w:rPr>
        <w:noProof/>
        <w:lang w:eastAsia="en-GB"/>
      </w:rPr>
      <w:drawing>
        <wp:inline distT="0" distB="0" distL="0" distR="0" wp14:anchorId="2800A1F2" wp14:editId="3B519BBA">
          <wp:extent cx="288000" cy="288000"/>
          <wp:effectExtent l="0" t="0" r="0" b="0"/>
          <wp:docPr id="112" name="Picture 112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witt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hAnsi="Montserrat"/>
        <w:color w:val="FFFFFF" w:themeColor="background1"/>
        <w:szCs w:val="24"/>
      </w:rPr>
      <w:t xml:space="preserve"> @transcotland</w:t>
    </w:r>
  </w:p>
  <w:p w14:paraId="0DDC8C8C" w14:textId="77777777" w:rsidR="008559C1" w:rsidRDefault="008559C1" w:rsidP="00FE4791">
    <w:pPr>
      <w:spacing w:before="480" w:after="480"/>
    </w:pPr>
    <w:proofErr w:type="spellStart"/>
    <w:r w:rsidRPr="007D4B10">
      <w:rPr>
        <w:rFonts w:ascii="Montserrat" w:hAnsi="Montserrat"/>
        <w:b/>
        <w:color w:val="FFFFFF" w:themeColor="background1"/>
        <w:sz w:val="32"/>
        <w:szCs w:val="32"/>
      </w:rPr>
      <w:t>transport.gov.scot</w:t>
    </w:r>
    <w:proofErr w:type="spellEnd"/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4D00E1B" wp14:editId="7CB9EBFC">
              <wp:simplePos x="0" y="0"/>
              <wp:positionH relativeFrom="column">
                <wp:posOffset>-224980</wp:posOffset>
              </wp:positionH>
              <wp:positionV relativeFrom="paragraph">
                <wp:posOffset>7711440</wp:posOffset>
              </wp:positionV>
              <wp:extent cx="5487670" cy="662305"/>
              <wp:effectExtent l="0" t="0" r="17780" b="23495"/>
              <wp:wrapNone/>
              <wp:docPr id="230" name="Group 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662305"/>
                        <a:chOff x="0" y="0"/>
                        <a:chExt cx="5487670" cy="662305"/>
                      </a:xfrm>
                    </wpg:grpSpPr>
                    <wps:wsp>
                      <wps:cNvPr id="2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7670" cy="662305"/>
                        </a:xfrm>
                        <a:prstGeom prst="rect">
                          <a:avLst/>
                        </a:prstGeom>
                        <a:solidFill>
                          <a:srgbClr val="212192"/>
                        </a:solidFill>
                        <a:ln w="9525">
                          <a:solidFill>
                            <a:srgbClr val="21219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437B6" w14:textId="77777777" w:rsidR="008559C1" w:rsidRDefault="008559C1" w:rsidP="00FE4791">
                            <w:pPr>
                              <w:spacing w:after="180"/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  <w:t xml:space="preserve">Follow us: </w:t>
                            </w:r>
                          </w:p>
                          <w:p w14:paraId="796A12C9" w14:textId="77777777" w:rsidR="008559C1" w:rsidRPr="00172B65" w:rsidRDefault="008559C1" w:rsidP="00FE4791">
                            <w:pPr>
                              <w:tabs>
                                <w:tab w:val="left" w:pos="426"/>
                                <w:tab w:val="left" w:pos="2694"/>
                              </w:tabs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</w:pPr>
                            <w:r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Cs w:val="24"/>
                                <w:lang w:eastAsia="en-GB"/>
                              </w:rPr>
                              <w:tab/>
                            </w:r>
                            <w:r w:rsidRPr="000C4926">
                              <w:rPr>
                                <w:rFonts w:ascii="Montserrat" w:hAnsi="Montserrat"/>
                                <w:color w:val="FFFFFF" w:themeColor="background1"/>
                                <w:position w:val="6"/>
                                <w:szCs w:val="24"/>
                              </w:rPr>
                              <w:t>transcotland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0C4926">
                              <w:rPr>
                                <w:rFonts w:ascii="Montserrat" w:hAnsi="Montserrat"/>
                                <w:color w:val="FFFFFF" w:themeColor="background1"/>
                                <w:position w:val="6"/>
                                <w:szCs w:val="24"/>
                              </w:rPr>
                              <w:t>@transcotland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32" name="Picture 23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0041" y="296883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" name="Picture 23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252" y="308758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D00E1B" id="Group 230" o:spid="_x0000_s1038" style="position:absolute;margin-left:-17.7pt;margin-top:607.2pt;width:432.1pt;height:52.15pt;z-index:251671552" coordsize="54876,6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width:54876;height:6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" fillcolor="#212192" strokecolor="#212192">
                <v:textbox style="mso-fit-shape-to-text:t">
                  <w:txbxContent>
                    <w:p w14:paraId="45D437B6" w14:textId="77777777" w:rsidR="008559C1" w:rsidRDefault="008559C1" w:rsidP="00FE4791">
                      <w:pPr>
                        <w:spacing w:after="180"/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  <w:t xml:space="preserve">Follow us: </w:t>
                      </w:r>
                    </w:p>
                    <w:p w14:paraId="796A12C9" w14:textId="77777777" w:rsidR="008559C1" w:rsidRPr="00172B65" w:rsidRDefault="008559C1" w:rsidP="00FE4791">
                      <w:pPr>
                        <w:tabs>
                          <w:tab w:val="left" w:pos="426"/>
                          <w:tab w:val="left" w:pos="2694"/>
                        </w:tabs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</w:pPr>
                      <w:r>
                        <w:rPr>
                          <w:rFonts w:ascii="Montserrat" w:hAnsi="Montserrat"/>
                          <w:noProof/>
                          <w:color w:val="FFFFFF" w:themeColor="background1"/>
                          <w:szCs w:val="24"/>
                          <w:lang w:eastAsia="en-GB"/>
                        </w:rPr>
                        <w:tab/>
                      </w:r>
                      <w:r w:rsidRPr="000C4926">
                        <w:rPr>
                          <w:rFonts w:ascii="Montserrat" w:hAnsi="Montserrat"/>
                          <w:color w:val="FFFFFF" w:themeColor="background1"/>
                          <w:position w:val="6"/>
                          <w:szCs w:val="24"/>
                        </w:rPr>
                        <w:t>transcotland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  <w:t xml:space="preserve">    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Cs w:val="24"/>
                        </w:rPr>
                        <w:tab/>
                        <w:t xml:space="preserve"> </w:t>
                      </w:r>
                      <w:r w:rsidRPr="000C4926">
                        <w:rPr>
                          <w:rFonts w:ascii="Montserrat" w:hAnsi="Montserrat"/>
                          <w:color w:val="FFFFFF" w:themeColor="background1"/>
                          <w:position w:val="6"/>
                          <w:szCs w:val="24"/>
                        </w:rPr>
                        <w:t>@transcotland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2" o:spid="_x0000_s1040" type="#_x0000_t75" style="position:absolute;left:15200;top:2968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">
                <v:imagedata r:id="rId3" o:title=""/>
              </v:shape>
              <v:shape id="Picture 234" o:spid="_x0000_s1041" type="#_x0000_t75" style="position:absolute;left:712;top:3087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039F1C02" wp14:editId="0A023D24">
          <wp:simplePos x="0" y="0"/>
          <wp:positionH relativeFrom="column">
            <wp:posOffset>3326130</wp:posOffset>
          </wp:positionH>
          <wp:positionV relativeFrom="paragraph">
            <wp:posOffset>8624380</wp:posOffset>
          </wp:positionV>
          <wp:extent cx="2524125" cy="461150"/>
          <wp:effectExtent l="0" t="0" r="0" b="0"/>
          <wp:wrapNone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G_master_logo_reversed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461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12F03B57" wp14:editId="252120FE">
          <wp:simplePos x="0" y="0"/>
          <wp:positionH relativeFrom="page">
            <wp:posOffset>4321175</wp:posOffset>
          </wp:positionH>
          <wp:positionV relativeFrom="page">
            <wp:posOffset>9467215</wp:posOffset>
          </wp:positionV>
          <wp:extent cx="2523600" cy="460800"/>
          <wp:effectExtent l="0" t="0" r="0" b="0"/>
          <wp:wrapNone/>
          <wp:docPr id="114" name="Pictur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G_master_logo_reversed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6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333F" w14:textId="77777777" w:rsidR="00B547F6" w:rsidRDefault="00B547F6" w:rsidP="00DC060A">
      <w:pPr>
        <w:spacing w:after="0"/>
      </w:pPr>
      <w:r>
        <w:separator/>
      </w:r>
    </w:p>
  </w:footnote>
  <w:footnote w:type="continuationSeparator" w:id="0">
    <w:p w14:paraId="0B4C9947" w14:textId="77777777" w:rsidR="00B547F6" w:rsidRDefault="00B547F6" w:rsidP="00DC0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11E1" w14:textId="77777777" w:rsidR="008559C1" w:rsidRPr="00F34B2C" w:rsidRDefault="008559C1" w:rsidP="00F34B2C">
    <w:pPr>
      <w:jc w:val="right"/>
      <w:rPr>
        <w:rFonts w:ascii="Montserrat" w:hAnsi="Montserrat"/>
        <w:b/>
        <w:color w:val="212192"/>
        <w:sz w:val="32"/>
        <w:szCs w:val="32"/>
      </w:rPr>
    </w:pPr>
    <w:r w:rsidRPr="00DB4452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4726871" wp14:editId="541D6DD3">
          <wp:simplePos x="0" y="0"/>
          <wp:positionH relativeFrom="page">
            <wp:posOffset>373380</wp:posOffset>
          </wp:positionH>
          <wp:positionV relativeFrom="page">
            <wp:posOffset>374650</wp:posOffset>
          </wp:positionV>
          <wp:extent cx="1382400" cy="1944000"/>
          <wp:effectExtent l="0" t="0" r="8255" b="0"/>
          <wp:wrapSquare wrapText="bothSides"/>
          <wp:docPr id="233" name="Picture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9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45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0B0907" wp14:editId="2A660F10">
              <wp:simplePos x="0" y="0"/>
              <wp:positionH relativeFrom="column">
                <wp:posOffset>-420914</wp:posOffset>
              </wp:positionH>
              <wp:positionV relativeFrom="paragraph">
                <wp:posOffset>2002972</wp:posOffset>
              </wp:positionV>
              <wp:extent cx="6565900" cy="7721600"/>
              <wp:effectExtent l="0" t="0" r="25400" b="12700"/>
              <wp:wrapNone/>
              <wp:docPr id="3" name="Snip Single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5900" cy="7721600"/>
                      </a:xfrm>
                      <a:custGeom>
                        <a:avLst/>
                        <a:gdLst>
                          <a:gd name="connsiteX0" fmla="*/ 0 w 6502400"/>
                          <a:gd name="connsiteY0" fmla="*/ 0 h 7099300"/>
                          <a:gd name="connsiteX1" fmla="*/ 3251200 w 6502400"/>
                          <a:gd name="connsiteY1" fmla="*/ 0 h 7099300"/>
                          <a:gd name="connsiteX2" fmla="*/ 6502400 w 6502400"/>
                          <a:gd name="connsiteY2" fmla="*/ 32512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816100 w 6502400"/>
                          <a:gd name="connsiteY1" fmla="*/ 0 h 7099300"/>
                          <a:gd name="connsiteX2" fmla="*/ 6502400 w 6502400"/>
                          <a:gd name="connsiteY2" fmla="*/ 32512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816100 w 6502400"/>
                          <a:gd name="connsiteY1" fmla="*/ 0 h 7099300"/>
                          <a:gd name="connsiteX2" fmla="*/ 6502400 w 6502400"/>
                          <a:gd name="connsiteY2" fmla="*/ 25400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473200 w 6502400"/>
                          <a:gd name="connsiteY1" fmla="*/ 0 h 7099300"/>
                          <a:gd name="connsiteX2" fmla="*/ 6502400 w 6502400"/>
                          <a:gd name="connsiteY2" fmla="*/ 25400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221657 w 6502400"/>
                          <a:gd name="connsiteY1" fmla="*/ 0 h 7099300"/>
                          <a:gd name="connsiteX2" fmla="*/ 6502400 w 6502400"/>
                          <a:gd name="connsiteY2" fmla="*/ 2540000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  <a:gd name="connsiteX0" fmla="*/ 0 w 6502400"/>
                          <a:gd name="connsiteY0" fmla="*/ 0 h 7099300"/>
                          <a:gd name="connsiteX1" fmla="*/ 1221657 w 6502400"/>
                          <a:gd name="connsiteY1" fmla="*/ 0 h 7099300"/>
                          <a:gd name="connsiteX2" fmla="*/ 6502400 w 6502400"/>
                          <a:gd name="connsiteY2" fmla="*/ 2820236 h 7099300"/>
                          <a:gd name="connsiteX3" fmla="*/ 6502400 w 6502400"/>
                          <a:gd name="connsiteY3" fmla="*/ 7099300 h 7099300"/>
                          <a:gd name="connsiteX4" fmla="*/ 0 w 6502400"/>
                          <a:gd name="connsiteY4" fmla="*/ 7099300 h 7099300"/>
                          <a:gd name="connsiteX5" fmla="*/ 0 w 6502400"/>
                          <a:gd name="connsiteY5" fmla="*/ 0 h 70993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502400" h="7099300">
                            <a:moveTo>
                              <a:pt x="0" y="0"/>
                            </a:moveTo>
                            <a:lnTo>
                              <a:pt x="1221657" y="0"/>
                            </a:lnTo>
                            <a:lnTo>
                              <a:pt x="6502400" y="2820236"/>
                            </a:lnTo>
                            <a:lnTo>
                              <a:pt x="6502400" y="7099300"/>
                            </a:lnTo>
                            <a:lnTo>
                              <a:pt x="0" y="70993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12192"/>
                      </a:solidFill>
                      <a:ln>
                        <a:solidFill>
                          <a:srgbClr val="2121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46C949" id="Snip Single Corner Rectangle 3" o:spid="_x0000_s1026" style="position:absolute;margin-left:-33.15pt;margin-top:157.7pt;width:517pt;height:6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02400,709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" path="m,l1221657,,6502400,2820236r,4279064l,7099300,,xe" fillcolor="#212192" strokecolor="#212192" strokeweight="1pt">
              <v:stroke joinstyle="miter"/>
              <v:path arrowok="t" o:connecttype="custom" o:connectlocs="0,0;1233587,0;6565900,3067448;6565900,7721600;0,7721600;0,0" o:connectangles="0,0,0,0,0,0"/>
            </v:shape>
          </w:pict>
        </mc:Fallback>
      </mc:AlternateContent>
    </w:r>
    <w:proofErr w:type="spellStart"/>
    <w:r w:rsidRPr="00172B65">
      <w:rPr>
        <w:rFonts w:ascii="Montserrat" w:hAnsi="Montserrat"/>
        <w:b/>
        <w:color w:val="212192"/>
        <w:sz w:val="32"/>
        <w:szCs w:val="32"/>
      </w:rPr>
      <w:t>transport.gov.scot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color w:val="212192"/>
      </w:rPr>
      <w:alias w:val="Title"/>
      <w:tag w:val=""/>
      <w:id w:val="1261023034"/>
      <w:placeholder>
        <w:docPart w:val="5C14D61ED34B487389C26ABD40BD348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D94F0D7" w14:textId="77777777" w:rsidR="008559C1" w:rsidRPr="00621B28" w:rsidRDefault="008559C1" w:rsidP="00F34B2C">
        <w:pPr>
          <w:pStyle w:val="PageHeaderTitle"/>
          <w:pBdr>
            <w:right w:val="single" w:sz="12" w:space="4" w:color="212192"/>
          </w:pBdr>
          <w:rPr>
            <w:rFonts w:ascii="Gill Sans MT" w:hAnsi="Gill Sans MT"/>
            <w:color w:val="212192"/>
          </w:rPr>
        </w:pPr>
        <w:r>
          <w:rPr>
            <w:rFonts w:ascii="Gill Sans MT" w:hAnsi="Gill Sans MT"/>
            <w:color w:val="212192"/>
          </w:rPr>
          <w:t>S**Enter title of publication in Properties**</w:t>
        </w:r>
      </w:p>
    </w:sdtContent>
  </w:sdt>
  <w:p w14:paraId="35E85427" w14:textId="77777777" w:rsidR="008559C1" w:rsidRPr="00621B28" w:rsidRDefault="008559C1" w:rsidP="00F34B2C">
    <w:pPr>
      <w:pStyle w:val="PageHeader"/>
      <w:pBdr>
        <w:right w:val="single" w:sz="12" w:space="4" w:color="212192"/>
      </w:pBdr>
      <w:rPr>
        <w:color w:val="212192"/>
      </w:rPr>
    </w:pPr>
    <w:r w:rsidRPr="00621B28">
      <w:rPr>
        <w:color w:val="212192"/>
      </w:rPr>
      <w:t>Transport Scotland</w:t>
    </w:r>
  </w:p>
  <w:p w14:paraId="2CF13329" w14:textId="77777777" w:rsidR="008559C1" w:rsidRDefault="008559C1" w:rsidP="00F34B2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B69A" w14:textId="77777777" w:rsidR="008559C1" w:rsidRPr="00621B28" w:rsidRDefault="008559C1" w:rsidP="00F34B2C">
    <w:pPr>
      <w:pStyle w:val="PageHeaderTitle"/>
      <w:pBdr>
        <w:right w:val="single" w:sz="12" w:space="4" w:color="212192"/>
      </w:pBdr>
      <w:rPr>
        <w:rFonts w:ascii="Gill Sans MT" w:hAnsi="Gill Sans MT"/>
        <w:color w:val="212192"/>
      </w:rPr>
    </w:pPr>
    <w:r>
      <w:rPr>
        <w:rFonts w:ascii="Gill Sans MT" w:hAnsi="Gill Sans MT"/>
        <w:color w:val="212192"/>
      </w:rPr>
      <w:t xml:space="preserve">Consultation on </w:t>
    </w:r>
    <w:r w:rsidR="00EE4F86">
      <w:rPr>
        <w:rFonts w:ascii="Gill Sans MT" w:hAnsi="Gill Sans MT"/>
        <w:color w:val="212192"/>
      </w:rPr>
      <w:t>Enforcement</w:t>
    </w:r>
    <w:r>
      <w:rPr>
        <w:rFonts w:ascii="Gill Sans MT" w:hAnsi="Gill Sans MT"/>
        <w:color w:val="212192"/>
      </w:rPr>
      <w:t xml:space="preserve"> Regulations for Local Authorities</w:t>
    </w:r>
  </w:p>
  <w:p w14:paraId="4766F1EF" w14:textId="77777777" w:rsidR="008559C1" w:rsidRPr="00F34B2C" w:rsidRDefault="008559C1" w:rsidP="00F34B2C">
    <w:pPr>
      <w:pStyle w:val="PageHeader"/>
      <w:pBdr>
        <w:right w:val="single" w:sz="12" w:space="4" w:color="212192"/>
      </w:pBdr>
      <w:rPr>
        <w:rFonts w:ascii="Montserrat" w:hAnsi="Montserrat"/>
        <w:color w:val="212192"/>
        <w:sz w:val="32"/>
        <w:szCs w:val="32"/>
      </w:rPr>
    </w:pPr>
    <w:r w:rsidRPr="00621B28">
      <w:rPr>
        <w:color w:val="212192"/>
      </w:rPr>
      <w:t>Transport Scotland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E7E" w14:textId="77777777" w:rsidR="008559C1" w:rsidRPr="00621B28" w:rsidRDefault="008559C1" w:rsidP="00DB4452">
    <w:pPr>
      <w:pStyle w:val="PageHeader"/>
      <w:pBdr>
        <w:right w:val="none" w:sz="0" w:space="0" w:color="auto"/>
      </w:pBdr>
      <w:rPr>
        <w:color w:val="212192"/>
      </w:rPr>
    </w:pPr>
    <w:r w:rsidRPr="00DB445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285C9129" wp14:editId="02399C27">
              <wp:simplePos x="0" y="0"/>
              <wp:positionH relativeFrom="page">
                <wp:posOffset>494030</wp:posOffset>
              </wp:positionH>
              <wp:positionV relativeFrom="page">
                <wp:posOffset>2480945</wp:posOffset>
              </wp:positionV>
              <wp:extent cx="6541200" cy="7722000"/>
              <wp:effectExtent l="0" t="0" r="12065" b="1270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1200" cy="7722000"/>
                      </a:xfrm>
                      <a:prstGeom prst="rect">
                        <a:avLst/>
                      </a:prstGeom>
                      <a:solidFill>
                        <a:srgbClr val="212192"/>
                      </a:solidFill>
                      <a:ln>
                        <a:solidFill>
                          <a:srgbClr val="21219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819F7" id="Rectangle 19" o:spid="_x0000_s1026" style="position:absolute;margin-left:38.9pt;margin-top:195.35pt;width:515.05pt;height:608.05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" fillcolor="#212192" strokecolor="#212192" strokeweight="1pt">
              <w10:wrap anchorx="page" anchory="page"/>
            </v:rect>
          </w:pict>
        </mc:Fallback>
      </mc:AlternateContent>
    </w:r>
    <w:r w:rsidRPr="00DB4452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72837DE" wp14:editId="5CF4263A">
          <wp:simplePos x="0" y="0"/>
          <wp:positionH relativeFrom="page">
            <wp:posOffset>374650</wp:posOffset>
          </wp:positionH>
          <wp:positionV relativeFrom="page">
            <wp:posOffset>374650</wp:posOffset>
          </wp:positionV>
          <wp:extent cx="1357200" cy="1908000"/>
          <wp:effectExtent l="0" t="0" r="0" b="0"/>
          <wp:wrapSquare wrapText="bothSides"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S logo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4BB70C"/>
    <w:multiLevelType w:val="hybridMultilevel"/>
    <w:tmpl w:val="86A911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B8F891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206B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52D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58457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A63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BC4B4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16BE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685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FD0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5CEC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07723EB1"/>
    <w:multiLevelType w:val="hybridMultilevel"/>
    <w:tmpl w:val="AEC2E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9265C"/>
    <w:multiLevelType w:val="hybridMultilevel"/>
    <w:tmpl w:val="A2D4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C3DE8"/>
    <w:multiLevelType w:val="hybridMultilevel"/>
    <w:tmpl w:val="80BE9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757D6B"/>
    <w:multiLevelType w:val="hybridMultilevel"/>
    <w:tmpl w:val="8630759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0E0C0B7D"/>
    <w:multiLevelType w:val="hybridMultilevel"/>
    <w:tmpl w:val="E35E3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5D336D"/>
    <w:multiLevelType w:val="hybridMultilevel"/>
    <w:tmpl w:val="33F22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01AB1"/>
    <w:multiLevelType w:val="hybridMultilevel"/>
    <w:tmpl w:val="4372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AB051F"/>
    <w:multiLevelType w:val="multilevel"/>
    <w:tmpl w:val="C8A88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8C31733"/>
    <w:multiLevelType w:val="hybridMultilevel"/>
    <w:tmpl w:val="97DC58D8"/>
    <w:lvl w:ilvl="0" w:tplc="1A9E7B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62D4F"/>
    <w:multiLevelType w:val="hybridMultilevel"/>
    <w:tmpl w:val="DAA47EBC"/>
    <w:lvl w:ilvl="0" w:tplc="443C024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740A1"/>
    <w:multiLevelType w:val="hybridMultilevel"/>
    <w:tmpl w:val="3E38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433099"/>
    <w:multiLevelType w:val="hybridMultilevel"/>
    <w:tmpl w:val="2108B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083A8D"/>
    <w:multiLevelType w:val="hybridMultilevel"/>
    <w:tmpl w:val="66E4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063D9"/>
    <w:multiLevelType w:val="hybridMultilevel"/>
    <w:tmpl w:val="AED24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840AC"/>
    <w:multiLevelType w:val="hybridMultilevel"/>
    <w:tmpl w:val="7ACE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6772E"/>
    <w:multiLevelType w:val="hybridMultilevel"/>
    <w:tmpl w:val="052CD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640B"/>
    <w:multiLevelType w:val="hybridMultilevel"/>
    <w:tmpl w:val="39BC4F80"/>
    <w:lvl w:ilvl="0" w:tplc="CD2A5E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4049AF"/>
    <w:multiLevelType w:val="hybridMultilevel"/>
    <w:tmpl w:val="191E1A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67B7E"/>
    <w:multiLevelType w:val="hybridMultilevel"/>
    <w:tmpl w:val="C564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74978"/>
    <w:multiLevelType w:val="hybridMultilevel"/>
    <w:tmpl w:val="A064B9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7D79E4"/>
    <w:multiLevelType w:val="hybridMultilevel"/>
    <w:tmpl w:val="CC36E7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0C4D8E"/>
    <w:multiLevelType w:val="hybridMultilevel"/>
    <w:tmpl w:val="41667018"/>
    <w:lvl w:ilvl="0" w:tplc="CDDA9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C10CF"/>
    <w:multiLevelType w:val="hybridMultilevel"/>
    <w:tmpl w:val="F27AE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52C1161"/>
    <w:multiLevelType w:val="singleLevel"/>
    <w:tmpl w:val="55E000AC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06085C"/>
    <w:multiLevelType w:val="hybridMultilevel"/>
    <w:tmpl w:val="D3E2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A5B5E"/>
    <w:multiLevelType w:val="hybridMultilevel"/>
    <w:tmpl w:val="866E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0832">
    <w:abstractNumId w:val="36"/>
  </w:num>
  <w:num w:numId="2" w16cid:durableId="1799840100">
    <w:abstractNumId w:val="11"/>
  </w:num>
  <w:num w:numId="3" w16cid:durableId="782459177">
    <w:abstractNumId w:val="11"/>
  </w:num>
  <w:num w:numId="4" w16cid:durableId="2059207684">
    <w:abstractNumId w:val="11"/>
  </w:num>
  <w:num w:numId="5" w16cid:durableId="292978116">
    <w:abstractNumId w:val="36"/>
  </w:num>
  <w:num w:numId="6" w16cid:durableId="214658776">
    <w:abstractNumId w:val="11"/>
  </w:num>
  <w:num w:numId="7" w16cid:durableId="1637763307">
    <w:abstractNumId w:val="10"/>
  </w:num>
  <w:num w:numId="8" w16cid:durableId="1319773432">
    <w:abstractNumId w:val="8"/>
  </w:num>
  <w:num w:numId="9" w16cid:durableId="333532429">
    <w:abstractNumId w:val="7"/>
  </w:num>
  <w:num w:numId="10" w16cid:durableId="94832276">
    <w:abstractNumId w:val="6"/>
  </w:num>
  <w:num w:numId="11" w16cid:durableId="1204712647">
    <w:abstractNumId w:val="5"/>
  </w:num>
  <w:num w:numId="12" w16cid:durableId="1634795904">
    <w:abstractNumId w:val="9"/>
  </w:num>
  <w:num w:numId="13" w16cid:durableId="236013408">
    <w:abstractNumId w:val="4"/>
  </w:num>
  <w:num w:numId="14" w16cid:durableId="1362824800">
    <w:abstractNumId w:val="3"/>
  </w:num>
  <w:num w:numId="15" w16cid:durableId="1014958910">
    <w:abstractNumId w:val="2"/>
  </w:num>
  <w:num w:numId="16" w16cid:durableId="1682580510">
    <w:abstractNumId w:val="1"/>
  </w:num>
  <w:num w:numId="17" w16cid:durableId="47069032">
    <w:abstractNumId w:val="21"/>
  </w:num>
  <w:num w:numId="18" w16cid:durableId="1470056769">
    <w:abstractNumId w:val="23"/>
  </w:num>
  <w:num w:numId="19" w16cid:durableId="1750808112">
    <w:abstractNumId w:val="12"/>
  </w:num>
  <w:num w:numId="20" w16cid:durableId="1638796776">
    <w:abstractNumId w:val="35"/>
  </w:num>
  <w:num w:numId="21" w16cid:durableId="116066774">
    <w:abstractNumId w:val="19"/>
  </w:num>
  <w:num w:numId="22" w16cid:durableId="1861357660">
    <w:abstractNumId w:val="14"/>
  </w:num>
  <w:num w:numId="23" w16cid:durableId="1818959515">
    <w:abstractNumId w:val="31"/>
  </w:num>
  <w:num w:numId="24" w16cid:durableId="1098870727">
    <w:abstractNumId w:val="32"/>
  </w:num>
  <w:num w:numId="25" w16cid:durableId="20576591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886521">
    <w:abstractNumId w:val="17"/>
  </w:num>
  <w:num w:numId="27" w16cid:durableId="1788311683">
    <w:abstractNumId w:val="22"/>
  </w:num>
  <w:num w:numId="28" w16cid:durableId="158354841">
    <w:abstractNumId w:val="29"/>
  </w:num>
  <w:num w:numId="29" w16cid:durableId="134221051">
    <w:abstractNumId w:val="0"/>
  </w:num>
  <w:num w:numId="30" w16cid:durableId="1450318000">
    <w:abstractNumId w:val="38"/>
  </w:num>
  <w:num w:numId="31" w16cid:durableId="135219184">
    <w:abstractNumId w:val="15"/>
  </w:num>
  <w:num w:numId="32" w16cid:durableId="2088572704">
    <w:abstractNumId w:val="25"/>
  </w:num>
  <w:num w:numId="33" w16cid:durableId="1108164722">
    <w:abstractNumId w:val="13"/>
  </w:num>
  <w:num w:numId="34" w16cid:durableId="16851373">
    <w:abstractNumId w:val="30"/>
  </w:num>
  <w:num w:numId="35" w16cid:durableId="697317419">
    <w:abstractNumId w:val="16"/>
  </w:num>
  <w:num w:numId="36" w16cid:durableId="393086838">
    <w:abstractNumId w:val="34"/>
  </w:num>
  <w:num w:numId="37" w16cid:durableId="1135488168">
    <w:abstractNumId w:val="26"/>
  </w:num>
  <w:num w:numId="38" w16cid:durableId="1925796076">
    <w:abstractNumId w:val="24"/>
  </w:num>
  <w:num w:numId="39" w16cid:durableId="1844927187">
    <w:abstractNumId w:val="27"/>
  </w:num>
  <w:num w:numId="40" w16cid:durableId="692923440">
    <w:abstractNumId w:val="33"/>
  </w:num>
  <w:num w:numId="41" w16cid:durableId="1173565069">
    <w:abstractNumId w:val="20"/>
  </w:num>
  <w:num w:numId="42" w16cid:durableId="2011443252">
    <w:abstractNumId w:val="28"/>
  </w:num>
  <w:num w:numId="43" w16cid:durableId="1017730973">
    <w:abstractNumId w:val="37"/>
  </w:num>
  <w:num w:numId="44" w16cid:durableId="907874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2C"/>
    <w:rsid w:val="000108C0"/>
    <w:rsid w:val="00011858"/>
    <w:rsid w:val="000126C1"/>
    <w:rsid w:val="00013C7C"/>
    <w:rsid w:val="00013F4E"/>
    <w:rsid w:val="00017C60"/>
    <w:rsid w:val="000207C9"/>
    <w:rsid w:val="00020984"/>
    <w:rsid w:val="000227AD"/>
    <w:rsid w:val="00024BB9"/>
    <w:rsid w:val="00026B28"/>
    <w:rsid w:val="00027C27"/>
    <w:rsid w:val="00036024"/>
    <w:rsid w:val="00041A7F"/>
    <w:rsid w:val="00050535"/>
    <w:rsid w:val="000514F8"/>
    <w:rsid w:val="000528FC"/>
    <w:rsid w:val="00057484"/>
    <w:rsid w:val="00066D6C"/>
    <w:rsid w:val="00072D20"/>
    <w:rsid w:val="0007671D"/>
    <w:rsid w:val="000772D5"/>
    <w:rsid w:val="00083CDC"/>
    <w:rsid w:val="00083D09"/>
    <w:rsid w:val="0009052C"/>
    <w:rsid w:val="00090B8A"/>
    <w:rsid w:val="00095F86"/>
    <w:rsid w:val="00096C9F"/>
    <w:rsid w:val="000A06A2"/>
    <w:rsid w:val="000B51DA"/>
    <w:rsid w:val="000B5A09"/>
    <w:rsid w:val="000C0CF4"/>
    <w:rsid w:val="000C7482"/>
    <w:rsid w:val="000D0EF2"/>
    <w:rsid w:val="000D108A"/>
    <w:rsid w:val="000D3377"/>
    <w:rsid w:val="000F420A"/>
    <w:rsid w:val="00101EFF"/>
    <w:rsid w:val="0010200D"/>
    <w:rsid w:val="0010334A"/>
    <w:rsid w:val="001063BA"/>
    <w:rsid w:val="001102CA"/>
    <w:rsid w:val="00111CF3"/>
    <w:rsid w:val="001123B3"/>
    <w:rsid w:val="001144C2"/>
    <w:rsid w:val="00115378"/>
    <w:rsid w:val="001175AC"/>
    <w:rsid w:val="001214FF"/>
    <w:rsid w:val="00123763"/>
    <w:rsid w:val="00131CC0"/>
    <w:rsid w:val="00135C82"/>
    <w:rsid w:val="00142F10"/>
    <w:rsid w:val="00143523"/>
    <w:rsid w:val="00150C61"/>
    <w:rsid w:val="001574FF"/>
    <w:rsid w:val="00160945"/>
    <w:rsid w:val="00161345"/>
    <w:rsid w:val="00161D75"/>
    <w:rsid w:val="00163CBA"/>
    <w:rsid w:val="00165A14"/>
    <w:rsid w:val="00171943"/>
    <w:rsid w:val="00172E54"/>
    <w:rsid w:val="00173240"/>
    <w:rsid w:val="00174871"/>
    <w:rsid w:val="00174C97"/>
    <w:rsid w:val="0017785C"/>
    <w:rsid w:val="001A3B15"/>
    <w:rsid w:val="001A4C8E"/>
    <w:rsid w:val="001A763D"/>
    <w:rsid w:val="001A7804"/>
    <w:rsid w:val="001B1283"/>
    <w:rsid w:val="001B2D23"/>
    <w:rsid w:val="001B54FC"/>
    <w:rsid w:val="001B6FC0"/>
    <w:rsid w:val="001C1741"/>
    <w:rsid w:val="001C6B86"/>
    <w:rsid w:val="001D1C8D"/>
    <w:rsid w:val="001D1E0D"/>
    <w:rsid w:val="001D1F98"/>
    <w:rsid w:val="001D2BF5"/>
    <w:rsid w:val="001D2C9D"/>
    <w:rsid w:val="001D6EA2"/>
    <w:rsid w:val="001D7D85"/>
    <w:rsid w:val="001E10DC"/>
    <w:rsid w:val="001E1DDC"/>
    <w:rsid w:val="001E2DA5"/>
    <w:rsid w:val="001E40B9"/>
    <w:rsid w:val="001F0AAC"/>
    <w:rsid w:val="001F4140"/>
    <w:rsid w:val="002008CC"/>
    <w:rsid w:val="00202100"/>
    <w:rsid w:val="00202D65"/>
    <w:rsid w:val="002121DF"/>
    <w:rsid w:val="00215C97"/>
    <w:rsid w:val="002171BC"/>
    <w:rsid w:val="00217781"/>
    <w:rsid w:val="0022074B"/>
    <w:rsid w:val="00222676"/>
    <w:rsid w:val="002236CC"/>
    <w:rsid w:val="00230EFB"/>
    <w:rsid w:val="002311C4"/>
    <w:rsid w:val="00233FBA"/>
    <w:rsid w:val="0024020A"/>
    <w:rsid w:val="00241B8F"/>
    <w:rsid w:val="00243E43"/>
    <w:rsid w:val="00244FD0"/>
    <w:rsid w:val="002456E1"/>
    <w:rsid w:val="00247FD3"/>
    <w:rsid w:val="00250CD9"/>
    <w:rsid w:val="00256124"/>
    <w:rsid w:val="00266AFA"/>
    <w:rsid w:val="00270715"/>
    <w:rsid w:val="00271372"/>
    <w:rsid w:val="0027248A"/>
    <w:rsid w:val="0027747F"/>
    <w:rsid w:val="00280446"/>
    <w:rsid w:val="00281579"/>
    <w:rsid w:val="002871D0"/>
    <w:rsid w:val="00290A9D"/>
    <w:rsid w:val="00296EA1"/>
    <w:rsid w:val="00297BC8"/>
    <w:rsid w:val="002A0A36"/>
    <w:rsid w:val="002A5C28"/>
    <w:rsid w:val="002A7C59"/>
    <w:rsid w:val="002B3E49"/>
    <w:rsid w:val="002B4E1B"/>
    <w:rsid w:val="002B717F"/>
    <w:rsid w:val="002C0B07"/>
    <w:rsid w:val="002C3934"/>
    <w:rsid w:val="002C51E0"/>
    <w:rsid w:val="002D0C7F"/>
    <w:rsid w:val="002D358B"/>
    <w:rsid w:val="002E5826"/>
    <w:rsid w:val="00306C61"/>
    <w:rsid w:val="00311262"/>
    <w:rsid w:val="00315DE1"/>
    <w:rsid w:val="00331981"/>
    <w:rsid w:val="00343109"/>
    <w:rsid w:val="00343994"/>
    <w:rsid w:val="003441C9"/>
    <w:rsid w:val="0035061D"/>
    <w:rsid w:val="00351C3B"/>
    <w:rsid w:val="00362352"/>
    <w:rsid w:val="0036612A"/>
    <w:rsid w:val="00371255"/>
    <w:rsid w:val="0037582B"/>
    <w:rsid w:val="00382574"/>
    <w:rsid w:val="0038606D"/>
    <w:rsid w:val="0039292B"/>
    <w:rsid w:val="00392D66"/>
    <w:rsid w:val="0039410F"/>
    <w:rsid w:val="003A272A"/>
    <w:rsid w:val="003A2ECC"/>
    <w:rsid w:val="003A3DEB"/>
    <w:rsid w:val="003B1ACC"/>
    <w:rsid w:val="003B48B3"/>
    <w:rsid w:val="003B4E54"/>
    <w:rsid w:val="003B65A3"/>
    <w:rsid w:val="003C27C5"/>
    <w:rsid w:val="003C298D"/>
    <w:rsid w:val="003C3D03"/>
    <w:rsid w:val="003C4B59"/>
    <w:rsid w:val="003D1268"/>
    <w:rsid w:val="003E1B85"/>
    <w:rsid w:val="003F7361"/>
    <w:rsid w:val="00420E3B"/>
    <w:rsid w:val="00422F16"/>
    <w:rsid w:val="004313FD"/>
    <w:rsid w:val="00441F80"/>
    <w:rsid w:val="004421A6"/>
    <w:rsid w:val="0044784B"/>
    <w:rsid w:val="004500D5"/>
    <w:rsid w:val="00455E4A"/>
    <w:rsid w:val="0046036A"/>
    <w:rsid w:val="00460D2E"/>
    <w:rsid w:val="004709C6"/>
    <w:rsid w:val="00470BEE"/>
    <w:rsid w:val="00473C2B"/>
    <w:rsid w:val="00477C15"/>
    <w:rsid w:val="00480459"/>
    <w:rsid w:val="00482BBF"/>
    <w:rsid w:val="00486411"/>
    <w:rsid w:val="0049112C"/>
    <w:rsid w:val="00497F8D"/>
    <w:rsid w:val="004A2795"/>
    <w:rsid w:val="004A4552"/>
    <w:rsid w:val="004A59F6"/>
    <w:rsid w:val="004A5D5C"/>
    <w:rsid w:val="004B2857"/>
    <w:rsid w:val="004B5DC7"/>
    <w:rsid w:val="004B5E58"/>
    <w:rsid w:val="004C3A1A"/>
    <w:rsid w:val="004C529C"/>
    <w:rsid w:val="004C6FAA"/>
    <w:rsid w:val="004D1ACA"/>
    <w:rsid w:val="004D6FC5"/>
    <w:rsid w:val="004E14CF"/>
    <w:rsid w:val="004E1E92"/>
    <w:rsid w:val="004F1634"/>
    <w:rsid w:val="004F3D4A"/>
    <w:rsid w:val="004F4985"/>
    <w:rsid w:val="004F4C65"/>
    <w:rsid w:val="00503868"/>
    <w:rsid w:val="00503BDD"/>
    <w:rsid w:val="00510832"/>
    <w:rsid w:val="00512DB4"/>
    <w:rsid w:val="00520415"/>
    <w:rsid w:val="005238C3"/>
    <w:rsid w:val="00523FEC"/>
    <w:rsid w:val="005251C9"/>
    <w:rsid w:val="00525475"/>
    <w:rsid w:val="00525ED7"/>
    <w:rsid w:val="00541230"/>
    <w:rsid w:val="0054218A"/>
    <w:rsid w:val="005440F7"/>
    <w:rsid w:val="00557601"/>
    <w:rsid w:val="005607D2"/>
    <w:rsid w:val="00560823"/>
    <w:rsid w:val="005872A6"/>
    <w:rsid w:val="00594208"/>
    <w:rsid w:val="00597007"/>
    <w:rsid w:val="005A3E57"/>
    <w:rsid w:val="005A4E1A"/>
    <w:rsid w:val="005A7DBA"/>
    <w:rsid w:val="005B09B3"/>
    <w:rsid w:val="005B11F4"/>
    <w:rsid w:val="005B43D6"/>
    <w:rsid w:val="005C273E"/>
    <w:rsid w:val="005C2F03"/>
    <w:rsid w:val="005C39E3"/>
    <w:rsid w:val="005D0D36"/>
    <w:rsid w:val="005D6ADF"/>
    <w:rsid w:val="005E1205"/>
    <w:rsid w:val="005E4BF6"/>
    <w:rsid w:val="005F0748"/>
    <w:rsid w:val="005F77E7"/>
    <w:rsid w:val="00603E3A"/>
    <w:rsid w:val="00606F44"/>
    <w:rsid w:val="006075EB"/>
    <w:rsid w:val="0061043A"/>
    <w:rsid w:val="00612F51"/>
    <w:rsid w:val="006177ED"/>
    <w:rsid w:val="00620683"/>
    <w:rsid w:val="00621B28"/>
    <w:rsid w:val="00625BEB"/>
    <w:rsid w:val="00632A8B"/>
    <w:rsid w:val="00634A9D"/>
    <w:rsid w:val="00635BB0"/>
    <w:rsid w:val="00636B7C"/>
    <w:rsid w:val="0064251F"/>
    <w:rsid w:val="0064324A"/>
    <w:rsid w:val="0064422F"/>
    <w:rsid w:val="00644997"/>
    <w:rsid w:val="006504CA"/>
    <w:rsid w:val="00657E30"/>
    <w:rsid w:val="00660EEC"/>
    <w:rsid w:val="00667CA8"/>
    <w:rsid w:val="00671030"/>
    <w:rsid w:val="0068413C"/>
    <w:rsid w:val="0068424C"/>
    <w:rsid w:val="00687107"/>
    <w:rsid w:val="00691F9A"/>
    <w:rsid w:val="006973E5"/>
    <w:rsid w:val="006974F2"/>
    <w:rsid w:val="006A1DFC"/>
    <w:rsid w:val="006A564C"/>
    <w:rsid w:val="006A647B"/>
    <w:rsid w:val="006B4B42"/>
    <w:rsid w:val="006B5094"/>
    <w:rsid w:val="006B67D4"/>
    <w:rsid w:val="006C03CC"/>
    <w:rsid w:val="006C2999"/>
    <w:rsid w:val="006C60C0"/>
    <w:rsid w:val="006E229A"/>
    <w:rsid w:val="006E7199"/>
    <w:rsid w:val="006E776B"/>
    <w:rsid w:val="006F2BBC"/>
    <w:rsid w:val="006F3CCC"/>
    <w:rsid w:val="006F6CD1"/>
    <w:rsid w:val="006F783D"/>
    <w:rsid w:val="00700743"/>
    <w:rsid w:val="00703C23"/>
    <w:rsid w:val="007057F2"/>
    <w:rsid w:val="00710A45"/>
    <w:rsid w:val="00712BF9"/>
    <w:rsid w:val="00712D5C"/>
    <w:rsid w:val="0072059A"/>
    <w:rsid w:val="0072129E"/>
    <w:rsid w:val="00725CFE"/>
    <w:rsid w:val="00725EF7"/>
    <w:rsid w:val="007276DA"/>
    <w:rsid w:val="0072788F"/>
    <w:rsid w:val="00735326"/>
    <w:rsid w:val="00753A56"/>
    <w:rsid w:val="00755EBE"/>
    <w:rsid w:val="0075623E"/>
    <w:rsid w:val="00760351"/>
    <w:rsid w:val="00766407"/>
    <w:rsid w:val="007731AA"/>
    <w:rsid w:val="007766A0"/>
    <w:rsid w:val="00780EFE"/>
    <w:rsid w:val="00785272"/>
    <w:rsid w:val="0079079A"/>
    <w:rsid w:val="007909DF"/>
    <w:rsid w:val="007A268D"/>
    <w:rsid w:val="007A3B1B"/>
    <w:rsid w:val="007B2175"/>
    <w:rsid w:val="007B306F"/>
    <w:rsid w:val="007B44F9"/>
    <w:rsid w:val="007C0137"/>
    <w:rsid w:val="007C2364"/>
    <w:rsid w:val="007C6B60"/>
    <w:rsid w:val="007C7910"/>
    <w:rsid w:val="007D16AB"/>
    <w:rsid w:val="007D29DD"/>
    <w:rsid w:val="007E0BB9"/>
    <w:rsid w:val="007E3B45"/>
    <w:rsid w:val="007E66C6"/>
    <w:rsid w:val="007F31F7"/>
    <w:rsid w:val="007F42E7"/>
    <w:rsid w:val="0080037D"/>
    <w:rsid w:val="00804807"/>
    <w:rsid w:val="00810AE3"/>
    <w:rsid w:val="00810C0A"/>
    <w:rsid w:val="00817785"/>
    <w:rsid w:val="00821AED"/>
    <w:rsid w:val="008251ED"/>
    <w:rsid w:val="008317B6"/>
    <w:rsid w:val="008328F3"/>
    <w:rsid w:val="00834CC6"/>
    <w:rsid w:val="00836DFE"/>
    <w:rsid w:val="0084523A"/>
    <w:rsid w:val="00845247"/>
    <w:rsid w:val="008559C1"/>
    <w:rsid w:val="00856148"/>
    <w:rsid w:val="0085718B"/>
    <w:rsid w:val="00857548"/>
    <w:rsid w:val="00861085"/>
    <w:rsid w:val="00862D46"/>
    <w:rsid w:val="008708AB"/>
    <w:rsid w:val="008831C8"/>
    <w:rsid w:val="0088342B"/>
    <w:rsid w:val="008842F6"/>
    <w:rsid w:val="008843EA"/>
    <w:rsid w:val="00886776"/>
    <w:rsid w:val="00887CC3"/>
    <w:rsid w:val="008934ED"/>
    <w:rsid w:val="00895D4A"/>
    <w:rsid w:val="008A2550"/>
    <w:rsid w:val="008B10DC"/>
    <w:rsid w:val="008B18AF"/>
    <w:rsid w:val="008B266E"/>
    <w:rsid w:val="008B3DA1"/>
    <w:rsid w:val="008B7DF8"/>
    <w:rsid w:val="008C01DD"/>
    <w:rsid w:val="008E11F1"/>
    <w:rsid w:val="008E2920"/>
    <w:rsid w:val="008F7970"/>
    <w:rsid w:val="00900912"/>
    <w:rsid w:val="009130A3"/>
    <w:rsid w:val="0092017C"/>
    <w:rsid w:val="0092032F"/>
    <w:rsid w:val="0092701C"/>
    <w:rsid w:val="009311E4"/>
    <w:rsid w:val="00935549"/>
    <w:rsid w:val="00940F20"/>
    <w:rsid w:val="009429C4"/>
    <w:rsid w:val="00943AB1"/>
    <w:rsid w:val="00946734"/>
    <w:rsid w:val="009519CC"/>
    <w:rsid w:val="009547C9"/>
    <w:rsid w:val="00954C68"/>
    <w:rsid w:val="00957A93"/>
    <w:rsid w:val="00960586"/>
    <w:rsid w:val="00961D16"/>
    <w:rsid w:val="009630EA"/>
    <w:rsid w:val="00981951"/>
    <w:rsid w:val="00982D1A"/>
    <w:rsid w:val="00985CFC"/>
    <w:rsid w:val="009869F7"/>
    <w:rsid w:val="00991475"/>
    <w:rsid w:val="009929B9"/>
    <w:rsid w:val="009A2719"/>
    <w:rsid w:val="009B13D9"/>
    <w:rsid w:val="009B3326"/>
    <w:rsid w:val="009B40F7"/>
    <w:rsid w:val="009B65A7"/>
    <w:rsid w:val="009B7615"/>
    <w:rsid w:val="009C0EDD"/>
    <w:rsid w:val="009C2E12"/>
    <w:rsid w:val="009C54EA"/>
    <w:rsid w:val="009D1C9C"/>
    <w:rsid w:val="009D3BE3"/>
    <w:rsid w:val="009D611A"/>
    <w:rsid w:val="009F214B"/>
    <w:rsid w:val="009F40A8"/>
    <w:rsid w:val="00A02AE8"/>
    <w:rsid w:val="00A04874"/>
    <w:rsid w:val="00A152BE"/>
    <w:rsid w:val="00A3195A"/>
    <w:rsid w:val="00A33B2D"/>
    <w:rsid w:val="00A35937"/>
    <w:rsid w:val="00A36475"/>
    <w:rsid w:val="00A4343E"/>
    <w:rsid w:val="00A43D32"/>
    <w:rsid w:val="00A45375"/>
    <w:rsid w:val="00A474C4"/>
    <w:rsid w:val="00A529D2"/>
    <w:rsid w:val="00A56AEC"/>
    <w:rsid w:val="00A65F58"/>
    <w:rsid w:val="00A66141"/>
    <w:rsid w:val="00A663AC"/>
    <w:rsid w:val="00A70BAA"/>
    <w:rsid w:val="00A7537B"/>
    <w:rsid w:val="00A81FA4"/>
    <w:rsid w:val="00A85C23"/>
    <w:rsid w:val="00A86055"/>
    <w:rsid w:val="00A919CA"/>
    <w:rsid w:val="00A940D7"/>
    <w:rsid w:val="00AA1E1F"/>
    <w:rsid w:val="00AA2396"/>
    <w:rsid w:val="00AA3B7B"/>
    <w:rsid w:val="00AB2379"/>
    <w:rsid w:val="00AC22D9"/>
    <w:rsid w:val="00AC3497"/>
    <w:rsid w:val="00AC49EC"/>
    <w:rsid w:val="00AE318E"/>
    <w:rsid w:val="00AE7246"/>
    <w:rsid w:val="00AE7FF1"/>
    <w:rsid w:val="00AF1B4E"/>
    <w:rsid w:val="00B01C55"/>
    <w:rsid w:val="00B02657"/>
    <w:rsid w:val="00B03C5C"/>
    <w:rsid w:val="00B10318"/>
    <w:rsid w:val="00B2052E"/>
    <w:rsid w:val="00B21E9C"/>
    <w:rsid w:val="00B2288E"/>
    <w:rsid w:val="00B40E8A"/>
    <w:rsid w:val="00B41A03"/>
    <w:rsid w:val="00B44CEE"/>
    <w:rsid w:val="00B454AF"/>
    <w:rsid w:val="00B462F6"/>
    <w:rsid w:val="00B477AA"/>
    <w:rsid w:val="00B50770"/>
    <w:rsid w:val="00B50D21"/>
    <w:rsid w:val="00B51ADD"/>
    <w:rsid w:val="00B51BDC"/>
    <w:rsid w:val="00B547F6"/>
    <w:rsid w:val="00B561C0"/>
    <w:rsid w:val="00B5759A"/>
    <w:rsid w:val="00B61748"/>
    <w:rsid w:val="00B6381C"/>
    <w:rsid w:val="00B63898"/>
    <w:rsid w:val="00B64CA7"/>
    <w:rsid w:val="00B72686"/>
    <w:rsid w:val="00B773CE"/>
    <w:rsid w:val="00B82BC5"/>
    <w:rsid w:val="00B83248"/>
    <w:rsid w:val="00B853A1"/>
    <w:rsid w:val="00B92B53"/>
    <w:rsid w:val="00B964E0"/>
    <w:rsid w:val="00B96E7D"/>
    <w:rsid w:val="00BA5832"/>
    <w:rsid w:val="00BA6C98"/>
    <w:rsid w:val="00BB029A"/>
    <w:rsid w:val="00BB030C"/>
    <w:rsid w:val="00BB29F8"/>
    <w:rsid w:val="00BB4DDD"/>
    <w:rsid w:val="00BB5088"/>
    <w:rsid w:val="00BB697F"/>
    <w:rsid w:val="00BB7E51"/>
    <w:rsid w:val="00BC1E17"/>
    <w:rsid w:val="00BC3179"/>
    <w:rsid w:val="00BC7087"/>
    <w:rsid w:val="00BE1194"/>
    <w:rsid w:val="00BF0300"/>
    <w:rsid w:val="00BF32D5"/>
    <w:rsid w:val="00C07702"/>
    <w:rsid w:val="00C07D16"/>
    <w:rsid w:val="00C11878"/>
    <w:rsid w:val="00C17766"/>
    <w:rsid w:val="00C36D79"/>
    <w:rsid w:val="00C40B00"/>
    <w:rsid w:val="00C43266"/>
    <w:rsid w:val="00C46DF6"/>
    <w:rsid w:val="00C51525"/>
    <w:rsid w:val="00C518F0"/>
    <w:rsid w:val="00C54299"/>
    <w:rsid w:val="00C54BE1"/>
    <w:rsid w:val="00C636B7"/>
    <w:rsid w:val="00C63B51"/>
    <w:rsid w:val="00C64EA8"/>
    <w:rsid w:val="00C67CE2"/>
    <w:rsid w:val="00C67DF4"/>
    <w:rsid w:val="00C71619"/>
    <w:rsid w:val="00C800D2"/>
    <w:rsid w:val="00C81287"/>
    <w:rsid w:val="00C875C5"/>
    <w:rsid w:val="00C91823"/>
    <w:rsid w:val="00CA0186"/>
    <w:rsid w:val="00CA2E51"/>
    <w:rsid w:val="00CB0095"/>
    <w:rsid w:val="00CB696B"/>
    <w:rsid w:val="00CC044B"/>
    <w:rsid w:val="00CC7518"/>
    <w:rsid w:val="00CC7EB7"/>
    <w:rsid w:val="00CD0BB7"/>
    <w:rsid w:val="00CD3BA9"/>
    <w:rsid w:val="00CE63C4"/>
    <w:rsid w:val="00CE6EB2"/>
    <w:rsid w:val="00CF1083"/>
    <w:rsid w:val="00CF6C76"/>
    <w:rsid w:val="00CF787D"/>
    <w:rsid w:val="00D007C2"/>
    <w:rsid w:val="00D008AB"/>
    <w:rsid w:val="00D06A19"/>
    <w:rsid w:val="00D103A2"/>
    <w:rsid w:val="00D12B6C"/>
    <w:rsid w:val="00D13C2F"/>
    <w:rsid w:val="00D21594"/>
    <w:rsid w:val="00D222AC"/>
    <w:rsid w:val="00D23749"/>
    <w:rsid w:val="00D23799"/>
    <w:rsid w:val="00D248FD"/>
    <w:rsid w:val="00D24BB3"/>
    <w:rsid w:val="00D303DD"/>
    <w:rsid w:val="00D3142F"/>
    <w:rsid w:val="00D31C88"/>
    <w:rsid w:val="00D32049"/>
    <w:rsid w:val="00D341B1"/>
    <w:rsid w:val="00D45389"/>
    <w:rsid w:val="00D45E38"/>
    <w:rsid w:val="00D50680"/>
    <w:rsid w:val="00D50952"/>
    <w:rsid w:val="00D5119B"/>
    <w:rsid w:val="00D5394A"/>
    <w:rsid w:val="00D7582C"/>
    <w:rsid w:val="00D83337"/>
    <w:rsid w:val="00D84432"/>
    <w:rsid w:val="00D84924"/>
    <w:rsid w:val="00D9182E"/>
    <w:rsid w:val="00D918CD"/>
    <w:rsid w:val="00D91937"/>
    <w:rsid w:val="00DA01C0"/>
    <w:rsid w:val="00DA1482"/>
    <w:rsid w:val="00DA32CE"/>
    <w:rsid w:val="00DB00A9"/>
    <w:rsid w:val="00DB2154"/>
    <w:rsid w:val="00DB4452"/>
    <w:rsid w:val="00DB6878"/>
    <w:rsid w:val="00DB708C"/>
    <w:rsid w:val="00DC060A"/>
    <w:rsid w:val="00DC5C43"/>
    <w:rsid w:val="00DD10AA"/>
    <w:rsid w:val="00DD1D30"/>
    <w:rsid w:val="00DD32D4"/>
    <w:rsid w:val="00DD615D"/>
    <w:rsid w:val="00DD6BCD"/>
    <w:rsid w:val="00DE0F83"/>
    <w:rsid w:val="00DE6D68"/>
    <w:rsid w:val="00DE7F77"/>
    <w:rsid w:val="00DF318D"/>
    <w:rsid w:val="00DF52E5"/>
    <w:rsid w:val="00DF595D"/>
    <w:rsid w:val="00E019F0"/>
    <w:rsid w:val="00E07470"/>
    <w:rsid w:val="00E26401"/>
    <w:rsid w:val="00E27A36"/>
    <w:rsid w:val="00E3239E"/>
    <w:rsid w:val="00E35236"/>
    <w:rsid w:val="00E3592E"/>
    <w:rsid w:val="00E37C45"/>
    <w:rsid w:val="00E4031D"/>
    <w:rsid w:val="00E414AC"/>
    <w:rsid w:val="00E47262"/>
    <w:rsid w:val="00E55ED9"/>
    <w:rsid w:val="00E57EB5"/>
    <w:rsid w:val="00E64B71"/>
    <w:rsid w:val="00E67594"/>
    <w:rsid w:val="00E73C9E"/>
    <w:rsid w:val="00E763F7"/>
    <w:rsid w:val="00E8047D"/>
    <w:rsid w:val="00E82075"/>
    <w:rsid w:val="00E93859"/>
    <w:rsid w:val="00E960D4"/>
    <w:rsid w:val="00EA5907"/>
    <w:rsid w:val="00EA6B73"/>
    <w:rsid w:val="00EB0AE6"/>
    <w:rsid w:val="00EB3303"/>
    <w:rsid w:val="00EB5532"/>
    <w:rsid w:val="00EB5B57"/>
    <w:rsid w:val="00EB7696"/>
    <w:rsid w:val="00EC0B8C"/>
    <w:rsid w:val="00EC2861"/>
    <w:rsid w:val="00EC4B79"/>
    <w:rsid w:val="00EC64EF"/>
    <w:rsid w:val="00ED002B"/>
    <w:rsid w:val="00ED4928"/>
    <w:rsid w:val="00ED6D9C"/>
    <w:rsid w:val="00EE0EDA"/>
    <w:rsid w:val="00EE2001"/>
    <w:rsid w:val="00EE23DC"/>
    <w:rsid w:val="00EE4F86"/>
    <w:rsid w:val="00EF12D1"/>
    <w:rsid w:val="00EF164F"/>
    <w:rsid w:val="00EF3297"/>
    <w:rsid w:val="00EF48E6"/>
    <w:rsid w:val="00EF756E"/>
    <w:rsid w:val="00EF7756"/>
    <w:rsid w:val="00F05753"/>
    <w:rsid w:val="00F067E8"/>
    <w:rsid w:val="00F21267"/>
    <w:rsid w:val="00F21E08"/>
    <w:rsid w:val="00F2475A"/>
    <w:rsid w:val="00F24ACE"/>
    <w:rsid w:val="00F24E08"/>
    <w:rsid w:val="00F2694D"/>
    <w:rsid w:val="00F26A79"/>
    <w:rsid w:val="00F33AD3"/>
    <w:rsid w:val="00F34B2C"/>
    <w:rsid w:val="00F34DD7"/>
    <w:rsid w:val="00F36BC8"/>
    <w:rsid w:val="00F41CA0"/>
    <w:rsid w:val="00F47B32"/>
    <w:rsid w:val="00F515E0"/>
    <w:rsid w:val="00F560A1"/>
    <w:rsid w:val="00F601DA"/>
    <w:rsid w:val="00F63C18"/>
    <w:rsid w:val="00F66155"/>
    <w:rsid w:val="00F70B09"/>
    <w:rsid w:val="00F70D5A"/>
    <w:rsid w:val="00F81715"/>
    <w:rsid w:val="00F85D04"/>
    <w:rsid w:val="00F90096"/>
    <w:rsid w:val="00FA3722"/>
    <w:rsid w:val="00FA4BC1"/>
    <w:rsid w:val="00FB3FFC"/>
    <w:rsid w:val="00FB4F4F"/>
    <w:rsid w:val="00FB6D48"/>
    <w:rsid w:val="00FB7471"/>
    <w:rsid w:val="00FB7FBC"/>
    <w:rsid w:val="00FD0B0F"/>
    <w:rsid w:val="00FD7C4B"/>
    <w:rsid w:val="00FE0E53"/>
    <w:rsid w:val="00FE4791"/>
    <w:rsid w:val="00FE7406"/>
    <w:rsid w:val="00FF0A13"/>
    <w:rsid w:val="00FF11D5"/>
    <w:rsid w:val="00FF2D0E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F7D96"/>
  <w15:chartTrackingRefBased/>
  <w15:docId w15:val="{B791AAD7-F2B9-4E79-B637-2FE39B3E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4B2C"/>
    <w:pPr>
      <w:spacing w:after="120"/>
    </w:pPr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next w:val="Normal0"/>
    <w:link w:val="Heading1Char"/>
    <w:rsid w:val="001F0AAC"/>
    <w:pPr>
      <w:numPr>
        <w:numId w:val="6"/>
      </w:numPr>
      <w:outlineLvl w:val="0"/>
    </w:pPr>
    <w:rPr>
      <w:rFonts w:ascii="Arial" w:hAnsi="Arial" w:cs="Times New Roman"/>
      <w:kern w:val="24"/>
      <w:sz w:val="24"/>
      <w:szCs w:val="20"/>
    </w:rPr>
  </w:style>
  <w:style w:type="paragraph" w:styleId="Heading2">
    <w:name w:val="heading 2"/>
    <w:aliases w:val="Outline2"/>
    <w:next w:val="Normal"/>
    <w:link w:val="Heading2Char"/>
    <w:rsid w:val="001F0AAC"/>
    <w:pPr>
      <w:numPr>
        <w:ilvl w:val="1"/>
        <w:numId w:val="6"/>
      </w:numPr>
      <w:outlineLvl w:val="1"/>
    </w:pPr>
    <w:rPr>
      <w:rFonts w:ascii="Arial" w:hAnsi="Arial" w:cs="Times New Roman"/>
      <w:kern w:val="24"/>
      <w:sz w:val="24"/>
      <w:szCs w:val="20"/>
    </w:rPr>
  </w:style>
  <w:style w:type="paragraph" w:styleId="Heading3">
    <w:name w:val="heading 3"/>
    <w:aliases w:val="Outline3"/>
    <w:next w:val="Normal"/>
    <w:link w:val="Heading3Char"/>
    <w:rsid w:val="001F0AAC"/>
    <w:pPr>
      <w:numPr>
        <w:ilvl w:val="2"/>
        <w:numId w:val="6"/>
      </w:numPr>
      <w:outlineLvl w:val="2"/>
    </w:pPr>
    <w:rPr>
      <w:rFonts w:ascii="Arial" w:hAnsi="Arial" w:cs="Times New Roman"/>
      <w:kern w:val="24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6D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8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D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8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D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010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D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010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D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D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0"/>
    <w:qFormat/>
    <w:rsid w:val="00A45375"/>
    <w:pPr>
      <w:numPr>
        <w:numId w:val="5"/>
      </w:numPr>
      <w:tabs>
        <w:tab w:val="num" w:pos="360"/>
        <w:tab w:val="left" w:pos="1080"/>
        <w:tab w:val="left" w:pos="1800"/>
        <w:tab w:val="left" w:pos="3240"/>
      </w:tabs>
      <w:spacing w:after="120"/>
      <w:ind w:left="357" w:hanging="357"/>
    </w:pPr>
  </w:style>
  <w:style w:type="paragraph" w:styleId="Footer">
    <w:name w:val="footer"/>
    <w:basedOn w:val="Normal"/>
    <w:link w:val="FooterChar"/>
    <w:uiPriority w:val="99"/>
    <w:qFormat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175AC"/>
    <w:rPr>
      <w:rFonts w:ascii="Gill Sans MT" w:hAnsi="Gill Sans MT" w:cs="Times New Roman"/>
      <w:sz w:val="20"/>
      <w:szCs w:val="20"/>
    </w:rPr>
  </w:style>
  <w:style w:type="paragraph" w:styleId="Header">
    <w:name w:val="header"/>
    <w:basedOn w:val="Normal"/>
    <w:link w:val="HeaderChar"/>
    <w:rsid w:val="001175AC"/>
    <w:pPr>
      <w:tabs>
        <w:tab w:val="center" w:pos="4153"/>
        <w:tab w:val="right" w:pos="8306"/>
      </w:tabs>
    </w:pPr>
    <w:rPr>
      <w:rFonts w:ascii="Gill Sans MT" w:hAnsi="Gill Sans MT"/>
      <w:sz w:val="20"/>
    </w:rPr>
  </w:style>
  <w:style w:type="character" w:customStyle="1" w:styleId="HeaderChar">
    <w:name w:val="Header Char"/>
    <w:basedOn w:val="DefaultParagraphFont"/>
    <w:link w:val="Header"/>
    <w:rsid w:val="001175AC"/>
    <w:rPr>
      <w:rFonts w:ascii="Gill Sans MT" w:hAnsi="Gill Sans MT" w:cs="Times New Roman"/>
      <w:sz w:val="20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1F0AAC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1F0AAC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1F0AAC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customStyle="1" w:styleId="TSTitle">
    <w:name w:val="TS Title"/>
    <w:next w:val="Normal0"/>
    <w:rsid w:val="0072059A"/>
    <w:pPr>
      <w:pageBreakBefore/>
      <w:spacing w:after="120"/>
    </w:pPr>
    <w:rPr>
      <w:rFonts w:ascii="Gill Sans MT" w:hAnsi="Gill Sans MT" w:cs="Times New Roman"/>
      <w:b/>
      <w:sz w:val="40"/>
      <w:szCs w:val="20"/>
    </w:rPr>
  </w:style>
  <w:style w:type="paragraph" w:customStyle="1" w:styleId="Normal0">
    <w:name w:val="! Normal"/>
    <w:qFormat/>
    <w:rsid w:val="00143523"/>
    <w:pPr>
      <w:spacing w:after="180"/>
    </w:pPr>
    <w:rPr>
      <w:rFonts w:ascii="Arial" w:hAnsi="Arial" w:cs="Times New Roman"/>
      <w:sz w:val="24"/>
      <w:szCs w:val="20"/>
    </w:rPr>
  </w:style>
  <w:style w:type="paragraph" w:customStyle="1" w:styleId="1stHeading">
    <w:name w:val="1st Heading"/>
    <w:basedOn w:val="TSTitle"/>
    <w:next w:val="Normal0"/>
    <w:qFormat/>
    <w:rsid w:val="00621B28"/>
    <w:pPr>
      <w:pageBreakBefore w:val="0"/>
      <w:outlineLvl w:val="0"/>
    </w:pPr>
    <w:rPr>
      <w:color w:val="212192"/>
      <w:sz w:val="36"/>
    </w:rPr>
  </w:style>
  <w:style w:type="paragraph" w:customStyle="1" w:styleId="2ndHeading">
    <w:name w:val="2nd Heading"/>
    <w:basedOn w:val="1stHeading"/>
    <w:next w:val="Normal0"/>
    <w:qFormat/>
    <w:rsid w:val="00F34B2C"/>
    <w:pPr>
      <w:outlineLvl w:val="1"/>
    </w:pPr>
    <w:rPr>
      <w:sz w:val="32"/>
    </w:rPr>
  </w:style>
  <w:style w:type="paragraph" w:customStyle="1" w:styleId="3rdHeading">
    <w:name w:val="3rd Heading"/>
    <w:basedOn w:val="2ndHeading"/>
    <w:next w:val="Normal0"/>
    <w:qFormat/>
    <w:rsid w:val="00F34B2C"/>
    <w:pPr>
      <w:outlineLvl w:val="2"/>
    </w:pPr>
    <w:rPr>
      <w:sz w:val="28"/>
    </w:rPr>
  </w:style>
  <w:style w:type="paragraph" w:customStyle="1" w:styleId="4thHeading">
    <w:name w:val="4th Heading"/>
    <w:basedOn w:val="3rdHeading"/>
    <w:next w:val="Normal0"/>
    <w:qFormat/>
    <w:rsid w:val="00F34B2C"/>
    <w:pPr>
      <w:outlineLvl w:val="3"/>
    </w:pPr>
    <w:rPr>
      <w:sz w:val="24"/>
    </w:rPr>
  </w:style>
  <w:style w:type="paragraph" w:customStyle="1" w:styleId="5thHeading">
    <w:name w:val="5th Heading"/>
    <w:basedOn w:val="4thHeading"/>
    <w:next w:val="Normal0"/>
    <w:qFormat/>
    <w:rsid w:val="00F34B2C"/>
    <w:pPr>
      <w:outlineLvl w:val="4"/>
    </w:pPr>
    <w:rPr>
      <w:i/>
    </w:rPr>
  </w:style>
  <w:style w:type="paragraph" w:customStyle="1" w:styleId="6thHeading">
    <w:name w:val="6th Heading"/>
    <w:basedOn w:val="5thHeading"/>
    <w:next w:val="Normal0"/>
    <w:rsid w:val="00E019F0"/>
    <w:pPr>
      <w:outlineLvl w:val="5"/>
    </w:pPr>
    <w:rPr>
      <w:i w:val="0"/>
    </w:rPr>
  </w:style>
  <w:style w:type="paragraph" w:customStyle="1" w:styleId="Numbering">
    <w:name w:val="Numbering"/>
    <w:basedOn w:val="Bullets"/>
    <w:qFormat/>
    <w:rsid w:val="00024BB9"/>
    <w:pPr>
      <w:numPr>
        <w:numId w:val="17"/>
      </w:numPr>
      <w:ind w:left="714" w:hanging="357"/>
    </w:pPr>
  </w:style>
  <w:style w:type="paragraph" w:styleId="TOC2">
    <w:name w:val="toc 2"/>
    <w:basedOn w:val="Normal"/>
    <w:next w:val="Normal"/>
    <w:autoRedefine/>
    <w:uiPriority w:val="39"/>
    <w:unhideWhenUsed/>
    <w:rsid w:val="00A86055"/>
    <w:pPr>
      <w:tabs>
        <w:tab w:val="right" w:leader="dot" w:pos="9016"/>
      </w:tabs>
      <w:spacing w:after="100"/>
      <w:ind w:left="170"/>
    </w:pPr>
  </w:style>
  <w:style w:type="paragraph" w:styleId="TOC1">
    <w:name w:val="toc 1"/>
    <w:basedOn w:val="Normal"/>
    <w:next w:val="Normal"/>
    <w:autoRedefine/>
    <w:uiPriority w:val="39"/>
    <w:unhideWhenUsed/>
    <w:rsid w:val="000B5A09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954C68"/>
    <w:pPr>
      <w:spacing w:after="100"/>
      <w:ind w:left="340"/>
    </w:pPr>
  </w:style>
  <w:style w:type="character" w:styleId="Hyperlink">
    <w:name w:val="Hyperlink"/>
    <w:basedOn w:val="DefaultParagraphFont"/>
    <w:uiPriority w:val="99"/>
    <w:unhideWhenUsed/>
    <w:rsid w:val="00024BB9"/>
    <w:rPr>
      <w:color w:val="0563C1" w:themeColor="hyperlink"/>
      <w:u w:val="single"/>
    </w:rPr>
  </w:style>
  <w:style w:type="paragraph" w:customStyle="1" w:styleId="TOCH1">
    <w:name w:val="TOC H1"/>
    <w:basedOn w:val="1stHeading"/>
    <w:next w:val="Normal0"/>
    <w:rsid w:val="00E019F0"/>
    <w:pPr>
      <w:tabs>
        <w:tab w:val="right" w:leader="dot" w:pos="9016"/>
      </w:tabs>
      <w:outlineLvl w:val="9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4BB9"/>
    <w:pPr>
      <w:spacing w:after="100"/>
      <w:ind w:left="51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4BB9"/>
    <w:pPr>
      <w:spacing w:after="100"/>
      <w:ind w:left="6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4BB9"/>
    <w:pPr>
      <w:spacing w:after="100"/>
      <w:ind w:left="851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4BB9"/>
    <w:pPr>
      <w:spacing w:after="100"/>
      <w:ind w:left="1021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060A"/>
    <w:pPr>
      <w:spacing w:after="100"/>
      <w:ind w:left="119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060A"/>
    <w:pPr>
      <w:spacing w:after="100"/>
      <w:ind w:left="1361"/>
    </w:pPr>
  </w:style>
  <w:style w:type="table" w:styleId="TableGrid">
    <w:name w:val="Table Grid"/>
    <w:basedOn w:val="TableNormal"/>
    <w:uiPriority w:val="39"/>
    <w:rsid w:val="00DC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STable">
    <w:name w:val="!TS Table"/>
    <w:basedOn w:val="TableNormal"/>
    <w:uiPriority w:val="99"/>
    <w:rsid w:val="00E3239E"/>
    <w:pPr>
      <w:spacing w:after="12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afterLines="0" w:after="0" w:afterAutospacing="0"/>
      </w:pPr>
      <w:rPr>
        <w:rFonts w:ascii="Gill Sans MT" w:hAnsi="Gill Sans MT"/>
        <w:b/>
        <w:color w:val="FFFFFF" w:themeColor="background1"/>
        <w:sz w:val="24"/>
      </w:rPr>
      <w:tblPr/>
      <w:trPr>
        <w:cantSplit/>
        <w:tblHeader/>
      </w:trPr>
      <w:tcPr>
        <w:shd w:val="clear" w:color="auto" w:fill="595959" w:themeFill="text1" w:themeFillTint="A6"/>
      </w:tcPr>
    </w:tblStylePr>
  </w:style>
  <w:style w:type="paragraph" w:styleId="Caption">
    <w:name w:val="caption"/>
    <w:basedOn w:val="Normal0"/>
    <w:next w:val="Normal0"/>
    <w:uiPriority w:val="35"/>
    <w:unhideWhenUsed/>
    <w:qFormat/>
    <w:rsid w:val="00E019F0"/>
    <w:pPr>
      <w:spacing w:before="60"/>
      <w:ind w:left="57" w:right="57"/>
    </w:pPr>
    <w:rPr>
      <w:iCs/>
      <w:sz w:val="20"/>
      <w:szCs w:val="18"/>
    </w:rPr>
  </w:style>
  <w:style w:type="paragraph" w:customStyle="1" w:styleId="Image">
    <w:name w:val="Image"/>
    <w:basedOn w:val="Normal0"/>
    <w:next w:val="Normal0"/>
    <w:rsid w:val="00525475"/>
    <w:pPr>
      <w:keepNext/>
      <w:spacing w:after="60"/>
    </w:pPr>
    <w:rPr>
      <w:noProof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560A1"/>
    <w:rPr>
      <w:color w:val="808080"/>
    </w:rPr>
  </w:style>
  <w:style w:type="paragraph" w:customStyle="1" w:styleId="PageHeader">
    <w:name w:val="Page Header"/>
    <w:basedOn w:val="Normal0"/>
    <w:rsid w:val="006974F2"/>
    <w:pPr>
      <w:pBdr>
        <w:right w:val="single" w:sz="12" w:space="4" w:color="auto"/>
      </w:pBdr>
      <w:spacing w:after="60"/>
      <w:jc w:val="right"/>
    </w:pPr>
    <w:rPr>
      <w:rFonts w:ascii="Gill Sans MT" w:hAnsi="Gill Sans MT"/>
      <w:b/>
    </w:rPr>
  </w:style>
  <w:style w:type="paragraph" w:customStyle="1" w:styleId="PageHeaderTitle">
    <w:name w:val="Page Header Title"/>
    <w:basedOn w:val="PageHeader"/>
    <w:rsid w:val="006974F2"/>
    <w:rPr>
      <w:rFonts w:ascii="Arial" w:hAnsi="Arial"/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C46DF6"/>
    <w:rPr>
      <w:rFonts w:asciiTheme="majorHAnsi" w:eastAsiaTheme="majorEastAsia" w:hAnsiTheme="majorHAnsi" w:cstheme="majorBidi"/>
      <w:i/>
      <w:iCs/>
      <w:color w:val="18186D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DF6"/>
    <w:rPr>
      <w:rFonts w:asciiTheme="majorHAnsi" w:eastAsiaTheme="majorEastAsia" w:hAnsiTheme="majorHAnsi" w:cstheme="majorBidi"/>
      <w:color w:val="18186D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DF6"/>
    <w:rPr>
      <w:rFonts w:asciiTheme="majorHAnsi" w:eastAsiaTheme="majorEastAsia" w:hAnsiTheme="majorHAnsi" w:cstheme="majorBidi"/>
      <w:color w:val="10104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DF6"/>
    <w:rPr>
      <w:rFonts w:asciiTheme="majorHAnsi" w:eastAsiaTheme="majorEastAsia" w:hAnsiTheme="majorHAnsi" w:cstheme="majorBidi"/>
      <w:i/>
      <w:iCs/>
      <w:color w:val="10104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D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D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1F0AAC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18186D" w:themeColor="accent1" w:themeShade="BF"/>
      <w:kern w:val="0"/>
      <w:sz w:val="32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23B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34B2C"/>
    <w:pPr>
      <w:spacing w:after="160" w:line="259" w:lineRule="auto"/>
    </w:pPr>
    <w:rPr>
      <w:rFonts w:ascii="Montserrat" w:eastAsiaTheme="minorHAnsi" w:hAnsi="Montserrat" w:cstheme="minorBidi"/>
      <w:b/>
      <w:color w:val="FFFFFF" w:themeColor="background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34B2C"/>
    <w:rPr>
      <w:rFonts w:ascii="Montserrat" w:eastAsiaTheme="minorHAnsi" w:hAnsi="Montserrat"/>
      <w:b/>
      <w:color w:val="FFFFFF" w:themeColor="background1"/>
      <w:sz w:val="72"/>
      <w:szCs w:val="72"/>
    </w:rPr>
  </w:style>
  <w:style w:type="paragraph" w:styleId="Subtitle">
    <w:name w:val="Subtitle"/>
    <w:basedOn w:val="Title"/>
    <w:next w:val="Normal"/>
    <w:link w:val="SubtitleChar"/>
    <w:uiPriority w:val="11"/>
    <w:rsid w:val="00F34B2C"/>
    <w:pPr>
      <w:numPr>
        <w:ilvl w:val="1"/>
      </w:numPr>
      <w:spacing w:before="360"/>
    </w:pPr>
    <w:rPr>
      <w:rFonts w:eastAsiaTheme="minorEastAsia"/>
      <w:spacing w:val="15"/>
      <w:sz w:val="5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4B2C"/>
    <w:rPr>
      <w:rFonts w:ascii="Montserrat" w:eastAsiaTheme="minorEastAsia" w:hAnsi="Montserrat"/>
      <w:b/>
      <w:color w:val="FFFFFF" w:themeColor="background1"/>
      <w:spacing w:val="15"/>
      <w:sz w:val="52"/>
    </w:rPr>
  </w:style>
  <w:style w:type="paragraph" w:customStyle="1" w:styleId="Covertitle">
    <w:name w:val="Covertitle"/>
    <w:basedOn w:val="Normal"/>
    <w:link w:val="CovertitleChar"/>
    <w:qFormat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b/>
      <w:color w:val="000080"/>
      <w:sz w:val="32"/>
      <w:szCs w:val="32"/>
      <w:lang w:eastAsia="ja-JP"/>
    </w:rPr>
  </w:style>
  <w:style w:type="character" w:customStyle="1" w:styleId="CovertitleChar">
    <w:name w:val="Covertitle Char"/>
    <w:basedOn w:val="DefaultParagraphFont"/>
    <w:link w:val="Covertitle"/>
    <w:rsid w:val="00E93859"/>
    <w:rPr>
      <w:rFonts w:ascii="Arial" w:eastAsia="MS Mincho" w:hAnsi="Arial" w:cs="Times New Roman"/>
      <w:b/>
      <w:color w:val="000080"/>
      <w:sz w:val="32"/>
      <w:szCs w:val="32"/>
      <w:lang w:eastAsia="ja-JP"/>
    </w:rPr>
  </w:style>
  <w:style w:type="character" w:styleId="CommentReference">
    <w:name w:val="annotation reference"/>
    <w:basedOn w:val="DefaultParagraphFont"/>
    <w:semiHidden/>
    <w:unhideWhenUsed/>
    <w:rsid w:val="00E938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sz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859"/>
    <w:rPr>
      <w:rFonts w:ascii="Arial" w:eastAsia="MS Mincho" w:hAnsi="Arial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8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59"/>
    <w:rPr>
      <w:rFonts w:ascii="Segoe UI" w:hAnsi="Segoe UI" w:cs="Segoe UI"/>
      <w:sz w:val="18"/>
      <w:szCs w:val="18"/>
    </w:rPr>
  </w:style>
  <w:style w:type="paragraph" w:customStyle="1" w:styleId="Sub-sub-heading">
    <w:name w:val="Sub-sub-heading"/>
    <w:basedOn w:val="Normal"/>
    <w:link w:val="Sub-sub-headingChar"/>
    <w:qFormat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u w:val="single"/>
      <w:lang w:eastAsia="ja-JP"/>
    </w:rPr>
  </w:style>
  <w:style w:type="character" w:customStyle="1" w:styleId="Sub-sub-headingChar">
    <w:name w:val="Sub-sub-heading Char"/>
    <w:link w:val="Sub-sub-heading"/>
    <w:rsid w:val="00E93859"/>
    <w:rPr>
      <w:rFonts w:ascii="Arial" w:eastAsia="MS Mincho" w:hAnsi="Arial" w:cs="Times New Roman"/>
      <w:sz w:val="24"/>
      <w:szCs w:val="20"/>
      <w:u w:val="single"/>
      <w:lang w:eastAsia="ja-JP"/>
    </w:rPr>
  </w:style>
  <w:style w:type="paragraph" w:customStyle="1" w:styleId="Default">
    <w:name w:val="Default"/>
    <w:basedOn w:val="Normal"/>
    <w:rsid w:val="00E93859"/>
    <w:pPr>
      <w:autoSpaceDE w:val="0"/>
      <w:autoSpaceDN w:val="0"/>
      <w:spacing w:after="0"/>
    </w:pPr>
    <w:rPr>
      <w:rFonts w:eastAsiaTheme="minorHAnsi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  <w:ind w:left="720"/>
      <w:contextualSpacing/>
    </w:pPr>
    <w:rPr>
      <w:rFonts w:eastAsia="MS Mincho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sz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859"/>
    <w:rPr>
      <w:rFonts w:ascii="Arial" w:eastAsia="MS Mincho" w:hAnsi="Arial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93859"/>
    <w:rPr>
      <w:vertAlign w:val="superscript"/>
    </w:rPr>
  </w:style>
  <w:style w:type="paragraph" w:customStyle="1" w:styleId="Sub-heading">
    <w:name w:val="Sub-heading"/>
    <w:basedOn w:val="Normal"/>
    <w:link w:val="Sub-headingChar"/>
    <w:qFormat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b/>
      <w:lang w:eastAsia="ja-JP"/>
    </w:rPr>
  </w:style>
  <w:style w:type="character" w:customStyle="1" w:styleId="Sub-headingChar">
    <w:name w:val="Sub-heading Char"/>
    <w:link w:val="Sub-heading"/>
    <w:rsid w:val="00E93859"/>
    <w:rPr>
      <w:rFonts w:ascii="Arial" w:eastAsia="MS Mincho" w:hAnsi="Arial" w:cs="Times New Roman"/>
      <w:b/>
      <w:sz w:val="24"/>
      <w:szCs w:val="20"/>
      <w:lang w:eastAsia="ja-JP"/>
    </w:rPr>
  </w:style>
  <w:style w:type="paragraph" w:customStyle="1" w:styleId="Footnote">
    <w:name w:val="Footnote"/>
    <w:basedOn w:val="Normal"/>
    <w:link w:val="FootnoteChar"/>
    <w:qFormat/>
    <w:rsid w:val="00E9385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sz w:val="20"/>
      <w:lang w:eastAsia="ja-JP"/>
    </w:rPr>
  </w:style>
  <w:style w:type="character" w:customStyle="1" w:styleId="FootnoteChar">
    <w:name w:val="Footnote Char"/>
    <w:link w:val="Footnote"/>
    <w:rsid w:val="00E93859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N1">
    <w:name w:val="N1"/>
    <w:basedOn w:val="Normal"/>
    <w:rsid w:val="00E93859"/>
    <w:pPr>
      <w:numPr>
        <w:numId w:val="20"/>
      </w:numPr>
      <w:spacing w:before="160" w:after="0" w:line="220" w:lineRule="atLeast"/>
      <w:jc w:val="both"/>
    </w:pPr>
    <w:rPr>
      <w:rFonts w:ascii="Times New Roman" w:hAnsi="Times New Roman"/>
      <w:sz w:val="21"/>
    </w:rPr>
  </w:style>
  <w:style w:type="paragraph" w:customStyle="1" w:styleId="N2">
    <w:name w:val="N2"/>
    <w:basedOn w:val="N1"/>
    <w:rsid w:val="00E93859"/>
    <w:pPr>
      <w:numPr>
        <w:ilvl w:val="1"/>
      </w:numPr>
      <w:spacing w:before="80"/>
    </w:pPr>
  </w:style>
  <w:style w:type="paragraph" w:customStyle="1" w:styleId="N3">
    <w:name w:val="N3"/>
    <w:basedOn w:val="N2"/>
    <w:rsid w:val="00E93859"/>
    <w:pPr>
      <w:numPr>
        <w:ilvl w:val="2"/>
      </w:numPr>
    </w:pPr>
  </w:style>
  <w:style w:type="paragraph" w:customStyle="1" w:styleId="N4">
    <w:name w:val="N4"/>
    <w:basedOn w:val="N3"/>
    <w:rsid w:val="00E93859"/>
    <w:pPr>
      <w:numPr>
        <w:ilvl w:val="3"/>
      </w:numPr>
    </w:pPr>
  </w:style>
  <w:style w:type="paragraph" w:customStyle="1" w:styleId="N5">
    <w:name w:val="N5"/>
    <w:basedOn w:val="N4"/>
    <w:rsid w:val="00E93859"/>
    <w:pPr>
      <w:numPr>
        <w:ilvl w:val="4"/>
      </w:numPr>
    </w:pPr>
  </w:style>
  <w:style w:type="paragraph" w:customStyle="1" w:styleId="Headings">
    <w:name w:val="Headings"/>
    <w:basedOn w:val="Normal"/>
    <w:link w:val="HeadingsChar"/>
    <w:qFormat/>
    <w:rsid w:val="00982D1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/>
    </w:pPr>
    <w:rPr>
      <w:rFonts w:eastAsia="MS Mincho"/>
      <w:b/>
      <w:color w:val="000080"/>
      <w:sz w:val="28"/>
      <w:szCs w:val="28"/>
      <w:lang w:eastAsia="ja-JP"/>
    </w:rPr>
  </w:style>
  <w:style w:type="character" w:customStyle="1" w:styleId="HeadingsChar">
    <w:name w:val="Headings Char"/>
    <w:link w:val="Headings"/>
    <w:rsid w:val="00982D1A"/>
    <w:rPr>
      <w:rFonts w:ascii="Arial" w:eastAsia="MS Mincho" w:hAnsi="Arial" w:cs="Times New Roman"/>
      <w:b/>
      <w:color w:val="000080"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9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20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94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FB4F4F"/>
    <w:rPr>
      <w:rFonts w:ascii="Arial" w:hAnsi="Arial" w:cs="Times New Roman"/>
      <w:sz w:val="24"/>
      <w:szCs w:val="20"/>
    </w:rPr>
  </w:style>
  <w:style w:type="character" w:customStyle="1" w:styleId="legds">
    <w:name w:val="legds"/>
    <w:basedOn w:val="DefaultParagraphFont"/>
    <w:rsid w:val="00FB6D48"/>
  </w:style>
  <w:style w:type="paragraph" w:customStyle="1" w:styleId="legrhs">
    <w:name w:val="legrhs"/>
    <w:basedOn w:val="Normal"/>
    <w:rsid w:val="00FB6D4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legclearfix">
    <w:name w:val="legclearfix"/>
    <w:basedOn w:val="Normal"/>
    <w:rsid w:val="00FB6D4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adpolicy@transport.gov.scot" TargetMode="External"/><Relationship Id="rId18" Type="http://schemas.openxmlformats.org/officeDocument/2006/relationships/hyperlink" Target="https://consult.gov.scot/transport-scotland/scotlands-pavement-parking-prohibitions/" TargetMode="External"/><Relationship Id="rId26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s://www.transport.gov.scot/media/42239/improving-parking-in-scotland-may-2018.pdf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nsult.gov.scot/road-policy/improving-parking-in%20scotland/user_uploads/695337_v8_20170605.pdf" TargetMode="External"/><Relationship Id="rId20" Type="http://schemas.openxmlformats.org/officeDocument/2006/relationships/hyperlink" Target="https://www.legislation.gov.uk/asp/2019/17/contents/enacted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3.png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consult.gov.scot" TargetMode="External"/><Relationship Id="rId23" Type="http://schemas.openxmlformats.org/officeDocument/2006/relationships/hyperlink" Target="mailto:psi@nationalarchives.gsi.gov.uk" TargetMode="External"/><Relationship Id="rId28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hyperlink" Target="https://www.transport.gov.scot/publication/transport-scotland-act-2019-section-52-regulations-and-ministerial-directions-public-consultation-analysis-report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roadpolicy@transport.gov.scot" TargetMode="External"/><Relationship Id="rId22" Type="http://schemas.openxmlformats.org/officeDocument/2006/relationships/footer" Target="footer2.xml"/><Relationship Id="rId27" Type="http://schemas.openxmlformats.org/officeDocument/2006/relationships/image" Target="media/image6.png"/><Relationship Id="rId30" Type="http://schemas.openxmlformats.org/officeDocument/2006/relationships/footer" Target="footer3.xml"/><Relationship Id="rId8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4D61ED34B487389C26ABD40BD3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34D8C-634F-452D-A517-C02421FE9EE8}"/>
      </w:docPartPr>
      <w:docPartBody>
        <w:p w:rsidR="00DB2B49" w:rsidRDefault="00A92728" w:rsidP="00A92728">
          <w:pPr>
            <w:pStyle w:val="5C14D61ED34B487389C26ABD40BD3488"/>
          </w:pPr>
          <w:r w:rsidRPr="00A15F9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A"/>
    <w:rsid w:val="000A51AB"/>
    <w:rsid w:val="001244A1"/>
    <w:rsid w:val="001253B2"/>
    <w:rsid w:val="001457D9"/>
    <w:rsid w:val="0017018E"/>
    <w:rsid w:val="001C0747"/>
    <w:rsid w:val="001C7F86"/>
    <w:rsid w:val="002106FE"/>
    <w:rsid w:val="00214C76"/>
    <w:rsid w:val="0026088D"/>
    <w:rsid w:val="00282F27"/>
    <w:rsid w:val="002C39BC"/>
    <w:rsid w:val="00396CF6"/>
    <w:rsid w:val="003B7020"/>
    <w:rsid w:val="003C0843"/>
    <w:rsid w:val="00453032"/>
    <w:rsid w:val="00460B5C"/>
    <w:rsid w:val="00461F7B"/>
    <w:rsid w:val="004E1059"/>
    <w:rsid w:val="005374E9"/>
    <w:rsid w:val="00677735"/>
    <w:rsid w:val="00690664"/>
    <w:rsid w:val="006B0066"/>
    <w:rsid w:val="00702C9A"/>
    <w:rsid w:val="00722F05"/>
    <w:rsid w:val="00750253"/>
    <w:rsid w:val="00790716"/>
    <w:rsid w:val="007B18AE"/>
    <w:rsid w:val="007B51E9"/>
    <w:rsid w:val="0085552A"/>
    <w:rsid w:val="008E1D13"/>
    <w:rsid w:val="00933916"/>
    <w:rsid w:val="009A4913"/>
    <w:rsid w:val="009F40D8"/>
    <w:rsid w:val="00A02C8C"/>
    <w:rsid w:val="00A10FEB"/>
    <w:rsid w:val="00A92728"/>
    <w:rsid w:val="00A96EE7"/>
    <w:rsid w:val="00B148AA"/>
    <w:rsid w:val="00C92705"/>
    <w:rsid w:val="00CA3AF3"/>
    <w:rsid w:val="00D348E6"/>
    <w:rsid w:val="00DB2B49"/>
    <w:rsid w:val="00DF4F4C"/>
    <w:rsid w:val="00E12706"/>
    <w:rsid w:val="00EB394E"/>
    <w:rsid w:val="00EC6E3D"/>
    <w:rsid w:val="00F9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C9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728"/>
    <w:rPr>
      <w:color w:val="808080"/>
    </w:rPr>
  </w:style>
  <w:style w:type="paragraph" w:customStyle="1" w:styleId="5C14D61ED34B487389C26ABD40BD3488">
    <w:name w:val="5C14D61ED34B487389C26ABD40BD3488"/>
    <w:rsid w:val="00A92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nsport Scotland colours">
      <a:dk1>
        <a:sysClr val="windowText" lastClr="000000"/>
      </a:dk1>
      <a:lt1>
        <a:sysClr val="window" lastClr="FFFFFF"/>
      </a:lt1>
      <a:dk2>
        <a:srgbClr val="212192"/>
      </a:dk2>
      <a:lt2>
        <a:srgbClr val="FFFFFF"/>
      </a:lt2>
      <a:accent1>
        <a:srgbClr val="212192"/>
      </a:accent1>
      <a:accent2>
        <a:srgbClr val="912766"/>
      </a:accent2>
      <a:accent3>
        <a:srgbClr val="02AE99"/>
      </a:accent3>
      <a:accent4>
        <a:srgbClr val="D7E6B7"/>
      </a:accent4>
      <a:accent5>
        <a:srgbClr val="FFB400"/>
      </a:accent5>
      <a:accent6>
        <a:srgbClr val="E6007E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A43038293</value>
    </field>
    <field name="Objective-Title">
      <value order="0">Transport (Scotland) Act 2019 - Parking Consultation - Enforcement Regulations - DRAFT - April 2023</value>
    </field>
    <field name="Objective-Description">
      <value order="0"/>
    </field>
    <field name="Objective-CreationStamp">
      <value order="0">2023-03-22T15:40:35Z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2023-04-12T14:58:27Z</value>
    </field>
    <field name="Objective-Owner">
      <value order="0">Stalker, Callum C (U418336)</value>
    </field>
    <field name="Objective-Path">
      <value order="0">Objective Global Folder:SG File Plan:Business and industry:Transport:Roads and road transport:Advice and policy: Roads and road transport:Roads Directorate: Road Policy Team: Parking: Transport (Scotland) Act 2019: Enforcement Regulations: 2022-2027</value>
    </field>
    <field name="Objective-Parent">
      <value order="0">Roads Directorate: Road Policy Team: Parking: Transport (Scotland) Act 2019: Enforcement Regulations: 2022-2027</value>
    </field>
    <field name="Objective-State">
      <value order="0">Being Drafted</value>
    </field>
    <field name="Objective-VersionId">
      <value order="0">vA64554638</value>
    </field>
    <field name="Objective-Version">
      <value order="0">5.2</value>
    </field>
    <field name="Objective-VersionNumber">
      <value order="0">7</value>
    </field>
    <field name="Objective-VersionComment">
      <value order="0"/>
    </field>
    <field name="Objective-FileNumber">
      <value order="0">POL/39032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4CF0D18E-CB8E-477D-8EBC-0A348128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4313</Words>
  <Characters>24586</Characters>
  <Application>Microsoft Office Word</Application>
  <DocSecurity>4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27</vt:i4>
      </vt:variant>
    </vt:vector>
  </HeadingPairs>
  <TitlesOfParts>
    <vt:vector size="28" baseType="lpstr">
      <vt:lpstr>S**Enter title of publication in Properties**</vt:lpstr>
      <vt:lpstr/>
      <vt:lpstr>Responding to this consultation</vt:lpstr>
      <vt:lpstr>    About this consultation</vt:lpstr>
      <vt:lpstr>    How to respond</vt:lpstr>
      <vt:lpstr>    Deadline </vt:lpstr>
      <vt:lpstr>    Need assistance? </vt:lpstr>
      <vt:lpstr>    Next Steps</vt:lpstr>
      <vt:lpstr>Setting the scene</vt:lpstr>
      <vt:lpstr>    Introduction</vt:lpstr>
      <vt:lpstr>    Purpose of this consultation</vt:lpstr>
      <vt:lpstr>Local Authority Enforcement Regulations</vt:lpstr>
      <vt:lpstr>    Introduction</vt:lpstr>
      <vt:lpstr>    Current Powers </vt:lpstr>
      <vt:lpstr>    Enforcement Regulations: Proposed Provisions Under Section 59(1) of the Act</vt:lpstr>
      <vt:lpstr>        </vt:lpstr>
      <vt:lpstr>        Notification of a penalty charge, content and method of notification</vt:lpstr>
      <vt:lpstr>        </vt:lpstr>
      <vt:lpstr>        Timing and manner of payment of a penalty charge </vt:lpstr>
      <vt:lpstr>        </vt:lpstr>
      <vt:lpstr>        Reviews and appeals (including grounds of review or appeal) in connection with t</vt:lpstr>
      <vt:lpstr>    Enforcement Regulations: Proposed Provisions Under Section 66 of the Act</vt:lpstr>
      <vt:lpstr>        Keeping of accounts in connection with their functions</vt:lpstr>
      <vt:lpstr>        Purpose for which a surplus in such an account may be applied</vt:lpstr>
      <vt:lpstr>        </vt:lpstr>
      <vt:lpstr>        Publication of a statement of account, and the manner in which it must be publis</vt:lpstr>
      <vt:lpstr/>
      <vt:lpstr>Consultation Questions</vt:lpstr>
    </vt:vector>
  </TitlesOfParts>
  <Company>Scottish Government</Company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S**Enter title of publication in Properties**</dc:title>
  <dc:subject/>
  <dc:creator>Griffiths J (Jonathan)</dc:creator>
  <cp:keywords/>
  <dc:description/>
  <cp:lastModifiedBy>Edward Chapman</cp:lastModifiedBy>
  <cp:revision>2</cp:revision>
  <cp:lastPrinted>2023-06-02T08:53:00Z</cp:lastPrinted>
  <dcterms:created xsi:type="dcterms:W3CDTF">2023-06-02T08:56:00Z</dcterms:created>
  <dcterms:modified xsi:type="dcterms:W3CDTF">2023-06-02T08:56:00Z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A43038293</vt:lpwstr>
  </property>
  <property fmtid="{D5CDD505-2E9C-101B-9397-08002B2CF9AE}" pid="4" name="Objective-Title">
    <vt:lpwstr>Transport (Scotland) Act 2019 - Parking Consultation - Enforcement Regulations - DRAFT - April 2023</vt:lpwstr>
  </property>
  <property fmtid="{D5CDD505-2E9C-101B-9397-08002B2CF9AE}" pid="5" name="Objective-Description">
    <vt:lpwstr/>
  </property>
  <property fmtid="{D5CDD505-2E9C-101B-9397-08002B2CF9AE}" pid="6" name="Objective-CreationStamp">
    <vt:filetime>2023-03-22T15:47:40Z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2023-04-12T14:58:27Z</vt:filetime>
  </property>
  <property fmtid="{D5CDD505-2E9C-101B-9397-08002B2CF9AE}" pid="11" name="Objective-Owner">
    <vt:lpwstr>Stalker, Callum C (U418336)</vt:lpwstr>
  </property>
  <property fmtid="{D5CDD505-2E9C-101B-9397-08002B2CF9AE}" pid="12" name="Objective-Path">
    <vt:lpwstr>Objective Global Folder:SG File Plan:Business and industry:Transport:Roads and road transport:Advice and policy: Roads and road transport:Roads Directorate: Road Policy Team: Parking: Transport (Scotland) Act 2019: Enforcement Regulations: 2022-2027:</vt:lpwstr>
  </property>
  <property fmtid="{D5CDD505-2E9C-101B-9397-08002B2CF9AE}" pid="13" name="Objective-Parent">
    <vt:lpwstr>Roads Directorate: Road Policy Team: Parking: Transport (Scotland) Act 2019: Enforcement Regulations: 2022-2027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vA64554638</vt:lpwstr>
  </property>
  <property fmtid="{D5CDD505-2E9C-101B-9397-08002B2CF9AE}" pid="16" name="Objective-Version">
    <vt:lpwstr>5.2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Required Redaction">
    <vt:lpwstr/>
  </property>
</Properties>
</file>