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698718"/>
    <w:bookmarkStart w:id="1" w:name="_Toc40879326"/>
    <w:bookmarkStart w:id="2" w:name="_Toc49160130"/>
    <w:bookmarkStart w:id="3" w:name="_Toc40879325"/>
    <w:bookmarkStart w:id="4" w:name="_Toc72511170"/>
    <w:p w14:paraId="6BA712EF" w14:textId="4140BED0" w:rsidR="005E483E" w:rsidRDefault="001F7A28" w:rsidP="008723C6">
      <w:pPr>
        <w:pStyle w:val="Heading1"/>
      </w:pPr>
      <w:r>
        <w:fldChar w:fldCharType="begin"/>
      </w:r>
      <w:r>
        <w:instrText xml:space="preserve"> TITLE   \* MERGEFORMAT </w:instrText>
      </w:r>
      <w:r>
        <w:fldChar w:fldCharType="separate"/>
      </w:r>
      <w:r w:rsidR="008723C6">
        <w:t>Application to film on the Scottish Trunk Road Network</w:t>
      </w:r>
      <w:r>
        <w:fldChar w:fldCharType="end"/>
      </w:r>
    </w:p>
    <w:p w14:paraId="308DADE5" w14:textId="5CCAD054" w:rsidR="00AE015E" w:rsidRDefault="00AE015E" w:rsidP="00AE015E">
      <w:r>
        <w:t>Please provide the following information so that Transport Scotland can consider your request to film on the Scottish Trunk Road Network.</w:t>
      </w:r>
    </w:p>
    <w:p w14:paraId="46550860" w14:textId="1BCA8382" w:rsidR="00AE015E" w:rsidRDefault="00AE015E" w:rsidP="00AE015E">
      <w:pPr>
        <w:pStyle w:val="Standout"/>
      </w:pPr>
      <w:r>
        <w:t xml:space="preserve">This application and any subsequent filming on the trunk road network is subject to the </w:t>
      </w:r>
      <w:hyperlink r:id="rId9" w:history="1">
        <w:r w:rsidRPr="00AE015E">
          <w:rPr>
            <w:rStyle w:val="Hyperlink"/>
          </w:rPr>
          <w:t>terms and conditions go</w:t>
        </w:r>
        <w:r w:rsidRPr="00AE015E">
          <w:rPr>
            <w:rStyle w:val="Hyperlink"/>
          </w:rPr>
          <w:t>v</w:t>
        </w:r>
        <w:r w:rsidRPr="00AE015E">
          <w:rPr>
            <w:rStyle w:val="Hyperlink"/>
          </w:rPr>
          <w:t>erning requests for filming on the Scottish Trunk Road Network</w:t>
        </w:r>
      </w:hyperlink>
      <w:r>
        <w:t>.</w:t>
      </w:r>
    </w:p>
    <w:p w14:paraId="472F3114" w14:textId="77777777" w:rsidR="00AE015E" w:rsidRDefault="00AE015E" w:rsidP="00AE015E">
      <w:r>
        <w:t>Permission to film on the trunk road network is at the discretion of Transport Scotland. Permission may be granted as requested or subject to such conditions as Transport Scotland consider appropriate.</w:t>
      </w:r>
    </w:p>
    <w:p w14:paraId="787A9CCF" w14:textId="21674B58" w:rsidR="00AE015E" w:rsidRDefault="00AE015E" w:rsidP="00AE015E">
      <w:r>
        <w:t xml:space="preserve">Please send completed applications to: </w:t>
      </w:r>
      <w:hyperlink r:id="rId10" w:history="1">
        <w:r w:rsidRPr="0067693C">
          <w:rPr>
            <w:rStyle w:val="Hyperlink"/>
          </w:rPr>
          <w:t>filming@transport.gov.scot</w:t>
        </w:r>
      </w:hyperlink>
    </w:p>
    <w:p w14:paraId="2309EADC" w14:textId="77777777" w:rsidR="00AE015E" w:rsidRDefault="00AE015E" w:rsidP="00AE015E">
      <w:r>
        <w:t>Or by post to</w:t>
      </w:r>
    </w:p>
    <w:p w14:paraId="48EFE85D" w14:textId="102E86B1" w:rsidR="00AE015E" w:rsidRDefault="00AE015E" w:rsidP="00AE015E">
      <w:r>
        <w:t>Trunk Road Film Requests</w:t>
      </w:r>
      <w:r>
        <w:br/>
        <w:t>Transport Scotland</w:t>
      </w:r>
      <w:r>
        <w:br/>
        <w:t xml:space="preserve">2nd Floor </w:t>
      </w:r>
      <w:r>
        <w:br/>
        <w:t>George House</w:t>
      </w:r>
      <w:r>
        <w:br/>
        <w:t xml:space="preserve">36 North Hanover St, </w:t>
      </w:r>
      <w:r>
        <w:br/>
        <w:t xml:space="preserve">Glasgow </w:t>
      </w:r>
      <w:proofErr w:type="spellStart"/>
      <w:r>
        <w:t>G1</w:t>
      </w:r>
      <w:proofErr w:type="spellEnd"/>
      <w:r>
        <w:t xml:space="preserve"> </w:t>
      </w:r>
      <w:proofErr w:type="spellStart"/>
      <w:r>
        <w:t>2AD</w:t>
      </w:r>
      <w:proofErr w:type="spellEnd"/>
    </w:p>
    <w:p w14:paraId="0652985C" w14:textId="77777777" w:rsidR="005E483E" w:rsidRDefault="005E483E">
      <w:pPr>
        <w:spacing w:before="0" w:beforeAutospacing="0" w:after="0" w:afterAutospacing="0" w:line="240" w:lineRule="auto"/>
        <w:rPr>
          <w:b/>
          <w:bCs/>
        </w:rPr>
      </w:pPr>
      <w:r>
        <w:rPr>
          <w:b/>
          <w:bCs/>
        </w:rPr>
        <w:br w:type="page"/>
      </w:r>
    </w:p>
    <w:p w14:paraId="516CB971" w14:textId="038E54A9" w:rsidR="00AE015E" w:rsidRPr="005E483E" w:rsidRDefault="00AE015E" w:rsidP="005E483E">
      <w:pPr>
        <w:rPr>
          <w:b/>
          <w:bCs/>
        </w:rPr>
      </w:pPr>
      <w:r w:rsidRPr="005E483E">
        <w:rPr>
          <w:b/>
          <w:bCs/>
        </w:rPr>
        <w:lastRenderedPageBreak/>
        <w:t>Name and contact details of Applicant Media Production/ TV / Film company</w:t>
      </w:r>
    </w:p>
    <w:p w14:paraId="1E2D086B" w14:textId="5F26AD55" w:rsidR="00AE015E" w:rsidRPr="005E483E" w:rsidRDefault="00AE015E" w:rsidP="005E483E">
      <w:pPr>
        <w:rPr>
          <w:b/>
          <w:bCs/>
        </w:rPr>
      </w:pPr>
      <w:r>
        <w:rPr>
          <w:noProof/>
        </w:rPr>
        <mc:AlternateContent>
          <mc:Choice Requires="wps">
            <w:drawing>
              <wp:inline distT="0" distB="0" distL="0" distR="0" wp14:anchorId="69D47CC1" wp14:editId="3E612445">
                <wp:extent cx="5607050" cy="17240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724025"/>
                        </a:xfrm>
                        <a:prstGeom prst="rect">
                          <a:avLst/>
                        </a:prstGeom>
                        <a:solidFill>
                          <a:srgbClr val="FFFFFF"/>
                        </a:solidFill>
                        <a:ln w="9525">
                          <a:solidFill>
                            <a:srgbClr val="000000"/>
                          </a:solidFill>
                          <a:miter lim="800000"/>
                          <a:headEnd/>
                          <a:tailEnd/>
                        </a:ln>
                      </wps:spPr>
                      <wps:txbx>
                        <w:txbxContent>
                          <w:p w14:paraId="587A7351" w14:textId="77777777" w:rsidR="00AE015E" w:rsidRDefault="00AE015E" w:rsidP="00AE015E"/>
                          <w:p w14:paraId="6CA6BFD7" w14:textId="77777777" w:rsidR="00AE015E" w:rsidRDefault="00AE015E" w:rsidP="00AE015E"/>
                          <w:p w14:paraId="541A9E01" w14:textId="77777777" w:rsidR="00AE015E" w:rsidRDefault="00AE015E" w:rsidP="00AE015E"/>
                          <w:p w14:paraId="1C2C72CB" w14:textId="77777777" w:rsidR="00AE015E" w:rsidRDefault="00AE015E" w:rsidP="00AE015E"/>
                          <w:p w14:paraId="703C94D5"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type w14:anchorId="69D47CC1" id="_x0000_t202" coordsize="21600,21600" o:spt="202" path="m,l,21600r21600,l21600,xe">
                <v:stroke joinstyle="miter"/>
                <v:path gradientshapeok="t" o:connecttype="rect"/>
              </v:shapetype>
              <v:shape id="Text Box 2" o:spid="_x0000_s1026" type="#_x0000_t202" style="width:441.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YDgIAACA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">
                <v:textbox>
                  <w:txbxContent>
                    <w:p w14:paraId="587A7351" w14:textId="77777777" w:rsidR="00AE015E" w:rsidRDefault="00AE015E" w:rsidP="00AE015E"/>
                    <w:p w14:paraId="6CA6BFD7" w14:textId="77777777" w:rsidR="00AE015E" w:rsidRDefault="00AE015E" w:rsidP="00AE015E"/>
                    <w:p w14:paraId="541A9E01" w14:textId="77777777" w:rsidR="00AE015E" w:rsidRDefault="00AE015E" w:rsidP="00AE015E"/>
                    <w:p w14:paraId="1C2C72CB" w14:textId="77777777" w:rsidR="00AE015E" w:rsidRDefault="00AE015E" w:rsidP="00AE015E"/>
                    <w:p w14:paraId="703C94D5" w14:textId="77777777" w:rsidR="00AE015E" w:rsidRDefault="00AE015E" w:rsidP="00AE015E"/>
                  </w:txbxContent>
                </v:textbox>
                <w10:anchorlock/>
              </v:shape>
            </w:pict>
          </mc:Fallback>
        </mc:AlternateContent>
      </w:r>
      <w:r w:rsidRPr="005E483E">
        <w:rPr>
          <w:b/>
          <w:bCs/>
        </w:rPr>
        <w:t>Details of and duration of shoot including dates and proposed filming times</w:t>
      </w:r>
    </w:p>
    <w:p w14:paraId="7E7FBDBC" w14:textId="02669035" w:rsidR="00AE015E" w:rsidRDefault="00AE015E" w:rsidP="00AE015E">
      <w:r>
        <w:rPr>
          <w:noProof/>
        </w:rPr>
        <mc:AlternateContent>
          <mc:Choice Requires="wps">
            <w:drawing>
              <wp:inline distT="0" distB="0" distL="0" distR="0" wp14:anchorId="33B6EA17" wp14:editId="44C05F43">
                <wp:extent cx="5607050" cy="168592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685925"/>
                        </a:xfrm>
                        <a:prstGeom prst="rect">
                          <a:avLst/>
                        </a:prstGeom>
                        <a:solidFill>
                          <a:srgbClr val="FFFFFF"/>
                        </a:solidFill>
                        <a:ln w="9525">
                          <a:solidFill>
                            <a:srgbClr val="000000"/>
                          </a:solidFill>
                          <a:miter lim="800000"/>
                          <a:headEnd/>
                          <a:tailEnd/>
                        </a:ln>
                      </wps:spPr>
                      <wps:txbx>
                        <w:txbxContent>
                          <w:p w14:paraId="0B306471" w14:textId="77777777" w:rsidR="00AE015E" w:rsidRDefault="00AE015E" w:rsidP="00AE015E"/>
                          <w:p w14:paraId="5A8A0716" w14:textId="77777777" w:rsidR="00AE015E" w:rsidRDefault="00AE015E" w:rsidP="00AE015E"/>
                          <w:p w14:paraId="7C3EAE21" w14:textId="77777777" w:rsidR="00AE015E" w:rsidRDefault="00AE015E" w:rsidP="00AE015E"/>
                          <w:p w14:paraId="0BAB31B6" w14:textId="77777777" w:rsidR="00AE015E" w:rsidRDefault="00AE015E" w:rsidP="00AE015E"/>
                          <w:p w14:paraId="419EC133"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3B6EA17" id="_x0000_s1027" type="#_x0000_t202" style="width:44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">
                <v:textbox>
                  <w:txbxContent>
                    <w:p w14:paraId="0B306471" w14:textId="77777777" w:rsidR="00AE015E" w:rsidRDefault="00AE015E" w:rsidP="00AE015E"/>
                    <w:p w14:paraId="5A8A0716" w14:textId="77777777" w:rsidR="00AE015E" w:rsidRDefault="00AE015E" w:rsidP="00AE015E"/>
                    <w:p w14:paraId="7C3EAE21" w14:textId="77777777" w:rsidR="00AE015E" w:rsidRDefault="00AE015E" w:rsidP="00AE015E"/>
                    <w:p w14:paraId="0BAB31B6" w14:textId="77777777" w:rsidR="00AE015E" w:rsidRDefault="00AE015E" w:rsidP="00AE015E"/>
                    <w:p w14:paraId="419EC133" w14:textId="77777777" w:rsidR="00AE015E" w:rsidRDefault="00AE015E" w:rsidP="00AE015E"/>
                  </w:txbxContent>
                </v:textbox>
                <w10:anchorlock/>
              </v:shape>
            </w:pict>
          </mc:Fallback>
        </mc:AlternateContent>
      </w:r>
    </w:p>
    <w:p w14:paraId="4F9C0A8C" w14:textId="7762FEC0" w:rsidR="00A776A0" w:rsidRPr="005E483E" w:rsidRDefault="00A776A0" w:rsidP="00A776A0">
      <w:pPr>
        <w:rPr>
          <w:b/>
          <w:bCs/>
        </w:rPr>
      </w:pPr>
      <w:r>
        <w:rPr>
          <w:b/>
          <w:bCs/>
        </w:rPr>
        <w:t>Please explain the theme for filming</w:t>
      </w:r>
      <w:r w:rsidR="00E8643E">
        <w:rPr>
          <w:b/>
          <w:bCs/>
        </w:rPr>
        <w:t>.</w:t>
      </w:r>
      <w:r>
        <w:rPr>
          <w:b/>
          <w:bCs/>
        </w:rPr>
        <w:t xml:space="preserve"> Please clearly state whether self-harm will be referenced or depicted, and whether a bridge is planned to be included</w:t>
      </w:r>
      <w:r w:rsidR="00E8643E">
        <w:rPr>
          <w:b/>
          <w:bCs/>
        </w:rPr>
        <w:t xml:space="preserve"> (</w:t>
      </w:r>
      <w:r w:rsidR="00E8643E" w:rsidRPr="00E8643E">
        <w:rPr>
          <w:b/>
          <w:bCs/>
        </w:rPr>
        <w:t>For TS – The relevant TS bridge manager must be consulted for any proposals involving structures</w:t>
      </w:r>
      <w:r w:rsidR="00E8643E">
        <w:rPr>
          <w:b/>
          <w:bCs/>
        </w:rPr>
        <w:t>)</w:t>
      </w:r>
    </w:p>
    <w:p w14:paraId="304D8DDA" w14:textId="77777777" w:rsidR="00A776A0" w:rsidRDefault="00A776A0" w:rsidP="00A776A0">
      <w:r>
        <w:rPr>
          <w:noProof/>
        </w:rPr>
        <mc:AlternateContent>
          <mc:Choice Requires="wps">
            <w:drawing>
              <wp:inline distT="0" distB="0" distL="0" distR="0" wp14:anchorId="2A47BABD" wp14:editId="1CD3B6A2">
                <wp:extent cx="5607050" cy="1404620"/>
                <wp:effectExtent l="0" t="0" r="12700"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5283F737" w14:textId="77777777" w:rsidR="00A776A0" w:rsidRDefault="00A776A0" w:rsidP="00A776A0"/>
                          <w:p w14:paraId="2BAFD0DF" w14:textId="77777777" w:rsidR="00A776A0" w:rsidRDefault="00A776A0" w:rsidP="00A776A0"/>
                          <w:p w14:paraId="12ECD754" w14:textId="77777777" w:rsidR="00A776A0" w:rsidRDefault="00A776A0" w:rsidP="00A776A0"/>
                          <w:p w14:paraId="230D5C9A" w14:textId="77777777" w:rsidR="00A776A0" w:rsidRDefault="00A776A0" w:rsidP="00A776A0"/>
                        </w:txbxContent>
                      </wps:txbx>
                      <wps:bodyPr rot="0" vert="horz" wrap="square" lIns="91440" tIns="45720" rIns="91440" bIns="45720" anchor="t" anchorCtr="0">
                        <a:spAutoFit/>
                      </wps:bodyPr>
                    </wps:wsp>
                  </a:graphicData>
                </a:graphic>
              </wp:inline>
            </w:drawing>
          </mc:Choice>
          <mc:Fallback>
            <w:pict>
              <v:shape w14:anchorId="2A47BABD" id="Text Box 1" o:spid="_x0000_s1028"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oZ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d8ll8IHKtsD4SWYdj59JPo0WL7idnPXVtyf2PPTjJmf5gqDo30/k8tnky5osrQsnc&#10;pae69IARJFXywNm43IT0NRI3e0dV3KrE9zmSU8jUjQn76efEdr+006nn/73+BQ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NAq&#10;uhkVAgAAJwQAAA4AAAAAAAAAAAAAAAAALgIAAGRycy9lMm9Eb2MueG1sUEsBAi0AFAAGAAgAAAAh&#10;ACiG8wTbAAAABQEAAA8AAAAAAAAAAAAAAAAAbwQAAGRycy9kb3ducmV2LnhtbFBLBQYAAAAABAAE&#10;APMAAAB3BQAAAAA=&#10;">
                <v:textbox style="mso-fit-shape-to-text:t">
                  <w:txbxContent>
                    <w:p w14:paraId="5283F737" w14:textId="77777777" w:rsidR="00A776A0" w:rsidRDefault="00A776A0" w:rsidP="00A776A0"/>
                    <w:p w14:paraId="2BAFD0DF" w14:textId="77777777" w:rsidR="00A776A0" w:rsidRDefault="00A776A0" w:rsidP="00A776A0"/>
                    <w:p w14:paraId="12ECD754" w14:textId="77777777" w:rsidR="00A776A0" w:rsidRDefault="00A776A0" w:rsidP="00A776A0"/>
                    <w:p w14:paraId="230D5C9A" w14:textId="77777777" w:rsidR="00A776A0" w:rsidRDefault="00A776A0" w:rsidP="00A776A0"/>
                  </w:txbxContent>
                </v:textbox>
                <w10:anchorlock/>
              </v:shape>
            </w:pict>
          </mc:Fallback>
        </mc:AlternateContent>
      </w:r>
    </w:p>
    <w:p w14:paraId="1FD7CB5A" w14:textId="77777777" w:rsidR="00147869" w:rsidRDefault="00147869">
      <w:pPr>
        <w:spacing w:before="0" w:beforeAutospacing="0" w:after="0" w:afterAutospacing="0" w:line="240" w:lineRule="auto"/>
      </w:pPr>
      <w:r>
        <w:br w:type="page"/>
      </w:r>
    </w:p>
    <w:p w14:paraId="0B462478" w14:textId="26658624" w:rsidR="00AE015E" w:rsidRPr="00DA2050" w:rsidRDefault="00AE015E" w:rsidP="0013175B">
      <w:pPr>
        <w:spacing w:before="0" w:beforeAutospacing="0" w:after="0" w:afterAutospacing="0" w:line="240" w:lineRule="auto"/>
        <w:rPr>
          <w:b/>
          <w:bCs/>
        </w:rPr>
      </w:pPr>
      <w:r w:rsidRPr="00DA2050">
        <w:rPr>
          <w:b/>
          <w:bCs/>
        </w:rPr>
        <w:lastRenderedPageBreak/>
        <w:t>Trunk roads affected and location of filming</w:t>
      </w:r>
    </w:p>
    <w:p w14:paraId="1AEC88FF" w14:textId="646439F1" w:rsidR="00AE015E" w:rsidRDefault="00AE015E" w:rsidP="00AE015E">
      <w:r>
        <w:t>Specific details of any proposed traffic restrictions required to permit filming and proposals for implementation of traffic management and monitoring of traffic delays</w:t>
      </w:r>
      <w:r w:rsidR="005E483E">
        <w:t>.</w:t>
      </w:r>
    </w:p>
    <w:p w14:paraId="29CFC7EA" w14:textId="67C540CF" w:rsidR="005E483E" w:rsidRDefault="005E483E" w:rsidP="005E483E">
      <w:pPr>
        <w:pStyle w:val="Standout"/>
      </w:pPr>
      <w:r w:rsidRPr="005E483E">
        <w:t xml:space="preserve">Please note that for trunk road closures, Transport Scotland requires to follow a statutory procedure which has set timescales. In order to give full consideration to the request please give as much notice as possible </w:t>
      </w:r>
      <w:r>
        <w:t>– at least</w:t>
      </w:r>
      <w:r w:rsidRPr="005E483E">
        <w:t xml:space="preserve"> 6 weeks in advance</w:t>
      </w:r>
      <w:r>
        <w:t>, or 8 weeks if using a drone.</w:t>
      </w:r>
    </w:p>
    <w:p w14:paraId="0713BE8B" w14:textId="0256E434" w:rsidR="00AE015E" w:rsidRDefault="00AE015E" w:rsidP="00AE015E">
      <w:r>
        <w:rPr>
          <w:noProof/>
        </w:rPr>
        <mc:AlternateContent>
          <mc:Choice Requires="wps">
            <w:drawing>
              <wp:inline distT="0" distB="0" distL="0" distR="0" wp14:anchorId="5A7D4B2C" wp14:editId="6F529181">
                <wp:extent cx="5607050" cy="3314700"/>
                <wp:effectExtent l="0" t="0" r="1270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314700"/>
                        </a:xfrm>
                        <a:prstGeom prst="rect">
                          <a:avLst/>
                        </a:prstGeom>
                        <a:solidFill>
                          <a:srgbClr val="FFFFFF"/>
                        </a:solidFill>
                        <a:ln w="9525">
                          <a:solidFill>
                            <a:srgbClr val="000000"/>
                          </a:solidFill>
                          <a:miter lim="800000"/>
                          <a:headEnd/>
                          <a:tailEnd/>
                        </a:ln>
                      </wps:spPr>
                      <wps:txbx>
                        <w:txbxContent>
                          <w:p w14:paraId="523C37B9" w14:textId="77777777" w:rsidR="00AE015E" w:rsidRDefault="00AE015E" w:rsidP="00AE015E"/>
                          <w:p w14:paraId="6B328A86" w14:textId="77777777" w:rsidR="00AE015E" w:rsidRDefault="00AE015E" w:rsidP="00AE015E"/>
                          <w:p w14:paraId="0CF9311E" w14:textId="77777777" w:rsidR="00AE015E" w:rsidRDefault="00AE015E" w:rsidP="00AE015E"/>
                          <w:p w14:paraId="2827E7F9" w14:textId="77777777" w:rsidR="00AE015E" w:rsidRDefault="00AE015E" w:rsidP="00AE015E"/>
                          <w:p w14:paraId="406AA473" w14:textId="77777777" w:rsidR="00AE015E" w:rsidRDefault="00AE015E" w:rsidP="00AE015E"/>
                          <w:p w14:paraId="18F02DB3" w14:textId="77777777" w:rsidR="00AE015E" w:rsidRDefault="00AE015E" w:rsidP="00AE015E"/>
                          <w:p w14:paraId="517F2EC4" w14:textId="77777777" w:rsidR="00AE015E" w:rsidRDefault="00AE015E" w:rsidP="00AE015E"/>
                          <w:p w14:paraId="703F3B17" w14:textId="77777777" w:rsidR="00AE015E" w:rsidRDefault="00AE015E" w:rsidP="00AE015E"/>
                          <w:p w14:paraId="4EDDF7E1" w14:textId="77777777" w:rsidR="00AE015E" w:rsidRDefault="00AE015E" w:rsidP="00AE015E"/>
                          <w:p w14:paraId="347B647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A7D4B2C" id="Text Box 5" o:spid="_x0000_s1029" type="#_x0000_t202" style="width:441.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">
                <v:textbox>
                  <w:txbxContent>
                    <w:p w14:paraId="523C37B9" w14:textId="77777777" w:rsidR="00AE015E" w:rsidRDefault="00AE015E" w:rsidP="00AE015E"/>
                    <w:p w14:paraId="6B328A86" w14:textId="77777777" w:rsidR="00AE015E" w:rsidRDefault="00AE015E" w:rsidP="00AE015E"/>
                    <w:p w14:paraId="0CF9311E" w14:textId="77777777" w:rsidR="00AE015E" w:rsidRDefault="00AE015E" w:rsidP="00AE015E"/>
                    <w:p w14:paraId="2827E7F9" w14:textId="77777777" w:rsidR="00AE015E" w:rsidRDefault="00AE015E" w:rsidP="00AE015E"/>
                    <w:p w14:paraId="406AA473" w14:textId="77777777" w:rsidR="00AE015E" w:rsidRDefault="00AE015E" w:rsidP="00AE015E"/>
                    <w:p w14:paraId="18F02DB3" w14:textId="77777777" w:rsidR="00AE015E" w:rsidRDefault="00AE015E" w:rsidP="00AE015E"/>
                    <w:p w14:paraId="517F2EC4" w14:textId="77777777" w:rsidR="00AE015E" w:rsidRDefault="00AE015E" w:rsidP="00AE015E"/>
                    <w:p w14:paraId="703F3B17" w14:textId="77777777" w:rsidR="00AE015E" w:rsidRDefault="00AE015E" w:rsidP="00AE015E"/>
                    <w:p w14:paraId="4EDDF7E1" w14:textId="77777777" w:rsidR="00AE015E" w:rsidRDefault="00AE015E" w:rsidP="00AE015E"/>
                    <w:p w14:paraId="347B647B" w14:textId="77777777" w:rsidR="00AE015E" w:rsidRDefault="00AE015E" w:rsidP="00AE015E"/>
                  </w:txbxContent>
                </v:textbox>
                <w10:anchorlock/>
              </v:shape>
            </w:pict>
          </mc:Fallback>
        </mc:AlternateContent>
      </w:r>
    </w:p>
    <w:p w14:paraId="2E156E84" w14:textId="77777777" w:rsidR="00E8643E" w:rsidRDefault="00E8643E">
      <w:pPr>
        <w:spacing w:before="0" w:beforeAutospacing="0" w:after="0" w:afterAutospacing="0" w:line="240" w:lineRule="auto"/>
        <w:rPr>
          <w:b/>
          <w:bCs/>
        </w:rPr>
      </w:pPr>
      <w:r>
        <w:rPr>
          <w:b/>
          <w:bCs/>
        </w:rPr>
        <w:br w:type="page"/>
      </w:r>
    </w:p>
    <w:p w14:paraId="310AB142" w14:textId="502B7431" w:rsidR="00F20EC3" w:rsidRPr="00DA2050" w:rsidRDefault="00F20EC3" w:rsidP="00F20EC3">
      <w:pPr>
        <w:spacing w:before="0" w:beforeAutospacing="0" w:after="0" w:afterAutospacing="0" w:line="240" w:lineRule="auto"/>
        <w:rPr>
          <w:b/>
          <w:bCs/>
        </w:rPr>
      </w:pPr>
      <w:r>
        <w:rPr>
          <w:b/>
          <w:bCs/>
        </w:rPr>
        <w:lastRenderedPageBreak/>
        <w:t xml:space="preserve">Impact of </w:t>
      </w:r>
      <w:r w:rsidRPr="00DA2050">
        <w:rPr>
          <w:b/>
          <w:bCs/>
        </w:rPr>
        <w:t>Trunk roads affected</w:t>
      </w:r>
    </w:p>
    <w:p w14:paraId="7C452C54" w14:textId="617C3257" w:rsidR="00F20EC3" w:rsidRDefault="00F20EC3" w:rsidP="00F20EC3">
      <w:r>
        <w:t xml:space="preserve">Where it is proposed to </w:t>
      </w:r>
      <w:r w:rsidR="00941A4A">
        <w:t xml:space="preserve">close any part of the trunk road please provide details on the </w:t>
      </w:r>
      <w:r>
        <w:t xml:space="preserve"> </w:t>
      </w:r>
      <w:r w:rsidR="00941A4A">
        <w:t>traffic impact and what mitigation measures are proposed</w:t>
      </w:r>
      <w:r>
        <w:rPr>
          <w:noProof/>
        </w:rPr>
        <mc:AlternateContent>
          <mc:Choice Requires="wps">
            <w:drawing>
              <wp:inline distT="0" distB="0" distL="0" distR="0" wp14:anchorId="65599FAC" wp14:editId="2E37B85E">
                <wp:extent cx="5607050" cy="2660650"/>
                <wp:effectExtent l="0" t="0" r="1270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660650"/>
                        </a:xfrm>
                        <a:prstGeom prst="rect">
                          <a:avLst/>
                        </a:prstGeom>
                        <a:solidFill>
                          <a:srgbClr val="FFFFFF"/>
                        </a:solidFill>
                        <a:ln w="9525">
                          <a:solidFill>
                            <a:srgbClr val="000000"/>
                          </a:solidFill>
                          <a:miter lim="800000"/>
                          <a:headEnd/>
                          <a:tailEnd/>
                        </a:ln>
                      </wps:spPr>
                      <wps:txbx>
                        <w:txbxContent>
                          <w:p w14:paraId="56C4DA32" w14:textId="77777777" w:rsidR="00F20EC3" w:rsidRDefault="00F20EC3" w:rsidP="00F20EC3"/>
                          <w:p w14:paraId="58F3952B" w14:textId="77777777" w:rsidR="00F20EC3" w:rsidRDefault="00F20EC3" w:rsidP="00F20EC3"/>
                          <w:p w14:paraId="13AE66C5" w14:textId="77777777" w:rsidR="00F20EC3" w:rsidRDefault="00F20EC3" w:rsidP="00F20EC3"/>
                          <w:p w14:paraId="24A9465F" w14:textId="77777777" w:rsidR="00F20EC3" w:rsidRDefault="00F20EC3" w:rsidP="00F20EC3"/>
                          <w:p w14:paraId="0CFD63D6" w14:textId="77777777" w:rsidR="00F20EC3" w:rsidRDefault="00F20EC3" w:rsidP="00F20EC3"/>
                          <w:p w14:paraId="6FEBBA7E" w14:textId="77777777" w:rsidR="00F20EC3" w:rsidRDefault="00F20EC3" w:rsidP="00F20EC3"/>
                          <w:p w14:paraId="5D55296E" w14:textId="77777777" w:rsidR="00F20EC3" w:rsidRDefault="00F20EC3" w:rsidP="00F20EC3"/>
                          <w:p w14:paraId="272353E7" w14:textId="77777777" w:rsidR="00F20EC3" w:rsidRDefault="00F20EC3" w:rsidP="00F20EC3"/>
                          <w:p w14:paraId="115690D3" w14:textId="77777777" w:rsidR="00F20EC3" w:rsidRDefault="00F20EC3" w:rsidP="00F20EC3"/>
                        </w:txbxContent>
                      </wps:txbx>
                      <wps:bodyPr rot="0" vert="horz" wrap="square" lIns="91440" tIns="45720" rIns="91440" bIns="45720" anchor="t" anchorCtr="0">
                        <a:noAutofit/>
                      </wps:bodyPr>
                    </wps:wsp>
                  </a:graphicData>
                </a:graphic>
              </wp:inline>
            </w:drawing>
          </mc:Choice>
          <mc:Fallback>
            <w:pict>
              <v:shape w14:anchorId="65599FAC" id="Text Box 3" o:spid="_x0000_s1030" type="#_x0000_t202" style="width:441.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qlEgIAACc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">
                <v:textbox>
                  <w:txbxContent>
                    <w:p w14:paraId="56C4DA32" w14:textId="77777777" w:rsidR="00F20EC3" w:rsidRDefault="00F20EC3" w:rsidP="00F20EC3"/>
                    <w:p w14:paraId="58F3952B" w14:textId="77777777" w:rsidR="00F20EC3" w:rsidRDefault="00F20EC3" w:rsidP="00F20EC3"/>
                    <w:p w14:paraId="13AE66C5" w14:textId="77777777" w:rsidR="00F20EC3" w:rsidRDefault="00F20EC3" w:rsidP="00F20EC3"/>
                    <w:p w14:paraId="24A9465F" w14:textId="77777777" w:rsidR="00F20EC3" w:rsidRDefault="00F20EC3" w:rsidP="00F20EC3"/>
                    <w:p w14:paraId="0CFD63D6" w14:textId="77777777" w:rsidR="00F20EC3" w:rsidRDefault="00F20EC3" w:rsidP="00F20EC3"/>
                    <w:p w14:paraId="6FEBBA7E" w14:textId="77777777" w:rsidR="00F20EC3" w:rsidRDefault="00F20EC3" w:rsidP="00F20EC3"/>
                    <w:p w14:paraId="5D55296E" w14:textId="77777777" w:rsidR="00F20EC3" w:rsidRDefault="00F20EC3" w:rsidP="00F20EC3"/>
                    <w:p w14:paraId="272353E7" w14:textId="77777777" w:rsidR="00F20EC3" w:rsidRDefault="00F20EC3" w:rsidP="00F20EC3"/>
                    <w:p w14:paraId="115690D3" w14:textId="77777777" w:rsidR="00F20EC3" w:rsidRDefault="00F20EC3" w:rsidP="00F20EC3"/>
                  </w:txbxContent>
                </v:textbox>
                <w10:anchorlock/>
              </v:shape>
            </w:pict>
          </mc:Fallback>
        </mc:AlternateContent>
      </w:r>
    </w:p>
    <w:p w14:paraId="341CB537" w14:textId="266AEF28" w:rsidR="00AE015E" w:rsidRPr="00DA2050" w:rsidRDefault="00AE015E" w:rsidP="00E8643E">
      <w:pPr>
        <w:spacing w:before="0" w:beforeAutospacing="0" w:after="0" w:afterAutospacing="0" w:line="240" w:lineRule="auto"/>
        <w:rPr>
          <w:b/>
          <w:bCs/>
        </w:rPr>
      </w:pPr>
      <w:r w:rsidRPr="00DA2050">
        <w:rPr>
          <w:b/>
          <w:bCs/>
        </w:rPr>
        <w:t xml:space="preserve">Will any temporary changes to the Trunk Road be requested, </w:t>
      </w:r>
      <w:r w:rsidR="00F20EC3">
        <w:rPr>
          <w:b/>
          <w:bCs/>
        </w:rPr>
        <w:t xml:space="preserve">such as the addition of props, alteration or removal of </w:t>
      </w:r>
      <w:r w:rsidRPr="00DA2050">
        <w:rPr>
          <w:b/>
          <w:bCs/>
        </w:rPr>
        <w:t>signs/poles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567"/>
        <w:gridCol w:w="2254"/>
      </w:tblGrid>
      <w:tr w:rsidR="00AE015E" w14:paraId="5C1655AF" w14:textId="77777777" w:rsidTr="00AE015E">
        <w:tc>
          <w:tcPr>
            <w:tcW w:w="709" w:type="dxa"/>
            <w:vAlign w:val="center"/>
          </w:tcPr>
          <w:p w14:paraId="4A87F640" w14:textId="0E0A3AF7" w:rsidR="00AE015E" w:rsidRDefault="00AE015E" w:rsidP="00AE015E">
            <w:r>
              <w:t>Yes</w:t>
            </w:r>
          </w:p>
        </w:tc>
        <w:tc>
          <w:tcPr>
            <w:tcW w:w="851" w:type="dxa"/>
            <w:vAlign w:val="center"/>
          </w:tcPr>
          <w:p w14:paraId="5CFEBFCD" w14:textId="20C08035" w:rsidR="00AE015E" w:rsidRDefault="00AE015E" w:rsidP="00AE015E">
            <w:r>
              <w:rPr>
                <w:noProof/>
              </w:rPr>
              <mc:AlternateContent>
                <mc:Choice Requires="wps">
                  <w:drawing>
                    <wp:inline distT="0" distB="0" distL="0" distR="0" wp14:anchorId="140324BC" wp14:editId="57A4EB9B">
                      <wp:extent cx="270000" cy="270000"/>
                      <wp:effectExtent l="0" t="0" r="15875"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4A6194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40324BC" id="_x0000_s103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ZKEQIAACU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argy1ggqlpidSRdHQ57S++MjAbdL8462tmC+597cJIz/dnQbK5mi0Vc8uQslhdzctx5pDyP&#10;gBEEVfDA2WBuQnoYkarBG5phrZK+z0xGyrSLaULju4nLfu6nrOfXvf4N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AzKbZKEQIA&#10;ACUEAAAOAAAAAAAAAAAAAAAAAC4CAABkcnMvZTJvRG9jLnhtbFBLAQItABQABgAIAAAAIQC98Wl6&#10;2gAAAAMBAAAPAAAAAAAAAAAAAAAAAGsEAABkcnMvZG93bnJldi54bWxQSwUGAAAAAAQABADzAAAA&#10;cgUAAAAA&#10;">
                      <v:textbox>
                        <w:txbxContent>
                          <w:p w14:paraId="34A6194B" w14:textId="77777777" w:rsidR="00AE015E" w:rsidRDefault="00AE015E" w:rsidP="00AE015E"/>
                        </w:txbxContent>
                      </v:textbox>
                      <w10:anchorlock/>
                    </v:shape>
                  </w:pict>
                </mc:Fallback>
              </mc:AlternateContent>
            </w:r>
          </w:p>
        </w:tc>
        <w:tc>
          <w:tcPr>
            <w:tcW w:w="567" w:type="dxa"/>
            <w:vAlign w:val="center"/>
          </w:tcPr>
          <w:p w14:paraId="34111169" w14:textId="55C3C52C" w:rsidR="00AE015E" w:rsidRDefault="00AE015E" w:rsidP="00AE015E">
            <w:r>
              <w:t>No</w:t>
            </w:r>
          </w:p>
        </w:tc>
        <w:tc>
          <w:tcPr>
            <w:tcW w:w="2254" w:type="dxa"/>
            <w:vAlign w:val="center"/>
          </w:tcPr>
          <w:p w14:paraId="0DD5BF3E" w14:textId="08D9FE93" w:rsidR="00AE015E" w:rsidRDefault="00AE015E" w:rsidP="00AE015E">
            <w:r>
              <w:rPr>
                <w:noProof/>
              </w:rPr>
              <mc:AlternateContent>
                <mc:Choice Requires="wps">
                  <w:drawing>
                    <wp:inline distT="0" distB="0" distL="0" distR="0" wp14:anchorId="2E080048" wp14:editId="03FF8A73">
                      <wp:extent cx="270000" cy="270000"/>
                      <wp:effectExtent l="0" t="0" r="15875" b="158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0DA1100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2E080048" id="_x0000_s103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AE93SLEQIA&#10;ACUEAAAOAAAAAAAAAAAAAAAAAC4CAABkcnMvZTJvRG9jLnhtbFBLAQItABQABgAIAAAAIQC98Wl6&#10;2gAAAAMBAAAPAAAAAAAAAAAAAAAAAGsEAABkcnMvZG93bnJldi54bWxQSwUGAAAAAAQABADzAAAA&#10;cgUAAAAA&#10;">
                      <v:textbox>
                        <w:txbxContent>
                          <w:p w14:paraId="0DA11007" w14:textId="77777777" w:rsidR="00AE015E" w:rsidRDefault="00AE015E" w:rsidP="00AE015E"/>
                        </w:txbxContent>
                      </v:textbox>
                      <w10:anchorlock/>
                    </v:shape>
                  </w:pict>
                </mc:Fallback>
              </mc:AlternateContent>
            </w:r>
          </w:p>
        </w:tc>
      </w:tr>
    </w:tbl>
    <w:p w14:paraId="6931ABCD" w14:textId="4F6C68D8" w:rsidR="00AE015E" w:rsidRDefault="00AE015E" w:rsidP="00AE015E">
      <w:r>
        <w:t>If yes, please provide details</w:t>
      </w:r>
    </w:p>
    <w:p w14:paraId="2D87EAB3" w14:textId="32D9303B" w:rsidR="00AE015E" w:rsidRDefault="00AE015E" w:rsidP="00AE015E">
      <w:r>
        <w:rPr>
          <w:noProof/>
        </w:rPr>
        <mc:AlternateContent>
          <mc:Choice Requires="wps">
            <w:drawing>
              <wp:inline distT="0" distB="0" distL="0" distR="0" wp14:anchorId="511C13EF" wp14:editId="11D9AD4B">
                <wp:extent cx="5607050" cy="3228975"/>
                <wp:effectExtent l="0" t="0" r="12700"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228975"/>
                        </a:xfrm>
                        <a:prstGeom prst="rect">
                          <a:avLst/>
                        </a:prstGeom>
                        <a:solidFill>
                          <a:srgbClr val="FFFFFF"/>
                        </a:solidFill>
                        <a:ln w="9525">
                          <a:solidFill>
                            <a:srgbClr val="000000"/>
                          </a:solidFill>
                          <a:miter lim="800000"/>
                          <a:headEnd/>
                          <a:tailEnd/>
                        </a:ln>
                      </wps:spPr>
                      <wps:txbx>
                        <w:txbxContent>
                          <w:p w14:paraId="494CDF51" w14:textId="77777777" w:rsidR="00AE015E" w:rsidRDefault="00AE015E" w:rsidP="00AE015E"/>
                          <w:p w14:paraId="251FF21B" w14:textId="77777777" w:rsidR="00AE015E" w:rsidRDefault="00AE015E" w:rsidP="00AE015E"/>
                          <w:p w14:paraId="5597BAD1" w14:textId="77777777" w:rsidR="00AE015E" w:rsidRDefault="00AE015E" w:rsidP="00AE015E"/>
                          <w:p w14:paraId="38E6C8EE" w14:textId="77777777" w:rsidR="00AE015E" w:rsidRDefault="00AE015E" w:rsidP="00AE015E"/>
                          <w:p w14:paraId="08B7269C" w14:textId="77777777" w:rsidR="00AE015E" w:rsidRDefault="00AE015E" w:rsidP="00AE015E"/>
                          <w:p w14:paraId="7550E178" w14:textId="77777777" w:rsidR="00AE015E" w:rsidRDefault="00AE015E" w:rsidP="00AE015E"/>
                          <w:p w14:paraId="3AE6BEA4" w14:textId="77777777" w:rsidR="00AE015E" w:rsidRDefault="00AE015E" w:rsidP="00AE015E"/>
                          <w:p w14:paraId="412C71C5" w14:textId="77777777" w:rsidR="00AE015E" w:rsidRDefault="00AE015E" w:rsidP="00AE015E"/>
                          <w:p w14:paraId="61156463" w14:textId="77777777" w:rsidR="00AE015E" w:rsidRDefault="00AE015E" w:rsidP="00AE015E"/>
                          <w:p w14:paraId="0CB9114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11C13EF" id="Text Box 10" o:spid="_x0000_s1033" type="#_x0000_t202" style="width:441.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">
                <v:textbox>
                  <w:txbxContent>
                    <w:p w14:paraId="494CDF51" w14:textId="77777777" w:rsidR="00AE015E" w:rsidRDefault="00AE015E" w:rsidP="00AE015E"/>
                    <w:p w14:paraId="251FF21B" w14:textId="77777777" w:rsidR="00AE015E" w:rsidRDefault="00AE015E" w:rsidP="00AE015E"/>
                    <w:p w14:paraId="5597BAD1" w14:textId="77777777" w:rsidR="00AE015E" w:rsidRDefault="00AE015E" w:rsidP="00AE015E"/>
                    <w:p w14:paraId="38E6C8EE" w14:textId="77777777" w:rsidR="00AE015E" w:rsidRDefault="00AE015E" w:rsidP="00AE015E"/>
                    <w:p w14:paraId="08B7269C" w14:textId="77777777" w:rsidR="00AE015E" w:rsidRDefault="00AE015E" w:rsidP="00AE015E"/>
                    <w:p w14:paraId="7550E178" w14:textId="77777777" w:rsidR="00AE015E" w:rsidRDefault="00AE015E" w:rsidP="00AE015E"/>
                    <w:p w14:paraId="3AE6BEA4" w14:textId="77777777" w:rsidR="00AE015E" w:rsidRDefault="00AE015E" w:rsidP="00AE015E"/>
                    <w:p w14:paraId="412C71C5" w14:textId="77777777" w:rsidR="00AE015E" w:rsidRDefault="00AE015E" w:rsidP="00AE015E"/>
                    <w:p w14:paraId="61156463" w14:textId="77777777" w:rsidR="00AE015E" w:rsidRDefault="00AE015E" w:rsidP="00AE015E"/>
                    <w:p w14:paraId="0CB9114B" w14:textId="77777777" w:rsidR="00AE015E" w:rsidRDefault="00AE015E" w:rsidP="00AE015E"/>
                  </w:txbxContent>
                </v:textbox>
                <w10:anchorlock/>
              </v:shape>
            </w:pict>
          </mc:Fallback>
        </mc:AlternateContent>
      </w:r>
    </w:p>
    <w:p w14:paraId="3E565812" w14:textId="77777777" w:rsidR="005E483E" w:rsidRDefault="005E483E">
      <w:pPr>
        <w:spacing w:before="0" w:beforeAutospacing="0" w:after="0" w:afterAutospacing="0" w:line="240" w:lineRule="auto"/>
      </w:pPr>
      <w:r>
        <w:br w:type="page"/>
      </w:r>
    </w:p>
    <w:p w14:paraId="2D4C822B" w14:textId="70F5FD29" w:rsidR="00AE015E" w:rsidRPr="005E483E" w:rsidRDefault="00AE015E" w:rsidP="00AE015E">
      <w:pPr>
        <w:rPr>
          <w:b/>
          <w:bCs/>
        </w:rPr>
      </w:pPr>
      <w:r w:rsidRPr="005E483E">
        <w:rPr>
          <w:b/>
          <w:bCs/>
        </w:rPr>
        <w:lastRenderedPageBreak/>
        <w:t xml:space="preserve">Specific details of proposals including </w:t>
      </w:r>
      <w:r w:rsidR="003263A0">
        <w:rPr>
          <w:b/>
          <w:bCs/>
        </w:rPr>
        <w:t>the method of filming</w:t>
      </w:r>
      <w:r w:rsidR="00E656F5">
        <w:rPr>
          <w:b/>
          <w:bCs/>
        </w:rPr>
        <w:t xml:space="preserve">, </w:t>
      </w:r>
      <w:r w:rsidR="003263A0">
        <w:rPr>
          <w:b/>
          <w:bCs/>
        </w:rPr>
        <w:t>the use of drone camer</w:t>
      </w:r>
      <w:r w:rsidR="00E6731C">
        <w:rPr>
          <w:b/>
          <w:bCs/>
        </w:rPr>
        <w:t>a</w:t>
      </w:r>
      <w:r w:rsidR="003263A0">
        <w:rPr>
          <w:b/>
          <w:bCs/>
        </w:rPr>
        <w:t xml:space="preserve">s and the </w:t>
      </w:r>
      <w:r w:rsidRPr="005E483E">
        <w:rPr>
          <w:b/>
          <w:bCs/>
        </w:rPr>
        <w:t>use of any special effects such as</w:t>
      </w:r>
      <w:r w:rsidRPr="00AE015E">
        <w:t xml:space="preserve"> </w:t>
      </w:r>
      <w:r w:rsidRPr="005E483E">
        <w:rPr>
          <w:b/>
          <w:bCs/>
        </w:rPr>
        <w:t>pyrotechnics</w:t>
      </w:r>
      <w:r w:rsidR="003263A0">
        <w:rPr>
          <w:b/>
          <w:bCs/>
        </w:rPr>
        <w:t>.</w:t>
      </w:r>
    </w:p>
    <w:p w14:paraId="118405AE" w14:textId="5999643B" w:rsidR="00AE015E" w:rsidRDefault="00AE015E" w:rsidP="00AE015E">
      <w:r>
        <w:rPr>
          <w:noProof/>
        </w:rPr>
        <mc:AlternateContent>
          <mc:Choice Requires="wps">
            <w:drawing>
              <wp:inline distT="0" distB="0" distL="0" distR="0" wp14:anchorId="6CA71CA6" wp14:editId="6202F7C0">
                <wp:extent cx="5607050" cy="1404620"/>
                <wp:effectExtent l="0" t="0" r="12700" b="222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10DA9A3D" w14:textId="77777777" w:rsidR="00AE015E" w:rsidRDefault="00AE015E" w:rsidP="00AE015E"/>
                          <w:p w14:paraId="2D5BC837" w14:textId="77777777" w:rsidR="00AE015E" w:rsidRDefault="00AE015E" w:rsidP="00AE015E"/>
                          <w:p w14:paraId="351CA658" w14:textId="77777777" w:rsidR="00AE015E" w:rsidRDefault="00AE015E" w:rsidP="00AE015E"/>
                          <w:p w14:paraId="272658EF" w14:textId="77777777" w:rsidR="00AE015E" w:rsidRDefault="00AE015E" w:rsidP="00AE015E"/>
                          <w:p w14:paraId="052E8FEF" w14:textId="77777777" w:rsidR="00AE015E" w:rsidRDefault="00AE015E" w:rsidP="00AE015E"/>
                          <w:p w14:paraId="665485C2" w14:textId="77777777" w:rsidR="00AE015E" w:rsidRDefault="00AE015E" w:rsidP="00AE015E"/>
                          <w:p w14:paraId="539C5DAF" w14:textId="77777777" w:rsidR="00AE015E" w:rsidRDefault="00AE015E" w:rsidP="00AE015E"/>
                          <w:p w14:paraId="30C2E63B" w14:textId="77777777" w:rsidR="00AE015E" w:rsidRDefault="00AE015E" w:rsidP="00AE015E"/>
                          <w:p w14:paraId="40072F3D" w14:textId="77777777" w:rsidR="00AE015E" w:rsidRDefault="00AE015E" w:rsidP="00AE015E"/>
                          <w:p w14:paraId="6EAC0DC6"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6CA71CA6" id="Text Box 11" o:spid="_x0000_s1034"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fw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NAvGByLXC+khkHY6dSz+NFi26n5z11LUl9z/24CRn+oOh6txM5/PY5smYL64IJXOX&#10;nurSA0aQVMkDZ+NyE9LXSNzsHVVxqxLf50hOIVM3JuynnxPb/dJOp57/9/oX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KHk&#10;p/AVAgAAJwQAAA4AAAAAAAAAAAAAAAAALgIAAGRycy9lMm9Eb2MueG1sUEsBAi0AFAAGAAgAAAAh&#10;ACiG8wTbAAAABQEAAA8AAAAAAAAAAAAAAAAAbwQAAGRycy9kb3ducmV2LnhtbFBLBQYAAAAABAAE&#10;APMAAAB3BQAAAAA=&#10;">
                <v:textbox style="mso-fit-shape-to-text:t">
                  <w:txbxContent>
                    <w:p w14:paraId="10DA9A3D" w14:textId="77777777" w:rsidR="00AE015E" w:rsidRDefault="00AE015E" w:rsidP="00AE015E"/>
                    <w:p w14:paraId="2D5BC837" w14:textId="77777777" w:rsidR="00AE015E" w:rsidRDefault="00AE015E" w:rsidP="00AE015E"/>
                    <w:p w14:paraId="351CA658" w14:textId="77777777" w:rsidR="00AE015E" w:rsidRDefault="00AE015E" w:rsidP="00AE015E"/>
                    <w:p w14:paraId="272658EF" w14:textId="77777777" w:rsidR="00AE015E" w:rsidRDefault="00AE015E" w:rsidP="00AE015E"/>
                    <w:p w14:paraId="052E8FEF" w14:textId="77777777" w:rsidR="00AE015E" w:rsidRDefault="00AE015E" w:rsidP="00AE015E"/>
                    <w:p w14:paraId="665485C2" w14:textId="77777777" w:rsidR="00AE015E" w:rsidRDefault="00AE015E" w:rsidP="00AE015E"/>
                    <w:p w14:paraId="539C5DAF" w14:textId="77777777" w:rsidR="00AE015E" w:rsidRDefault="00AE015E" w:rsidP="00AE015E"/>
                    <w:p w14:paraId="30C2E63B" w14:textId="77777777" w:rsidR="00AE015E" w:rsidRDefault="00AE015E" w:rsidP="00AE015E"/>
                    <w:p w14:paraId="40072F3D" w14:textId="77777777" w:rsidR="00AE015E" w:rsidRDefault="00AE015E" w:rsidP="00AE015E"/>
                    <w:p w14:paraId="6EAC0DC6" w14:textId="77777777" w:rsidR="00AE015E" w:rsidRDefault="00AE015E" w:rsidP="00AE015E"/>
                  </w:txbxContent>
                </v:textbox>
                <w10:anchorlock/>
              </v:shape>
            </w:pict>
          </mc:Fallback>
        </mc:AlternateContent>
      </w:r>
    </w:p>
    <w:p w14:paraId="14A10334" w14:textId="7F04EDFE" w:rsidR="00AE015E" w:rsidRPr="005E483E" w:rsidRDefault="00AE015E" w:rsidP="005E483E">
      <w:pPr>
        <w:rPr>
          <w:b/>
          <w:bCs/>
        </w:rPr>
      </w:pPr>
      <w:r w:rsidRPr="005E483E">
        <w:rPr>
          <w:b/>
          <w:bCs/>
        </w:rPr>
        <w:t>Details of any consultations carried out by the film company with Police, Local Authority, communities etc. regarding the proposal</w:t>
      </w:r>
    </w:p>
    <w:p w14:paraId="1A840D41" w14:textId="41CBE9A6" w:rsidR="00AE015E" w:rsidRDefault="00AE015E" w:rsidP="00AE015E">
      <w:r w:rsidRPr="00AE015E">
        <w:t>Have you consulted/contacted the following? If so please provide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851"/>
        <w:gridCol w:w="567"/>
        <w:gridCol w:w="2254"/>
      </w:tblGrid>
      <w:tr w:rsidR="00AE015E" w14:paraId="1BA8325E" w14:textId="77777777" w:rsidTr="00AE015E">
        <w:tc>
          <w:tcPr>
            <w:tcW w:w="2268" w:type="dxa"/>
            <w:vAlign w:val="center"/>
          </w:tcPr>
          <w:p w14:paraId="1122B72E" w14:textId="77777777" w:rsidR="00AE015E" w:rsidRDefault="00AE015E" w:rsidP="002D7705">
            <w:pPr>
              <w:rPr>
                <w:b/>
                <w:bCs/>
              </w:rPr>
            </w:pPr>
            <w:r w:rsidRPr="00AE015E">
              <w:rPr>
                <w:b/>
                <w:bCs/>
              </w:rPr>
              <w:t>Police Scotland</w:t>
            </w:r>
          </w:p>
          <w:p w14:paraId="08AA0224" w14:textId="1DAD0197" w:rsidR="00AE015E" w:rsidRPr="00AE015E" w:rsidRDefault="00AE015E" w:rsidP="002D7705">
            <w:pPr>
              <w:rPr>
                <w:b/>
                <w:bCs/>
              </w:rPr>
            </w:pPr>
          </w:p>
        </w:tc>
        <w:tc>
          <w:tcPr>
            <w:tcW w:w="709" w:type="dxa"/>
            <w:vAlign w:val="center"/>
          </w:tcPr>
          <w:p w14:paraId="75D3643B" w14:textId="40A15797" w:rsidR="00AE015E" w:rsidRDefault="00AE015E" w:rsidP="002D7705">
            <w:r>
              <w:t>Yes</w:t>
            </w:r>
          </w:p>
        </w:tc>
        <w:tc>
          <w:tcPr>
            <w:tcW w:w="851" w:type="dxa"/>
            <w:vAlign w:val="center"/>
          </w:tcPr>
          <w:p w14:paraId="49B91DD9" w14:textId="77777777" w:rsidR="00AE015E" w:rsidRDefault="00AE015E" w:rsidP="002D7705">
            <w:r>
              <w:rPr>
                <w:noProof/>
              </w:rPr>
              <mc:AlternateContent>
                <mc:Choice Requires="wps">
                  <w:drawing>
                    <wp:inline distT="0" distB="0" distL="0" distR="0" wp14:anchorId="1EA10815" wp14:editId="22BFCF7E">
                      <wp:extent cx="270000" cy="270000"/>
                      <wp:effectExtent l="0" t="0" r="15875" b="158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0DB6C6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EA10815" id="_x0000_s103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7EQIAACU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qIxAJR1RKrI+nqcNhbemdkNOh+cdbRzhbc/9yDk5zpz4ZmczVbLOKSJ2exvJiT484j5XkE&#10;jCCoggfOBnMT0sOIVA3e0AxrlfR9ZjJSpl1MExrfTVz2cz9lPb/u9W8A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BtXV/7EQIA&#10;ACUEAAAOAAAAAAAAAAAAAAAAAC4CAABkcnMvZTJvRG9jLnhtbFBLAQItABQABgAIAAAAIQC98Wl6&#10;2gAAAAMBAAAPAAAAAAAAAAAAAAAAAGsEAABkcnMvZG93bnJldi54bWxQSwUGAAAAAAQABADzAAAA&#10;cgUAAAAA&#10;">
                      <v:textbox>
                        <w:txbxContent>
                          <w:p w14:paraId="30DB6C6B" w14:textId="77777777" w:rsidR="00AE015E" w:rsidRDefault="00AE015E" w:rsidP="00AE015E"/>
                        </w:txbxContent>
                      </v:textbox>
                      <w10:anchorlock/>
                    </v:shape>
                  </w:pict>
                </mc:Fallback>
              </mc:AlternateContent>
            </w:r>
          </w:p>
        </w:tc>
        <w:tc>
          <w:tcPr>
            <w:tcW w:w="567" w:type="dxa"/>
            <w:vAlign w:val="center"/>
          </w:tcPr>
          <w:p w14:paraId="5DBAF5C2" w14:textId="77777777" w:rsidR="00AE015E" w:rsidRDefault="00AE015E" w:rsidP="002D7705">
            <w:r>
              <w:t>No</w:t>
            </w:r>
          </w:p>
        </w:tc>
        <w:tc>
          <w:tcPr>
            <w:tcW w:w="2254" w:type="dxa"/>
            <w:vAlign w:val="center"/>
          </w:tcPr>
          <w:p w14:paraId="6872EAD7" w14:textId="77777777" w:rsidR="00AE015E" w:rsidRDefault="00AE015E" w:rsidP="002D7705">
            <w:r>
              <w:rPr>
                <w:noProof/>
              </w:rPr>
              <mc:AlternateContent>
                <mc:Choice Requires="wps">
                  <w:drawing>
                    <wp:inline distT="0" distB="0" distL="0" distR="0" wp14:anchorId="3387E1A7" wp14:editId="7EE88514">
                      <wp:extent cx="270000" cy="270000"/>
                      <wp:effectExtent l="0" t="0" r="15875" b="158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2E0D941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387E1A7" id="_x0000_s103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PEQ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o0ThWirCVWRxLW4bC49NDIaND94qyjpS24/7kHJznTnw0N52q2WMQtT85ieTEnx51HyvMI&#10;GEFQBQ+cDeYmpJcRuRq8oSHWKgn8zGTkTMuYRjQ+nLjt537Ken7e698A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g+H3PEQIA&#10;ACYEAAAOAAAAAAAAAAAAAAAAAC4CAABkcnMvZTJvRG9jLnhtbFBLAQItABQABgAIAAAAIQC98Wl6&#10;2gAAAAMBAAAPAAAAAAAAAAAAAAAAAGsEAABkcnMvZG93bnJldi54bWxQSwUGAAAAAAQABADzAAAA&#10;cgUAAAAA&#10;">
                      <v:textbox>
                        <w:txbxContent>
                          <w:p w14:paraId="2E0D9417" w14:textId="77777777" w:rsidR="00AE015E" w:rsidRDefault="00AE015E" w:rsidP="00AE015E"/>
                        </w:txbxContent>
                      </v:textbox>
                      <w10:anchorlock/>
                    </v:shape>
                  </w:pict>
                </mc:Fallback>
              </mc:AlternateContent>
            </w:r>
          </w:p>
        </w:tc>
      </w:tr>
    </w:tbl>
    <w:p w14:paraId="1A45D9DA" w14:textId="4096E2FF" w:rsidR="00AE015E" w:rsidRDefault="00AE015E" w:rsidP="00AE015E">
      <w:r>
        <w:rPr>
          <w:noProof/>
        </w:rPr>
        <mc:AlternateContent>
          <mc:Choice Requires="wps">
            <w:drawing>
              <wp:inline distT="0" distB="0" distL="0" distR="0" wp14:anchorId="778F1664" wp14:editId="475AFEA7">
                <wp:extent cx="5607050" cy="1404620"/>
                <wp:effectExtent l="0" t="0" r="12700" b="2222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6DACCA93" w14:textId="77777777" w:rsidR="00AE015E" w:rsidRDefault="00AE015E" w:rsidP="00AE015E"/>
                          <w:p w14:paraId="18E464E3" w14:textId="77777777" w:rsidR="00AE015E" w:rsidRDefault="00AE015E" w:rsidP="00AE015E"/>
                          <w:p w14:paraId="0CFF1922" w14:textId="77777777" w:rsidR="00AE015E" w:rsidRDefault="00AE015E" w:rsidP="00AE015E"/>
                          <w:p w14:paraId="3173D776" w14:textId="77777777" w:rsidR="00AE015E" w:rsidRDefault="00AE015E" w:rsidP="00AE015E"/>
                          <w:p w14:paraId="441DA6DA"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778F1664" id="_x0000_s1037"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cFQ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NHBLmCLbC+khoHY6tS1+NFi26n5z11LYl9z/24CRn+oOh8txM5/PY58mYL66IJXOX&#10;nurSA0aQVMkDZ+NyE9LfSODsHZVxqxLg50hOMVM7Ju6nrxP7/dJOp54/+PoX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AfE&#10;RBwVAgAAKAQAAA4AAAAAAAAAAAAAAAAALgIAAGRycy9lMm9Eb2MueG1sUEsBAi0AFAAGAAgAAAAh&#10;ACiG8wTbAAAABQEAAA8AAAAAAAAAAAAAAAAAbwQAAGRycy9kb3ducmV2LnhtbFBLBQYAAAAABAAE&#10;APMAAAB3BQAAAAA=&#10;">
                <v:textbox style="mso-fit-shape-to-text:t">
                  <w:txbxContent>
                    <w:p w14:paraId="6DACCA93" w14:textId="77777777" w:rsidR="00AE015E" w:rsidRDefault="00AE015E" w:rsidP="00AE015E"/>
                    <w:p w14:paraId="18E464E3" w14:textId="77777777" w:rsidR="00AE015E" w:rsidRDefault="00AE015E" w:rsidP="00AE015E"/>
                    <w:p w14:paraId="0CFF1922" w14:textId="77777777" w:rsidR="00AE015E" w:rsidRDefault="00AE015E" w:rsidP="00AE015E"/>
                    <w:p w14:paraId="3173D776" w14:textId="77777777" w:rsidR="00AE015E" w:rsidRDefault="00AE015E" w:rsidP="00AE015E"/>
                    <w:p w14:paraId="441DA6DA" w14:textId="77777777" w:rsidR="00AE015E" w:rsidRDefault="00AE015E" w:rsidP="00AE015E"/>
                  </w:txbxContent>
                </v:textbox>
                <w10:anchorlock/>
              </v:shape>
            </w:pict>
          </mc:Fallback>
        </mc:AlternateConten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709"/>
        <w:gridCol w:w="851"/>
        <w:gridCol w:w="567"/>
        <w:gridCol w:w="2254"/>
      </w:tblGrid>
      <w:tr w:rsidR="00AE015E" w14:paraId="47944804" w14:textId="77777777" w:rsidTr="00AE015E">
        <w:tc>
          <w:tcPr>
            <w:tcW w:w="5103" w:type="dxa"/>
            <w:vAlign w:val="center"/>
          </w:tcPr>
          <w:p w14:paraId="57D026F7" w14:textId="7609115A" w:rsidR="00AE015E" w:rsidRPr="00AE015E" w:rsidRDefault="00AE015E" w:rsidP="002D7705">
            <w:pPr>
              <w:rPr>
                <w:b/>
                <w:bCs/>
              </w:rPr>
            </w:pPr>
            <w:r>
              <w:rPr>
                <w:b/>
                <w:bCs/>
              </w:rPr>
              <w:lastRenderedPageBreak/>
              <w:t>Other emergency services (if appropriate)</w:t>
            </w:r>
          </w:p>
        </w:tc>
        <w:tc>
          <w:tcPr>
            <w:tcW w:w="709" w:type="dxa"/>
            <w:vAlign w:val="center"/>
          </w:tcPr>
          <w:p w14:paraId="6773B4EF" w14:textId="77777777" w:rsidR="00AE015E" w:rsidRDefault="00AE015E" w:rsidP="002D7705">
            <w:r>
              <w:t>Yes</w:t>
            </w:r>
          </w:p>
        </w:tc>
        <w:tc>
          <w:tcPr>
            <w:tcW w:w="851" w:type="dxa"/>
            <w:vAlign w:val="center"/>
          </w:tcPr>
          <w:p w14:paraId="5CF1218B" w14:textId="77777777" w:rsidR="00AE015E" w:rsidRDefault="00AE015E" w:rsidP="002D7705">
            <w:r>
              <w:rPr>
                <w:noProof/>
              </w:rPr>
              <mc:AlternateContent>
                <mc:Choice Requires="wps">
                  <w:drawing>
                    <wp:inline distT="0" distB="0" distL="0" distR="0" wp14:anchorId="1E9BAE7A" wp14:editId="55813CCF">
                      <wp:extent cx="270000" cy="270000"/>
                      <wp:effectExtent l="0" t="0" r="15875" b="158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6DF63E2"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E9BAE7A" id="_x0000_s103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BFkdH4EQIA&#10;ACYEAAAOAAAAAAAAAAAAAAAAAC4CAABkcnMvZTJvRG9jLnhtbFBLAQItABQABgAIAAAAIQC98Wl6&#10;2gAAAAMBAAAPAAAAAAAAAAAAAAAAAGsEAABkcnMvZG93bnJldi54bWxQSwUGAAAAAAQABADzAAAA&#10;cgUAAAAA&#10;">
                      <v:textbox>
                        <w:txbxContent>
                          <w:p w14:paraId="76DF63E2" w14:textId="77777777" w:rsidR="00AE015E" w:rsidRDefault="00AE015E" w:rsidP="00AE015E"/>
                        </w:txbxContent>
                      </v:textbox>
                      <w10:anchorlock/>
                    </v:shape>
                  </w:pict>
                </mc:Fallback>
              </mc:AlternateContent>
            </w:r>
          </w:p>
        </w:tc>
        <w:tc>
          <w:tcPr>
            <w:tcW w:w="567" w:type="dxa"/>
            <w:vAlign w:val="center"/>
          </w:tcPr>
          <w:p w14:paraId="29A0C0D7" w14:textId="77777777" w:rsidR="00AE015E" w:rsidRDefault="00AE015E" w:rsidP="002D7705">
            <w:r>
              <w:t>No</w:t>
            </w:r>
          </w:p>
        </w:tc>
        <w:tc>
          <w:tcPr>
            <w:tcW w:w="2254" w:type="dxa"/>
            <w:vAlign w:val="center"/>
          </w:tcPr>
          <w:p w14:paraId="1712CECD" w14:textId="77777777" w:rsidR="00AE015E" w:rsidRDefault="00AE015E" w:rsidP="002D7705">
            <w:r>
              <w:rPr>
                <w:noProof/>
              </w:rPr>
              <mc:AlternateContent>
                <mc:Choice Requires="wps">
                  <w:drawing>
                    <wp:inline distT="0" distB="0" distL="0" distR="0" wp14:anchorId="5A06BDC5" wp14:editId="4FAB0FF9">
                      <wp:extent cx="270000" cy="270000"/>
                      <wp:effectExtent l="0" t="0" r="15875"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307D141"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A06BDC5" id="_x0000_s103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lya/DhIC&#10;AAAmBAAADgAAAAAAAAAAAAAAAAAuAgAAZHJzL2Uyb0RvYy54bWxQSwECLQAUAAYACAAAACEAvfFp&#10;etoAAAADAQAADwAAAAAAAAAAAAAAAABsBAAAZHJzL2Rvd25yZXYueG1sUEsFBgAAAAAEAAQA8wAA&#10;AHMFAAAAAA==&#10;">
                      <v:textbox>
                        <w:txbxContent>
                          <w:p w14:paraId="7307D141" w14:textId="77777777" w:rsidR="00AE015E" w:rsidRDefault="00AE015E" w:rsidP="00AE015E"/>
                        </w:txbxContent>
                      </v:textbox>
                      <w10:anchorlock/>
                    </v:shape>
                  </w:pict>
                </mc:Fallback>
              </mc:AlternateContent>
            </w:r>
          </w:p>
        </w:tc>
      </w:tr>
    </w:tbl>
    <w:p w14:paraId="5BBA95D7" w14:textId="40C3AC0E" w:rsidR="00AE015E" w:rsidRDefault="00AE015E" w:rsidP="00AE015E">
      <w:r>
        <w:rPr>
          <w:noProof/>
        </w:rPr>
        <mc:AlternateContent>
          <mc:Choice Requires="wps">
            <w:drawing>
              <wp:inline distT="0" distB="0" distL="0" distR="0" wp14:anchorId="2DAC6243" wp14:editId="494281A0">
                <wp:extent cx="5607050" cy="1404620"/>
                <wp:effectExtent l="0" t="0" r="12700" b="2222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4BAF06D2" w14:textId="77777777" w:rsidR="00AE015E" w:rsidRDefault="00AE015E" w:rsidP="00AE015E"/>
                          <w:p w14:paraId="14A59303" w14:textId="77777777" w:rsidR="00AE015E" w:rsidRDefault="00AE015E" w:rsidP="00AE015E"/>
                          <w:p w14:paraId="2F05A312" w14:textId="77777777" w:rsidR="00AE015E" w:rsidRDefault="00AE015E" w:rsidP="00AE015E"/>
                          <w:p w14:paraId="064DC03C" w14:textId="77777777" w:rsidR="00AE015E" w:rsidRDefault="00AE015E" w:rsidP="00AE015E"/>
                          <w:p w14:paraId="6FD47757"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2DAC6243" id="_x0000_s1040"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KFFQ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QdOcQXItgK6yOhdTi2Ln01WrTofnLWU9uW3P/Yg5Oc6Q+GynMznc9jnydjvrgilsxd&#10;eqpLDxhBUiUPnI3LTUh/I4Gzd1TGrUqAnyM5xUztmLifvk7s90s7nXr+4Otf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B+g&#10;coUVAgAAKAQAAA4AAAAAAAAAAAAAAAAALgIAAGRycy9lMm9Eb2MueG1sUEsBAi0AFAAGAAgAAAAh&#10;ACiG8wTbAAAABQEAAA8AAAAAAAAAAAAAAAAAbwQAAGRycy9kb3ducmV2LnhtbFBLBQYAAAAABAAE&#10;APMAAAB3BQAAAAA=&#10;">
                <v:textbox style="mso-fit-shape-to-text:t">
                  <w:txbxContent>
                    <w:p w14:paraId="4BAF06D2" w14:textId="77777777" w:rsidR="00AE015E" w:rsidRDefault="00AE015E" w:rsidP="00AE015E"/>
                    <w:p w14:paraId="14A59303" w14:textId="77777777" w:rsidR="00AE015E" w:rsidRDefault="00AE015E" w:rsidP="00AE015E"/>
                    <w:p w14:paraId="2F05A312" w14:textId="77777777" w:rsidR="00AE015E" w:rsidRDefault="00AE015E" w:rsidP="00AE015E"/>
                    <w:p w14:paraId="064DC03C" w14:textId="77777777" w:rsidR="00AE015E" w:rsidRDefault="00AE015E" w:rsidP="00AE015E"/>
                    <w:p w14:paraId="6FD47757" w14:textId="77777777" w:rsidR="00AE015E" w:rsidRDefault="00AE015E" w:rsidP="00AE015E"/>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851"/>
        <w:gridCol w:w="567"/>
        <w:gridCol w:w="2254"/>
      </w:tblGrid>
      <w:tr w:rsidR="00AE015E" w14:paraId="6E8CDA02" w14:textId="77777777" w:rsidTr="002D7705">
        <w:tc>
          <w:tcPr>
            <w:tcW w:w="2268" w:type="dxa"/>
            <w:vAlign w:val="center"/>
          </w:tcPr>
          <w:p w14:paraId="6FD15BC6" w14:textId="48E932FD" w:rsidR="00AE015E" w:rsidRPr="00AE015E" w:rsidRDefault="00AE015E" w:rsidP="002D7705">
            <w:pPr>
              <w:rPr>
                <w:b/>
                <w:bCs/>
              </w:rPr>
            </w:pPr>
            <w:r>
              <w:rPr>
                <w:b/>
                <w:bCs/>
              </w:rPr>
              <w:t>Local Authority</w:t>
            </w:r>
          </w:p>
        </w:tc>
        <w:tc>
          <w:tcPr>
            <w:tcW w:w="709" w:type="dxa"/>
            <w:vAlign w:val="center"/>
          </w:tcPr>
          <w:p w14:paraId="4DBAC10D" w14:textId="77777777" w:rsidR="00AE015E" w:rsidRDefault="00AE015E" w:rsidP="002D7705">
            <w:r>
              <w:t>Yes</w:t>
            </w:r>
          </w:p>
        </w:tc>
        <w:tc>
          <w:tcPr>
            <w:tcW w:w="851" w:type="dxa"/>
            <w:vAlign w:val="center"/>
          </w:tcPr>
          <w:p w14:paraId="108CEEF6" w14:textId="77777777" w:rsidR="00AE015E" w:rsidRDefault="00AE015E" w:rsidP="002D7705">
            <w:r>
              <w:rPr>
                <w:noProof/>
              </w:rPr>
              <mc:AlternateContent>
                <mc:Choice Requires="wps">
                  <w:drawing>
                    <wp:inline distT="0" distB="0" distL="0" distR="0" wp14:anchorId="2C947FD4" wp14:editId="57F8C0A8">
                      <wp:extent cx="270000" cy="270000"/>
                      <wp:effectExtent l="0" t="0" r="15875" b="158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67D48AB1"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2C947FD4" id="_x0000_s104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tWEg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o0XsYKUdYSqyMJ63BYXHpoZDTofnHW0dIW3P/cg5Oc6c+GhnM1WyzilidnsbyYk+POI+V5&#10;BIwgqIIHzgZzE9LLiFwN3tAQa5UEfmYycqZlTCMaH07c9nM/ZT0/7/Vv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uJxLVhIC&#10;AAAmBAAADgAAAAAAAAAAAAAAAAAuAgAAZHJzL2Uyb0RvYy54bWxQSwECLQAUAAYACAAAACEAvfFp&#10;etoAAAADAQAADwAAAAAAAAAAAAAAAABsBAAAZHJzL2Rvd25yZXYueG1sUEsFBgAAAAAEAAQA8wAA&#10;AHMFAAAAAA==&#10;">
                      <v:textbox>
                        <w:txbxContent>
                          <w:p w14:paraId="67D48AB1" w14:textId="77777777" w:rsidR="00AE015E" w:rsidRDefault="00AE015E" w:rsidP="00AE015E"/>
                        </w:txbxContent>
                      </v:textbox>
                      <w10:anchorlock/>
                    </v:shape>
                  </w:pict>
                </mc:Fallback>
              </mc:AlternateContent>
            </w:r>
          </w:p>
        </w:tc>
        <w:tc>
          <w:tcPr>
            <w:tcW w:w="567" w:type="dxa"/>
            <w:vAlign w:val="center"/>
          </w:tcPr>
          <w:p w14:paraId="09B801AD" w14:textId="77777777" w:rsidR="00AE015E" w:rsidRDefault="00AE015E" w:rsidP="002D7705">
            <w:r>
              <w:t>No</w:t>
            </w:r>
          </w:p>
        </w:tc>
        <w:tc>
          <w:tcPr>
            <w:tcW w:w="2254" w:type="dxa"/>
            <w:vAlign w:val="center"/>
          </w:tcPr>
          <w:p w14:paraId="73250710" w14:textId="77777777" w:rsidR="00AE015E" w:rsidRDefault="00AE015E" w:rsidP="002D7705">
            <w:r>
              <w:rPr>
                <w:noProof/>
              </w:rPr>
              <mc:AlternateContent>
                <mc:Choice Requires="wps">
                  <w:drawing>
                    <wp:inline distT="0" distB="0" distL="0" distR="0" wp14:anchorId="7D03C24C" wp14:editId="1441D293">
                      <wp:extent cx="270000" cy="270000"/>
                      <wp:effectExtent l="0" t="0" r="15875" b="158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6B00D42"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7D03C24C" id="_x0000_s104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j0KJlxIC&#10;AAAmBAAADgAAAAAAAAAAAAAAAAAuAgAAZHJzL2Uyb0RvYy54bWxQSwECLQAUAAYACAAAACEAvfFp&#10;etoAAAADAQAADwAAAAAAAAAAAAAAAABsBAAAZHJzL2Rvd25yZXYueG1sUEsFBgAAAAAEAAQA8wAA&#10;AHMFAAAAAA==&#10;">
                      <v:textbox>
                        <w:txbxContent>
                          <w:p w14:paraId="36B00D42" w14:textId="77777777" w:rsidR="00AE015E" w:rsidRDefault="00AE015E" w:rsidP="00AE015E"/>
                        </w:txbxContent>
                      </v:textbox>
                      <w10:anchorlock/>
                    </v:shape>
                  </w:pict>
                </mc:Fallback>
              </mc:AlternateContent>
            </w:r>
          </w:p>
        </w:tc>
      </w:tr>
    </w:tbl>
    <w:p w14:paraId="77DCCD15" w14:textId="4A6AFC37" w:rsidR="00AE015E" w:rsidRDefault="005E483E" w:rsidP="00AE015E">
      <w:r>
        <w:rPr>
          <w:noProof/>
        </w:rPr>
        <mc:AlternateContent>
          <mc:Choice Requires="wps">
            <w:drawing>
              <wp:inline distT="0" distB="0" distL="0" distR="0" wp14:anchorId="055AA3AC" wp14:editId="0145C139">
                <wp:extent cx="5607050" cy="1404620"/>
                <wp:effectExtent l="0" t="0" r="12700" b="2222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184D0D56" w14:textId="77777777" w:rsidR="005E483E" w:rsidRDefault="005E483E" w:rsidP="005E483E"/>
                          <w:p w14:paraId="5F0558A2" w14:textId="77777777" w:rsidR="005E483E" w:rsidRDefault="005E483E" w:rsidP="005E483E"/>
                          <w:p w14:paraId="6B262820" w14:textId="77777777" w:rsidR="005E483E" w:rsidRDefault="005E483E" w:rsidP="005E483E"/>
                          <w:p w14:paraId="31DE3555" w14:textId="77777777" w:rsidR="005E483E" w:rsidRDefault="005E483E" w:rsidP="005E483E"/>
                          <w:p w14:paraId="34B0D253"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055AA3AC" id="_x0000_s1043"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">
                <v:textbox style="mso-fit-shape-to-text:t">
                  <w:txbxContent>
                    <w:p w14:paraId="184D0D56" w14:textId="77777777" w:rsidR="005E483E" w:rsidRDefault="005E483E" w:rsidP="005E483E"/>
                    <w:p w14:paraId="5F0558A2" w14:textId="77777777" w:rsidR="005E483E" w:rsidRDefault="005E483E" w:rsidP="005E483E"/>
                    <w:p w14:paraId="6B262820" w14:textId="77777777" w:rsidR="005E483E" w:rsidRDefault="005E483E" w:rsidP="005E483E"/>
                    <w:p w14:paraId="31DE3555" w14:textId="77777777" w:rsidR="005E483E" w:rsidRDefault="005E483E" w:rsidP="005E483E"/>
                    <w:p w14:paraId="34B0D253" w14:textId="77777777" w:rsidR="005E483E" w:rsidRDefault="005E483E" w:rsidP="005E483E"/>
                  </w:txbxContent>
                </v:textbox>
                <w10:anchorlock/>
              </v:shape>
            </w:pict>
          </mc:Fallback>
        </mc:AlternateContent>
      </w: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09"/>
        <w:gridCol w:w="851"/>
        <w:gridCol w:w="567"/>
        <w:gridCol w:w="2254"/>
      </w:tblGrid>
      <w:tr w:rsidR="00AE015E" w14:paraId="419A1BE4" w14:textId="77777777" w:rsidTr="00AE015E">
        <w:tc>
          <w:tcPr>
            <w:tcW w:w="4962" w:type="dxa"/>
            <w:vAlign w:val="center"/>
          </w:tcPr>
          <w:p w14:paraId="640ABD3B" w14:textId="109B5835" w:rsidR="00AE015E" w:rsidRPr="00AE015E" w:rsidRDefault="00AE015E" w:rsidP="002D7705">
            <w:pPr>
              <w:rPr>
                <w:b/>
                <w:bCs/>
              </w:rPr>
            </w:pPr>
            <w:r>
              <w:rPr>
                <w:b/>
                <w:bCs/>
              </w:rPr>
              <w:t>Community Council / Local community</w:t>
            </w:r>
          </w:p>
        </w:tc>
        <w:tc>
          <w:tcPr>
            <w:tcW w:w="709" w:type="dxa"/>
            <w:vAlign w:val="center"/>
          </w:tcPr>
          <w:p w14:paraId="0B0A5FF9" w14:textId="77777777" w:rsidR="00AE015E" w:rsidRDefault="00AE015E" w:rsidP="002D7705">
            <w:r>
              <w:t>Yes</w:t>
            </w:r>
          </w:p>
        </w:tc>
        <w:tc>
          <w:tcPr>
            <w:tcW w:w="851" w:type="dxa"/>
            <w:vAlign w:val="center"/>
          </w:tcPr>
          <w:p w14:paraId="28107746" w14:textId="77777777" w:rsidR="00AE015E" w:rsidRDefault="00AE015E" w:rsidP="002D7705">
            <w:r>
              <w:rPr>
                <w:noProof/>
              </w:rPr>
              <mc:AlternateContent>
                <mc:Choice Requires="wps">
                  <w:drawing>
                    <wp:inline distT="0" distB="0" distL="0" distR="0" wp14:anchorId="502CCCB3" wp14:editId="61B5C4D2">
                      <wp:extent cx="270000" cy="270000"/>
                      <wp:effectExtent l="0" t="0" r="15875" b="158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237C49C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02CCCB3" id="_x0000_s104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NF/MERIC&#10;AAAmBAAADgAAAAAAAAAAAAAAAAAuAgAAZHJzL2Uyb0RvYy54bWxQSwECLQAUAAYACAAAACEAvfFp&#10;etoAAAADAQAADwAAAAAAAAAAAAAAAABsBAAAZHJzL2Rvd25yZXYueG1sUEsFBgAAAAAEAAQA8wAA&#10;AHMFAAAAAA==&#10;">
                      <v:textbox>
                        <w:txbxContent>
                          <w:p w14:paraId="237C49C7" w14:textId="77777777" w:rsidR="00AE015E" w:rsidRDefault="00AE015E" w:rsidP="00AE015E"/>
                        </w:txbxContent>
                      </v:textbox>
                      <w10:anchorlock/>
                    </v:shape>
                  </w:pict>
                </mc:Fallback>
              </mc:AlternateContent>
            </w:r>
          </w:p>
        </w:tc>
        <w:tc>
          <w:tcPr>
            <w:tcW w:w="567" w:type="dxa"/>
            <w:vAlign w:val="center"/>
          </w:tcPr>
          <w:p w14:paraId="1ABC8B87" w14:textId="77777777" w:rsidR="00AE015E" w:rsidRDefault="00AE015E" w:rsidP="002D7705">
            <w:r>
              <w:t>No</w:t>
            </w:r>
          </w:p>
        </w:tc>
        <w:tc>
          <w:tcPr>
            <w:tcW w:w="2254" w:type="dxa"/>
            <w:vAlign w:val="center"/>
          </w:tcPr>
          <w:p w14:paraId="4E417E61" w14:textId="77777777" w:rsidR="00AE015E" w:rsidRDefault="00AE015E" w:rsidP="002D7705">
            <w:r>
              <w:rPr>
                <w:noProof/>
              </w:rPr>
              <mc:AlternateContent>
                <mc:Choice Requires="wps">
                  <w:drawing>
                    <wp:inline distT="0" distB="0" distL="0" distR="0" wp14:anchorId="154C854F" wp14:editId="33A2D315">
                      <wp:extent cx="270000" cy="270000"/>
                      <wp:effectExtent l="0" t="0" r="15875" b="158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2272D88"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54C854F" id="_x0000_s104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5uii5xIC&#10;AAAmBAAADgAAAAAAAAAAAAAAAAAuAgAAZHJzL2Uyb0RvYy54bWxQSwECLQAUAAYACAAAACEAvfFp&#10;etoAAAADAQAADwAAAAAAAAAAAAAAAABsBAAAZHJzL2Rvd25yZXYueG1sUEsFBgAAAAAEAAQA8wAA&#10;AHMFAAAAAA==&#10;">
                      <v:textbox>
                        <w:txbxContent>
                          <w:p w14:paraId="72272D88" w14:textId="77777777" w:rsidR="00AE015E" w:rsidRDefault="00AE015E" w:rsidP="00AE015E"/>
                        </w:txbxContent>
                      </v:textbox>
                      <w10:anchorlock/>
                    </v:shape>
                  </w:pict>
                </mc:Fallback>
              </mc:AlternateContent>
            </w:r>
          </w:p>
        </w:tc>
      </w:tr>
    </w:tbl>
    <w:p w14:paraId="36D3C827" w14:textId="643C7373" w:rsidR="00D53F23" w:rsidRDefault="005E483E" w:rsidP="00AE015E">
      <w:r>
        <w:rPr>
          <w:noProof/>
        </w:rPr>
        <mc:AlternateContent>
          <mc:Choice Requires="wps">
            <w:drawing>
              <wp:inline distT="0" distB="0" distL="0" distR="0" wp14:anchorId="7EC1B766" wp14:editId="68A5D2DE">
                <wp:extent cx="5607050" cy="1404620"/>
                <wp:effectExtent l="0" t="0" r="12700" b="2222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0AFCC548" w14:textId="77777777" w:rsidR="005E483E" w:rsidRDefault="005E483E" w:rsidP="005E483E"/>
                          <w:p w14:paraId="1E28FFB9" w14:textId="77777777" w:rsidR="005E483E" w:rsidRDefault="005E483E" w:rsidP="005E483E"/>
                          <w:p w14:paraId="25E72843" w14:textId="77777777" w:rsidR="005E483E" w:rsidRDefault="005E483E" w:rsidP="005E483E"/>
                          <w:p w14:paraId="300053D4" w14:textId="77777777" w:rsidR="005E483E" w:rsidRDefault="005E483E" w:rsidP="005E483E"/>
                          <w:p w14:paraId="179CBC6B"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7EC1B766" id="_x0000_s1046"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ZSFA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">
                <v:textbox style="mso-fit-shape-to-text:t">
                  <w:txbxContent>
                    <w:p w14:paraId="0AFCC548" w14:textId="77777777" w:rsidR="005E483E" w:rsidRDefault="005E483E" w:rsidP="005E483E"/>
                    <w:p w14:paraId="1E28FFB9" w14:textId="77777777" w:rsidR="005E483E" w:rsidRDefault="005E483E" w:rsidP="005E483E"/>
                    <w:p w14:paraId="25E72843" w14:textId="77777777" w:rsidR="005E483E" w:rsidRDefault="005E483E" w:rsidP="005E483E"/>
                    <w:p w14:paraId="300053D4" w14:textId="77777777" w:rsidR="005E483E" w:rsidRDefault="005E483E" w:rsidP="005E483E"/>
                    <w:p w14:paraId="179CBC6B" w14:textId="77777777" w:rsidR="005E483E" w:rsidRDefault="005E483E" w:rsidP="005E483E"/>
                  </w:txbxContent>
                </v:textbox>
                <w10:anchorlock/>
              </v:shape>
            </w:pict>
          </mc:Fallback>
        </mc:AlternateContent>
      </w:r>
    </w:p>
    <w:p w14:paraId="7E25F69D" w14:textId="77777777" w:rsidR="00D53F23" w:rsidRDefault="00D53F23">
      <w:pPr>
        <w:spacing w:before="0" w:beforeAutospacing="0" w:after="0" w:afterAutospacing="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851"/>
        <w:gridCol w:w="567"/>
        <w:gridCol w:w="2254"/>
      </w:tblGrid>
      <w:tr w:rsidR="00AE015E" w14:paraId="58650C98" w14:textId="77777777" w:rsidTr="005E483E">
        <w:tc>
          <w:tcPr>
            <w:tcW w:w="4111" w:type="dxa"/>
            <w:vAlign w:val="center"/>
          </w:tcPr>
          <w:p w14:paraId="2CEF9D8A" w14:textId="4D5DF40F" w:rsidR="00AE015E" w:rsidRPr="00AE015E" w:rsidRDefault="00AE015E" w:rsidP="002D7705">
            <w:pPr>
              <w:rPr>
                <w:b/>
                <w:bCs/>
              </w:rPr>
            </w:pPr>
            <w:r>
              <w:rPr>
                <w:b/>
                <w:bCs/>
              </w:rPr>
              <w:lastRenderedPageBreak/>
              <w:t>Trunk Road Operating Company</w:t>
            </w:r>
          </w:p>
        </w:tc>
        <w:tc>
          <w:tcPr>
            <w:tcW w:w="709" w:type="dxa"/>
            <w:vAlign w:val="center"/>
          </w:tcPr>
          <w:p w14:paraId="7F7B79BE" w14:textId="77777777" w:rsidR="00AE015E" w:rsidRDefault="00AE015E" w:rsidP="002D7705">
            <w:r>
              <w:t>Yes</w:t>
            </w:r>
          </w:p>
        </w:tc>
        <w:tc>
          <w:tcPr>
            <w:tcW w:w="851" w:type="dxa"/>
            <w:vAlign w:val="center"/>
          </w:tcPr>
          <w:p w14:paraId="3EFA5A38" w14:textId="77777777" w:rsidR="00AE015E" w:rsidRDefault="00AE015E" w:rsidP="002D7705">
            <w:r>
              <w:rPr>
                <w:noProof/>
              </w:rPr>
              <mc:AlternateContent>
                <mc:Choice Requires="wps">
                  <w:drawing>
                    <wp:inline distT="0" distB="0" distL="0" distR="0" wp14:anchorId="37A10287" wp14:editId="36EAD0AE">
                      <wp:extent cx="270000" cy="270000"/>
                      <wp:effectExtent l="0" t="0" r="15875" b="1587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224F1C3"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7A10287" id="_x0000_s104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BEQ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pkSCJHWUusjiSsw2Fx6aGR0aD7xVlHS1tw/3MPTnKmPxsaztVssYhbnpzF8mJOjjuPlOcR&#10;MIKgCh44G8xNSC8jcjV4Q0OsVRL4mcnImZYxjWh8OHHbz/2U9fy8178B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jKG+BEQIA&#10;ACYEAAAOAAAAAAAAAAAAAAAAAC4CAABkcnMvZTJvRG9jLnhtbFBLAQItABQABgAIAAAAIQC98Wl6&#10;2gAAAAMBAAAPAAAAAAAAAAAAAAAAAGsEAABkcnMvZG93bnJldi54bWxQSwUGAAAAAAQABADzAAAA&#10;cgUAAAAA&#10;">
                      <v:textbox>
                        <w:txbxContent>
                          <w:p w14:paraId="3224F1C3" w14:textId="77777777" w:rsidR="00AE015E" w:rsidRDefault="00AE015E" w:rsidP="00AE015E"/>
                        </w:txbxContent>
                      </v:textbox>
                      <w10:anchorlock/>
                    </v:shape>
                  </w:pict>
                </mc:Fallback>
              </mc:AlternateContent>
            </w:r>
          </w:p>
        </w:tc>
        <w:tc>
          <w:tcPr>
            <w:tcW w:w="567" w:type="dxa"/>
            <w:vAlign w:val="center"/>
          </w:tcPr>
          <w:p w14:paraId="2563FB46" w14:textId="77777777" w:rsidR="00AE015E" w:rsidRDefault="00AE015E" w:rsidP="002D7705">
            <w:r>
              <w:t>No</w:t>
            </w:r>
          </w:p>
        </w:tc>
        <w:tc>
          <w:tcPr>
            <w:tcW w:w="2254" w:type="dxa"/>
            <w:vAlign w:val="center"/>
          </w:tcPr>
          <w:p w14:paraId="07AB799C" w14:textId="77777777" w:rsidR="00AE015E" w:rsidRDefault="00AE015E" w:rsidP="002D7705">
            <w:r>
              <w:rPr>
                <w:noProof/>
              </w:rPr>
              <mc:AlternateContent>
                <mc:Choice Requires="wps">
                  <w:drawing>
                    <wp:inline distT="0" distB="0" distL="0" distR="0" wp14:anchorId="695482AB" wp14:editId="6A25C3B1">
                      <wp:extent cx="270000" cy="270000"/>
                      <wp:effectExtent l="0" t="0" r="15875" b="158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4E5BA5AC"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695482AB" id="_x0000_s104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U9q1AEQIA&#10;ACYEAAAOAAAAAAAAAAAAAAAAAC4CAABkcnMvZTJvRG9jLnhtbFBLAQItABQABgAIAAAAIQC98Wl6&#10;2gAAAAMBAAAPAAAAAAAAAAAAAAAAAGsEAABkcnMvZG93bnJldi54bWxQSwUGAAAAAAQABADzAAAA&#10;cgUAAAAA&#10;">
                      <v:textbox>
                        <w:txbxContent>
                          <w:p w14:paraId="4E5BA5AC" w14:textId="77777777" w:rsidR="00AE015E" w:rsidRDefault="00AE015E" w:rsidP="00AE015E"/>
                        </w:txbxContent>
                      </v:textbox>
                      <w10:anchorlock/>
                    </v:shape>
                  </w:pict>
                </mc:Fallback>
              </mc:AlternateContent>
            </w:r>
          </w:p>
        </w:tc>
      </w:tr>
    </w:tbl>
    <w:p w14:paraId="7E613003" w14:textId="46D69398" w:rsidR="00AE015E" w:rsidRDefault="005E483E" w:rsidP="00AE015E">
      <w:r>
        <w:rPr>
          <w:noProof/>
        </w:rPr>
        <mc:AlternateContent>
          <mc:Choice Requires="wps">
            <w:drawing>
              <wp:inline distT="0" distB="0" distL="0" distR="0" wp14:anchorId="30E90EF4" wp14:editId="77EF6D38">
                <wp:extent cx="5607050" cy="1404620"/>
                <wp:effectExtent l="0" t="0" r="12700" b="2222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25287FE0" w14:textId="77777777" w:rsidR="005E483E" w:rsidRDefault="005E483E" w:rsidP="005E483E"/>
                          <w:p w14:paraId="1DBE8813" w14:textId="77777777" w:rsidR="005E483E" w:rsidRDefault="005E483E" w:rsidP="005E483E"/>
                          <w:p w14:paraId="3176F042" w14:textId="77777777" w:rsidR="005E483E" w:rsidRDefault="005E483E" w:rsidP="005E483E"/>
                          <w:p w14:paraId="3AEBE606" w14:textId="77777777" w:rsidR="005E483E" w:rsidRDefault="005E483E" w:rsidP="005E483E"/>
                          <w:p w14:paraId="06E44A0D"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30E90EF4" id="_x0000_s1049"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TFwIAACgEAAAOAAAAZHJzL2Uyb0RvYy54bWysk99v2yAQx98n7X9AvC92siRt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">
                <v:textbox style="mso-fit-shape-to-text:t">
                  <w:txbxContent>
                    <w:p w14:paraId="25287FE0" w14:textId="77777777" w:rsidR="005E483E" w:rsidRDefault="005E483E" w:rsidP="005E483E"/>
                    <w:p w14:paraId="1DBE8813" w14:textId="77777777" w:rsidR="005E483E" w:rsidRDefault="005E483E" w:rsidP="005E483E"/>
                    <w:p w14:paraId="3176F042" w14:textId="77777777" w:rsidR="005E483E" w:rsidRDefault="005E483E" w:rsidP="005E483E"/>
                    <w:p w14:paraId="3AEBE606" w14:textId="77777777" w:rsidR="005E483E" w:rsidRDefault="005E483E" w:rsidP="005E483E"/>
                    <w:p w14:paraId="06E44A0D" w14:textId="77777777" w:rsidR="005E483E" w:rsidRDefault="005E483E" w:rsidP="005E483E"/>
                  </w:txbxContent>
                </v:textbox>
                <w10:anchorlock/>
              </v:shape>
            </w:pict>
          </mc:Fallback>
        </mc:AlternateContent>
      </w:r>
    </w:p>
    <w:p w14:paraId="234A7C85" w14:textId="3D180605" w:rsidR="005E483E" w:rsidRDefault="005E483E" w:rsidP="005E483E">
      <w:pPr>
        <w:pStyle w:val="Standout"/>
      </w:pPr>
      <w:r w:rsidRPr="005E483E">
        <w:t xml:space="preserve">By signing </w:t>
      </w:r>
      <w:r w:rsidR="00D53F23">
        <w:t>below</w:t>
      </w:r>
      <w:r w:rsidRPr="005E483E">
        <w:t xml:space="preserve"> you confirm that you have the power and authority to sign on behalf of the applicant and that you agree to the terms and conditions attached to this application.</w:t>
      </w:r>
    </w:p>
    <w:bookmarkEnd w:id="0"/>
    <w:bookmarkEnd w:id="1"/>
    <w:bookmarkEnd w:id="2"/>
    <w:bookmarkEnd w:id="3"/>
    <w:bookmarkEnd w:id="4"/>
    <w:p w14:paraId="231FBDCF" w14:textId="77777777" w:rsidR="00D53F23" w:rsidRDefault="00D53F23" w:rsidP="005E483E"/>
    <w:p w14:paraId="1F1EECF0" w14:textId="5DABCE8C" w:rsidR="005E483E" w:rsidRDefault="005E483E" w:rsidP="005E483E">
      <w:pPr>
        <w:rPr>
          <w:u w:val="single"/>
        </w:rPr>
      </w:pPr>
      <w:r>
        <w:t xml:space="preserve">Signed for and on behalf of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7D683488" w14:textId="77777777" w:rsidR="00D53F23" w:rsidRPr="005E483E" w:rsidRDefault="00D53F23" w:rsidP="005E483E">
      <w:pPr>
        <w:rPr>
          <w:u w:val="single"/>
        </w:rPr>
      </w:pPr>
    </w:p>
    <w:p w14:paraId="0E4565E8" w14:textId="440EE551" w:rsidR="005E483E" w:rsidRDefault="005E483E" w:rsidP="005E483E">
      <w:r>
        <w:t xml:space="preserve">by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tab/>
      </w:r>
      <w:r>
        <w:tab/>
      </w:r>
      <w:r>
        <w:tab/>
      </w:r>
      <w:r>
        <w:tab/>
      </w:r>
    </w:p>
    <w:p w14:paraId="5982CA5A" w14:textId="6D7A7FB3" w:rsidR="005E483E" w:rsidRDefault="005E483E" w:rsidP="005E483E">
      <w:r>
        <w:t xml:space="preserve">at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tab/>
      </w:r>
      <w:r>
        <w:tab/>
      </w:r>
      <w:r>
        <w:tab/>
      </w:r>
      <w:r>
        <w:tab/>
      </w:r>
    </w:p>
    <w:p w14:paraId="036C19AD" w14:textId="5927A378" w:rsidR="005E483E" w:rsidRDefault="005E483E" w:rsidP="005E483E"/>
    <w:p w14:paraId="66B7FCEF" w14:textId="1733641B" w:rsidR="005E483E" w:rsidRDefault="005E483E" w:rsidP="005E483E">
      <w:pPr>
        <w:rPr>
          <w:u w:val="single"/>
        </w:rPr>
      </w:pPr>
      <w:r>
        <w:t>Signed</w:t>
      </w:r>
      <w:r>
        <w:tab/>
      </w:r>
      <w:r w:rsidRPr="005E483E">
        <w:rPr>
          <w:u w:val="single"/>
        </w:rPr>
        <w:tab/>
      </w:r>
      <w:r w:rsidRPr="005E483E">
        <w:rPr>
          <w:u w:val="single"/>
        </w:rPr>
        <w:tab/>
      </w:r>
      <w:r w:rsidRPr="005E483E">
        <w:rPr>
          <w:u w:val="single"/>
        </w:rPr>
        <w:tab/>
      </w:r>
      <w:r w:rsidRPr="005E483E">
        <w:rPr>
          <w:u w:val="single"/>
        </w:rPr>
        <w:tab/>
      </w:r>
      <w:r>
        <w:tab/>
        <w:t>Date</w:t>
      </w:r>
      <w:r>
        <w:tab/>
      </w:r>
      <w:r w:rsidRPr="005E483E">
        <w:rPr>
          <w:u w:val="single"/>
        </w:rPr>
        <w:tab/>
      </w:r>
      <w:r w:rsidRPr="005E483E">
        <w:rPr>
          <w:u w:val="single"/>
        </w:rPr>
        <w:tab/>
      </w:r>
      <w:r>
        <w:rPr>
          <w:u w:val="single"/>
        </w:rPr>
        <w:tab/>
      </w:r>
      <w:r>
        <w:rPr>
          <w:u w:val="single"/>
        </w:rPr>
        <w:tab/>
      </w:r>
    </w:p>
    <w:p w14:paraId="1CF33701" w14:textId="77777777" w:rsidR="00D53F23" w:rsidRDefault="00D53F23" w:rsidP="005E483E"/>
    <w:p w14:paraId="36FDCD7F" w14:textId="45A4097A" w:rsidR="005E483E" w:rsidRDefault="005E483E" w:rsidP="005E483E">
      <w:r>
        <w:t>Witness (Signed):</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50E31063" w14:textId="3991F5BC" w:rsidR="005E483E" w:rsidRPr="005E483E" w:rsidRDefault="005E483E" w:rsidP="005E483E">
      <w:pPr>
        <w:rPr>
          <w:u w:val="single"/>
        </w:rPr>
      </w:pPr>
      <w:r>
        <w:t>Witness Name</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45CFC6C4" w14:textId="3682EB1F" w:rsidR="005E483E" w:rsidRDefault="005E483E" w:rsidP="005E483E">
      <w:pPr>
        <w:rPr>
          <w:u w:val="single"/>
        </w:rPr>
      </w:pPr>
      <w:r>
        <w:t>Witness Address</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4D9FFAAF" w14:textId="7097665F" w:rsidR="00D53F23" w:rsidRPr="00D53F23" w:rsidRDefault="00D53F23" w:rsidP="005E483E">
      <w:pPr>
        <w:rPr>
          <w:u w:val="single"/>
        </w:rPr>
      </w:pPr>
      <w:r w:rsidRPr="00D53F23">
        <w:tab/>
      </w:r>
      <w:r w:rsidRPr="00D53F23">
        <w:tab/>
      </w:r>
      <w:r w:rsidRPr="00D53F23">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p>
    <w:p w14:paraId="42790A63" w14:textId="27EF2D36" w:rsidR="00D53F23" w:rsidRPr="00D53F23" w:rsidRDefault="00D53F23" w:rsidP="005E483E">
      <w:pPr>
        <w:rPr>
          <w:u w:val="single"/>
        </w:rPr>
      </w:pPr>
      <w:r w:rsidRPr="00D53F23">
        <w:tab/>
      </w:r>
      <w:r w:rsidRPr="00D53F23">
        <w:tab/>
      </w:r>
      <w:r w:rsidRPr="00D53F23">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p>
    <w:sectPr w:rsidR="00D53F23" w:rsidRPr="00D53F23" w:rsidSect="00147869">
      <w:headerReference w:type="even" r:id="rId11"/>
      <w:headerReference w:type="default" r:id="rId12"/>
      <w:footerReference w:type="even" r:id="rId13"/>
      <w:footerReference w:type="default" r:id="rId14"/>
      <w:headerReference w:type="first" r:id="rId15"/>
      <w:footerReference w:type="first" r:id="rId16"/>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1891" w14:textId="77777777" w:rsidR="00BB62D8" w:rsidRDefault="00BB62D8" w:rsidP="00DC060A">
      <w:pPr>
        <w:spacing w:after="0"/>
      </w:pPr>
      <w:r>
        <w:separator/>
      </w:r>
    </w:p>
  </w:endnote>
  <w:endnote w:type="continuationSeparator" w:id="0">
    <w:p w14:paraId="7879B607" w14:textId="77777777" w:rsidR="00BB62D8" w:rsidRDefault="00BB62D8"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BB18" w14:textId="77777777" w:rsidR="00DA2050" w:rsidRDefault="00DA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5235" w14:textId="77777777" w:rsidR="00DA2050" w:rsidRDefault="00DA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CCE5" w14:textId="77777777" w:rsidR="00BB62D8" w:rsidRDefault="00BB62D8" w:rsidP="00DC060A">
      <w:pPr>
        <w:spacing w:after="0"/>
      </w:pPr>
      <w:r>
        <w:separator/>
      </w:r>
    </w:p>
  </w:footnote>
  <w:footnote w:type="continuationSeparator" w:id="0">
    <w:p w14:paraId="4431A93E" w14:textId="77777777" w:rsidR="00BB62D8" w:rsidRDefault="00BB62D8"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8C" w14:textId="77777777" w:rsidR="00DA2050" w:rsidRDefault="00DA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5727483C" w:rsidR="00865630" w:rsidRPr="00621B28" w:rsidRDefault="00AE015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Application to film on the Scottish Trunk Road Network</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59875926" w:rsidR="00865630" w:rsidRPr="00621B28" w:rsidRDefault="00AE015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Application to film on the Scottish Trunk Road Network</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20"/>
  </w:num>
  <w:num w:numId="2" w16cid:durableId="1171482962">
    <w:abstractNumId w:val="9"/>
  </w:num>
  <w:num w:numId="3" w16cid:durableId="1012149329">
    <w:abstractNumId w:val="9"/>
  </w:num>
  <w:num w:numId="4" w16cid:durableId="1084490820">
    <w:abstractNumId w:val="9"/>
  </w:num>
  <w:num w:numId="5" w16cid:durableId="2116365583">
    <w:abstractNumId w:val="2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18"/>
  </w:num>
  <w:num w:numId="21" w16cid:durableId="1773360561">
    <w:abstractNumId w:val="13"/>
  </w:num>
  <w:num w:numId="22" w16cid:durableId="2144301222">
    <w:abstractNumId w:val="17"/>
  </w:num>
  <w:num w:numId="23" w16cid:durableId="301616369">
    <w:abstractNumId w:val="19"/>
  </w:num>
  <w:num w:numId="24" w16cid:durableId="1206718157">
    <w:abstractNumId w:val="16"/>
  </w:num>
  <w:num w:numId="25" w16cid:durableId="17901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7C27"/>
    <w:rsid w:val="00090B8A"/>
    <w:rsid w:val="000C0CF4"/>
    <w:rsid w:val="00101EFF"/>
    <w:rsid w:val="0010200D"/>
    <w:rsid w:val="001123B3"/>
    <w:rsid w:val="00115378"/>
    <w:rsid w:val="001175AC"/>
    <w:rsid w:val="00120AE5"/>
    <w:rsid w:val="0013175B"/>
    <w:rsid w:val="00143523"/>
    <w:rsid w:val="00147869"/>
    <w:rsid w:val="00150C61"/>
    <w:rsid w:val="00165A14"/>
    <w:rsid w:val="001E1DDC"/>
    <w:rsid w:val="001F0AAC"/>
    <w:rsid w:val="001F7A28"/>
    <w:rsid w:val="00202100"/>
    <w:rsid w:val="00202D65"/>
    <w:rsid w:val="0022074B"/>
    <w:rsid w:val="00240402"/>
    <w:rsid w:val="0024514F"/>
    <w:rsid w:val="00281579"/>
    <w:rsid w:val="002C0B07"/>
    <w:rsid w:val="00306C61"/>
    <w:rsid w:val="00315DE1"/>
    <w:rsid w:val="003263A0"/>
    <w:rsid w:val="003441C9"/>
    <w:rsid w:val="00362981"/>
    <w:rsid w:val="0037582B"/>
    <w:rsid w:val="003A272A"/>
    <w:rsid w:val="003B18A0"/>
    <w:rsid w:val="003B65A3"/>
    <w:rsid w:val="0043690D"/>
    <w:rsid w:val="0049112C"/>
    <w:rsid w:val="004B5DC7"/>
    <w:rsid w:val="00525475"/>
    <w:rsid w:val="005E483E"/>
    <w:rsid w:val="00621B28"/>
    <w:rsid w:val="0064422F"/>
    <w:rsid w:val="00667CA8"/>
    <w:rsid w:val="00690CE5"/>
    <w:rsid w:val="006974F2"/>
    <w:rsid w:val="006A564C"/>
    <w:rsid w:val="0072059A"/>
    <w:rsid w:val="0078034E"/>
    <w:rsid w:val="007D16AB"/>
    <w:rsid w:val="007F31F7"/>
    <w:rsid w:val="007F6232"/>
    <w:rsid w:val="00821AED"/>
    <w:rsid w:val="00842ECE"/>
    <w:rsid w:val="00857548"/>
    <w:rsid w:val="00862D46"/>
    <w:rsid w:val="00865630"/>
    <w:rsid w:val="008708AB"/>
    <w:rsid w:val="008723C6"/>
    <w:rsid w:val="008E0888"/>
    <w:rsid w:val="008E58EC"/>
    <w:rsid w:val="0090248D"/>
    <w:rsid w:val="0092326D"/>
    <w:rsid w:val="009264DF"/>
    <w:rsid w:val="00941A4A"/>
    <w:rsid w:val="009429C4"/>
    <w:rsid w:val="00954813"/>
    <w:rsid w:val="00961D16"/>
    <w:rsid w:val="009A4CF4"/>
    <w:rsid w:val="009B7615"/>
    <w:rsid w:val="009C2E12"/>
    <w:rsid w:val="009D24CD"/>
    <w:rsid w:val="009F40A8"/>
    <w:rsid w:val="00A13BB4"/>
    <w:rsid w:val="00A45375"/>
    <w:rsid w:val="00A776A0"/>
    <w:rsid w:val="00A86803"/>
    <w:rsid w:val="00AE015E"/>
    <w:rsid w:val="00B01C55"/>
    <w:rsid w:val="00B2052E"/>
    <w:rsid w:val="00B44CEE"/>
    <w:rsid w:val="00B51BDC"/>
    <w:rsid w:val="00B561C0"/>
    <w:rsid w:val="00B773CE"/>
    <w:rsid w:val="00B871C5"/>
    <w:rsid w:val="00BA091B"/>
    <w:rsid w:val="00BB029A"/>
    <w:rsid w:val="00BB62D8"/>
    <w:rsid w:val="00BC1E17"/>
    <w:rsid w:val="00BC7087"/>
    <w:rsid w:val="00C301A6"/>
    <w:rsid w:val="00C345A8"/>
    <w:rsid w:val="00C46DF6"/>
    <w:rsid w:val="00C91823"/>
    <w:rsid w:val="00CC044B"/>
    <w:rsid w:val="00D008AB"/>
    <w:rsid w:val="00D248FD"/>
    <w:rsid w:val="00D45E38"/>
    <w:rsid w:val="00D53F23"/>
    <w:rsid w:val="00D669DA"/>
    <w:rsid w:val="00DA01C0"/>
    <w:rsid w:val="00DA2050"/>
    <w:rsid w:val="00DB4452"/>
    <w:rsid w:val="00DC060A"/>
    <w:rsid w:val="00DE035E"/>
    <w:rsid w:val="00E019F0"/>
    <w:rsid w:val="00E3239E"/>
    <w:rsid w:val="00E656F5"/>
    <w:rsid w:val="00E6731C"/>
    <w:rsid w:val="00E8643E"/>
    <w:rsid w:val="00EB5532"/>
    <w:rsid w:val="00EC4344"/>
    <w:rsid w:val="00ED002B"/>
    <w:rsid w:val="00F15A7C"/>
    <w:rsid w:val="00F20EC3"/>
    <w:rsid w:val="00F21267"/>
    <w:rsid w:val="00F21E08"/>
    <w:rsid w:val="00F24ACE"/>
    <w:rsid w:val="00F34B2C"/>
    <w:rsid w:val="00F3772D"/>
    <w:rsid w:val="00F51E89"/>
    <w:rsid w:val="00F560A1"/>
    <w:rsid w:val="00F85D04"/>
    <w:rsid w:val="00FA4BC1"/>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rsid w:val="0092326D"/>
    <w:pPr>
      <w:ind w:left="720"/>
      <w:contextualSpacing/>
    </w:pPr>
  </w:style>
  <w:style w:type="character" w:styleId="UnresolvedMention">
    <w:name w:val="Unresolved Mention"/>
    <w:basedOn w:val="DefaultParagraphFont"/>
    <w:uiPriority w:val="99"/>
    <w:semiHidden/>
    <w:unhideWhenUsed/>
    <w:rsid w:val="00AE015E"/>
    <w:rPr>
      <w:color w:val="605E5C"/>
      <w:shd w:val="clear" w:color="auto" w:fill="E1DFDD"/>
    </w:rPr>
  </w:style>
  <w:style w:type="paragraph" w:styleId="Revision">
    <w:name w:val="Revision"/>
    <w:hidden/>
    <w:uiPriority w:val="99"/>
    <w:semiHidden/>
    <w:rsid w:val="00F51E89"/>
    <w:rPr>
      <w:rFonts w:ascii="Arial" w:hAnsi="Arial" w:cs="Times New Roman"/>
      <w:sz w:val="24"/>
      <w:szCs w:val="20"/>
    </w:rPr>
  </w:style>
  <w:style w:type="paragraph" w:styleId="FootnoteText">
    <w:name w:val="footnote text"/>
    <w:basedOn w:val="Normal"/>
    <w:link w:val="FootnoteTextChar"/>
    <w:uiPriority w:val="99"/>
    <w:semiHidden/>
    <w:unhideWhenUsed/>
    <w:rsid w:val="00F51E89"/>
    <w:pPr>
      <w:spacing w:before="0" w:after="0" w:line="240" w:lineRule="auto"/>
    </w:pPr>
    <w:rPr>
      <w:sz w:val="20"/>
    </w:rPr>
  </w:style>
  <w:style w:type="character" w:customStyle="1" w:styleId="FootnoteTextChar">
    <w:name w:val="Footnote Text Char"/>
    <w:basedOn w:val="DefaultParagraphFont"/>
    <w:link w:val="FootnoteText"/>
    <w:uiPriority w:val="99"/>
    <w:semiHidden/>
    <w:rsid w:val="00F51E89"/>
    <w:rPr>
      <w:rFonts w:ascii="Arial" w:hAnsi="Arial" w:cs="Times New Roman"/>
      <w:sz w:val="20"/>
      <w:szCs w:val="20"/>
    </w:rPr>
  </w:style>
  <w:style w:type="character" w:styleId="FootnoteReference">
    <w:name w:val="footnote reference"/>
    <w:basedOn w:val="DefaultParagraphFont"/>
    <w:uiPriority w:val="99"/>
    <w:semiHidden/>
    <w:unhideWhenUsed/>
    <w:rsid w:val="00F51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ilming@transport.gov.sco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ransport.gov.scot/transport-network/roads/filming-on-the-scottish-trunk-road-network/terms-and-conditions-governing-requests-for-filming-on-the-scottish-trunk-road-networ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457D9"/>
    <w:rsid w:val="00154A90"/>
    <w:rsid w:val="002106FE"/>
    <w:rsid w:val="00214C76"/>
    <w:rsid w:val="002B382D"/>
    <w:rsid w:val="00396CF6"/>
    <w:rsid w:val="003A5F84"/>
    <w:rsid w:val="003C0843"/>
    <w:rsid w:val="00465B12"/>
    <w:rsid w:val="004F573D"/>
    <w:rsid w:val="00637D1F"/>
    <w:rsid w:val="00677735"/>
    <w:rsid w:val="00702C9A"/>
    <w:rsid w:val="007B51E9"/>
    <w:rsid w:val="007D3A46"/>
    <w:rsid w:val="00933916"/>
    <w:rsid w:val="009F40D8"/>
    <w:rsid w:val="00A92728"/>
    <w:rsid w:val="00B45454"/>
    <w:rsid w:val="00C765E1"/>
    <w:rsid w:val="00C92705"/>
    <w:rsid w:val="00D91FF8"/>
    <w:rsid w:val="00DB2B49"/>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A30146246</value>
    </field>
    <field name="Objective-Title">
      <value order="0">Transport Scotland - Corporate Communications - Publications 2019-2024 - New Process - Document corporate template</value>
    </field>
    <field name="Objective-Description">
      <value order="0"/>
    </field>
    <field name="Objective-CreationStamp">
      <value order="0">2020-09-24T08:52:32Z</value>
    </field>
    <field name="Objective-IsApproved">
      <value order="0">false</value>
    </field>
    <field name="Objective-IsPublished">
      <value order="0">false</value>
    </field>
    <field name="Objective-DatePublished">
      <value order="0"/>
    </field>
    <field name="Objective-ModificationStamp">
      <value order="0">2023-02-28T08:56:58Z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vA63599900</value>
    </field>
    <field name="Objective-Version">
      <value order="0">0.6</value>
    </field>
    <field name="Objective-VersionNumber">
      <value order="0">6</value>
    </field>
    <field name="Objective-VersionComment">
      <value order="0"/>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483</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Application to film on the Scottish Trunk Road Network</vt:lpstr>
    </vt:vector>
  </TitlesOfParts>
  <Company>Scottish Government</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film on the Scottish Trunk Road Network</dc:title>
  <dc:subject/>
  <dc:creator>Griffiths J (Jonathan)</dc:creator>
  <cp:keywords/>
  <dc:description/>
  <cp:lastModifiedBy>Edward Chapman</cp:lastModifiedBy>
  <cp:revision>2</cp:revision>
  <cp:lastPrinted>2023-06-22T10:30:00Z</cp:lastPrinted>
  <dcterms:created xsi:type="dcterms:W3CDTF">2023-08-07T09:42:00Z</dcterms:created>
  <dcterms:modified xsi:type="dcterms:W3CDTF">2023-08-07T09:42:00Z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A30146246</vt:lpwstr>
  </property>
  <property fmtid="{D5CDD505-2E9C-101B-9397-08002B2CF9AE}" pid="4" name="Objective-Title">
    <vt:lpwstr>Transport Scotland - Corporate Communications - Publications 2019-2024 - New Process - Document corporate template</vt:lpwstr>
  </property>
  <property fmtid="{D5CDD505-2E9C-101B-9397-08002B2CF9AE}" pid="5" name="Objective-Description">
    <vt:lpwstr/>
  </property>
  <property fmtid="{D5CDD505-2E9C-101B-9397-08002B2CF9AE}" pid="6" name="Objective-CreationStamp">
    <vt:filetime>2020-09-24T08:52:32Z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2023-02-28T08:56:58Z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vA63599900</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