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879325" w:displacedByCustomXml="next"/>
    <w:bookmarkStart w:id="1" w:name="_Toc72511170" w:displacedByCustomXml="next"/>
    <w:bookmarkStart w:id="2" w:name="_Toc40698718" w:displacedByCustomXml="next"/>
    <w:bookmarkStart w:id="3" w:name="_Toc40879326" w:displacedByCustomXml="next"/>
    <w:bookmarkStart w:id="4" w:name="_Toc49160130" w:displacedByCustomXml="next"/>
    <w:sdt>
      <w:sdtPr>
        <w:rPr>
          <w:lang w:val="en-GB"/>
        </w:rPr>
        <w:alias w:val="Tiotal"/>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Content>
        <w:p w14:paraId="74365556" w14:textId="155D012E" w:rsidR="0092326D" w:rsidRPr="007D5C2F" w:rsidRDefault="007D5C2F" w:rsidP="0092326D">
          <w:pPr>
            <w:pStyle w:val="Title"/>
            <w:spacing w:before="240" w:beforeAutospacing="0" w:after="0" w:afterAutospacing="0"/>
            <w:rPr>
              <w:lang w:val="en-GB"/>
            </w:rPr>
          </w:pPr>
          <w:r>
            <w:rPr>
              <w:lang w:val="en-GB"/>
            </w:rPr>
            <w:t>Co-chomhairle Phoblach air an ath Chùmhnant airson Aiseagan Chluaidh agus Innse Gall</w:t>
          </w:r>
          <w:r w:rsidR="001615FE" w:rsidRPr="007D5C2F">
            <w:rPr>
              <w:lang w:val="en-GB"/>
            </w:rPr>
            <w:t xml:space="preserve"> (CHFS3)</w:t>
          </w:r>
        </w:p>
      </w:sdtContent>
    </w:sdt>
    <w:bookmarkEnd w:id="4"/>
    <w:bookmarkEnd w:id="3"/>
    <w:bookmarkEnd w:id="2"/>
    <w:bookmarkEnd w:id="1"/>
    <w:bookmarkEnd w:id="0"/>
    <w:p w14:paraId="07F9C6DB" w14:textId="3F27B7E3" w:rsidR="009A4BBF" w:rsidRPr="007D5C2F" w:rsidRDefault="009A4BBF" w:rsidP="008307BF">
      <w:pPr>
        <w:pStyle w:val="Heading1"/>
        <w:rPr>
          <w:lang w:val="en-GB"/>
        </w:rPr>
      </w:pPr>
      <w:r w:rsidRPr="007D5C2F">
        <w:rPr>
          <w:lang w:val="en-GB"/>
        </w:rPr>
        <w:t xml:space="preserve">Earbsachd agus Seasmhachd </w:t>
      </w:r>
    </w:p>
    <w:p w14:paraId="6DAB46DF"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Chomharraich fios air ais bhon choimhearsnachd gum feumar dèiligeadh ri earbsachd agus seasmhachd nan seirbheisean aiseig mar phrìomhachas ri linn na buaidh a bheir briseadh ann an seirbheisean aiseig air gnìomhachasan is coimhearsnachdan.</w:t>
      </w:r>
    </w:p>
    <w:p w14:paraId="5ECAC4C2"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23EB281C"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 A bheil thu a’ smaoineachadh gu bheil na tomhasan coileanaidh a th’ aig na seirbheisean aiseig aig an àm seo iomchaidh:</w:t>
      </w:r>
    </w:p>
    <w:p w14:paraId="0F6E87A7"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1E56BE1A"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w:t>
      </w:r>
    </w:p>
    <w:p w14:paraId="00C7BA46"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Chan eil</w:t>
      </w:r>
    </w:p>
    <w:p w14:paraId="0941C635" w14:textId="77777777" w:rsidR="009A4BBF" w:rsidRPr="007D5C2F" w:rsidRDefault="009A4BBF" w:rsidP="009A4BBF">
      <w:pPr>
        <w:tabs>
          <w:tab w:val="left" w:pos="1130"/>
        </w:tabs>
        <w:spacing w:before="0" w:beforeAutospacing="0" w:after="0" w:afterAutospacing="0" w:line="240" w:lineRule="auto"/>
        <w:contextualSpacing/>
        <w:rPr>
          <w:rFonts w:cs="Arial"/>
          <w:kern w:val="2"/>
          <w:sz w:val="28"/>
          <w:szCs w:val="28"/>
          <w:lang w:val="en-GB"/>
        </w:rPr>
      </w:pPr>
    </w:p>
    <w:p w14:paraId="3B5D8A44"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Mìnich do fhreagairt</w:t>
      </w:r>
    </w:p>
    <w:p w14:paraId="0E8E1BB9"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r w:rsidRPr="007D5C2F">
        <w:rPr>
          <w:sz w:val="28"/>
          <w:szCs w:val="28"/>
          <w:lang w:val="en-GB"/>
        </w:rPr>
        <w:t xml:space="preserve"> </w:t>
      </w:r>
    </w:p>
    <w:p w14:paraId="7CCA4F3C" w14:textId="5F5C32EF"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C2. A bheil tomhasan coileanaidh a bharrachd no eile ann a tha thu a’ smaoineachadh a dh’fhaodar a thoirt a-steach gus piseach a thoirt air earbsachd agus seasmhachd nan seirbheisean aiseig?</w:t>
      </w:r>
    </w:p>
    <w:p w14:paraId="784EB87D"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7F0891D0"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w:t>
      </w:r>
    </w:p>
    <w:p w14:paraId="06CEC2E4"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Chan eil</w:t>
      </w:r>
    </w:p>
    <w:p w14:paraId="45174EB7" w14:textId="77777777" w:rsidR="009A4BBF" w:rsidRPr="007D5C2F" w:rsidRDefault="009A4BBF" w:rsidP="009A4BBF">
      <w:pPr>
        <w:tabs>
          <w:tab w:val="left" w:pos="1130"/>
        </w:tabs>
        <w:spacing w:before="0" w:beforeAutospacing="0" w:after="0" w:afterAutospacing="0" w:line="240" w:lineRule="auto"/>
        <w:contextualSpacing/>
        <w:rPr>
          <w:rFonts w:cs="Arial"/>
          <w:kern w:val="2"/>
          <w:sz w:val="28"/>
          <w:szCs w:val="28"/>
          <w:lang w:val="en-GB"/>
        </w:rPr>
      </w:pPr>
    </w:p>
    <w:p w14:paraId="2A338A90"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p w14:paraId="05339D8B" w14:textId="77777777" w:rsidR="009A4BBF" w:rsidRPr="007D5C2F" w:rsidRDefault="009A4BBF" w:rsidP="008307BF">
      <w:pPr>
        <w:pStyle w:val="Heading1"/>
        <w:rPr>
          <w:lang w:val="en-GB"/>
        </w:rPr>
      </w:pPr>
      <w:r w:rsidRPr="007D5C2F">
        <w:rPr>
          <w:lang w:val="en-GB"/>
        </w:rPr>
        <w:t>Comas-làimhseachaidh is Iarrtas</w:t>
      </w:r>
    </w:p>
    <w:p w14:paraId="41EB0860"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Chaidh faraidhean a lùghdachadh gu mòr agus tha seo air eileanan na h-Alba a dhèanamh nas ruigsinniche dhan h-uile duine tro Chosgais Co-ionann ri Rathad (</w:t>
      </w:r>
      <w:r w:rsidRPr="007D5C2F">
        <w:rPr>
          <w:i/>
          <w:iCs/>
          <w:sz w:val="28"/>
          <w:szCs w:val="28"/>
          <w:lang w:val="en-GB"/>
        </w:rPr>
        <w:t xml:space="preserve">Road Equivalent Tariff </w:t>
      </w:r>
      <w:r w:rsidRPr="007D5C2F">
        <w:rPr>
          <w:sz w:val="28"/>
          <w:szCs w:val="28"/>
          <w:lang w:val="en-GB"/>
        </w:rPr>
        <w:t>- RET) ach, tha sinn a’ tuigsinn gum feum cothromachadh a bhith ann eadar comas-làimhseachaidh shoithichean agus iarrtas luchd-siubhail, agus mar sin feumaidh sinn dòigh nas fheàrr a lorg gus àireamh an luchd-cleachdaidh agus an rùm a tha ri fhaighinn a riaghaladh.</w:t>
      </w:r>
    </w:p>
    <w:p w14:paraId="70AD102E"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A52B597" w14:textId="1D758F93"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b/>
          <w:bCs/>
          <w:sz w:val="28"/>
          <w:szCs w:val="28"/>
          <w:lang w:val="en-GB"/>
        </w:rPr>
      </w:pPr>
      <w:r w:rsidRPr="007D5C2F">
        <w:rPr>
          <w:sz w:val="28"/>
          <w:szCs w:val="28"/>
          <w:lang w:val="en-GB"/>
        </w:rPr>
        <w:t xml:space="preserve">Tha fios air ais bhon choimhearsnachd air sealltainn gu bheil fèill mhòr air seirbheisean </w:t>
      </w:r>
      <w:r w:rsidR="007D5C2F" w:rsidRPr="007D5C2F">
        <w:rPr>
          <w:sz w:val="28"/>
          <w:szCs w:val="28"/>
          <w:lang w:val="en-GB"/>
        </w:rPr>
        <w:t>aiseig</w:t>
      </w:r>
      <w:r w:rsidRPr="007D5C2F">
        <w:rPr>
          <w:sz w:val="28"/>
          <w:szCs w:val="28"/>
          <w:lang w:val="en-GB"/>
        </w:rPr>
        <w:t xml:space="preserve"> tron t-samhradh. Mar sin, feumar beachdachadh air a’ chothromachadh eadar comas-làimhseachaidh agus iarrtas gus dèanamh cinnteach gu bheil àiteachan càr rim faighinn airson siubhal riatanach no èiginneach.</w:t>
      </w:r>
    </w:p>
    <w:p w14:paraId="120D2585"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1D65139E"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 xml:space="preserve">C3. Tha fios againn gu bheil rùm do charbadan gann air na seòlaidhean aig na h-amannan as trainge. </w:t>
      </w:r>
    </w:p>
    <w:p w14:paraId="49AE65F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A bheil beachd sam bith agad air dòighean gus fèill air àiteachan do charbadan a lùghdachadh?</w:t>
      </w:r>
    </w:p>
    <w:p w14:paraId="428BBA0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056DA3CD" w14:textId="77777777" w:rsidR="009A4BBF" w:rsidRPr="007D5C2F" w:rsidRDefault="009A4BBF" w:rsidP="009A4BBF">
      <w:pPr>
        <w:tabs>
          <w:tab w:val="left" w:pos="720"/>
          <w:tab w:val="left" w:pos="1440"/>
          <w:tab w:val="left" w:pos="2160"/>
          <w:tab w:val="left" w:pos="2880"/>
          <w:tab w:val="left" w:pos="4680"/>
          <w:tab w:val="left" w:pos="5400"/>
          <w:tab w:val="left" w:pos="6195"/>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w:t>
      </w:r>
    </w:p>
    <w:p w14:paraId="5A31947C" w14:textId="77777777" w:rsidR="009A4BBF" w:rsidRPr="007D5C2F" w:rsidRDefault="009A4BBF" w:rsidP="009A4BBF">
      <w:pPr>
        <w:tabs>
          <w:tab w:val="left" w:pos="720"/>
          <w:tab w:val="left" w:pos="1440"/>
          <w:tab w:val="left" w:pos="2160"/>
          <w:tab w:val="left" w:pos="2880"/>
          <w:tab w:val="left" w:pos="4680"/>
          <w:tab w:val="left" w:pos="5400"/>
          <w:tab w:val="left" w:pos="6195"/>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Chan eil</w:t>
      </w:r>
    </w:p>
    <w:p w14:paraId="3B1A4EE9" w14:textId="77777777" w:rsidR="009A4BBF" w:rsidRPr="007D5C2F" w:rsidRDefault="009A4BBF" w:rsidP="009A4BBF">
      <w:pPr>
        <w:tabs>
          <w:tab w:val="left" w:pos="6195"/>
        </w:tabs>
        <w:spacing w:before="0" w:beforeAutospacing="0" w:after="0" w:afterAutospacing="0" w:line="240" w:lineRule="auto"/>
        <w:ind w:left="720"/>
        <w:contextualSpacing/>
        <w:rPr>
          <w:rFonts w:cs="Arial"/>
          <w:kern w:val="2"/>
          <w:sz w:val="28"/>
          <w:szCs w:val="28"/>
          <w:lang w:val="en-GB"/>
        </w:rPr>
      </w:pPr>
    </w:p>
    <w:p w14:paraId="7B520FC4"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Ma tha, dè na molaidhean a th’ agad?</w:t>
      </w:r>
    </w:p>
    <w:p w14:paraId="1633CB37"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5C07BDF1"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C4. Gus an àireamh de chàraichean a lùghdachadh air bòrd aig na h-amannan as trainge, am biodh tu deònach a bhith a’ siubhal dhan/bhon phort air còmhdhail phoblach?</w:t>
      </w:r>
    </w:p>
    <w:p w14:paraId="300EB2E6"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EF1EE0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Bhiodh</w:t>
      </w:r>
    </w:p>
    <w:p w14:paraId="62467A62"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 bhiodh</w:t>
      </w:r>
    </w:p>
    <w:p w14:paraId="44D1DFA3" w14:textId="77777777" w:rsidR="009A4BBF" w:rsidRPr="007D5C2F" w:rsidRDefault="009A4BBF" w:rsidP="009A4BBF">
      <w:pPr>
        <w:tabs>
          <w:tab w:val="left" w:pos="1130"/>
        </w:tabs>
        <w:spacing w:before="0" w:beforeAutospacing="0" w:after="0" w:afterAutospacing="0" w:line="240" w:lineRule="auto"/>
        <w:ind w:left="720"/>
        <w:contextualSpacing/>
        <w:rPr>
          <w:rFonts w:cs="Arial"/>
          <w:kern w:val="2"/>
          <w:sz w:val="28"/>
          <w:szCs w:val="28"/>
          <w:lang w:val="en-GB"/>
        </w:rPr>
      </w:pPr>
    </w:p>
    <w:p w14:paraId="427D487B" w14:textId="77777777" w:rsidR="009A4BBF" w:rsidRPr="007D5C2F" w:rsidRDefault="009A4BBF" w:rsidP="009A4BBF">
      <w:pPr>
        <w:tabs>
          <w:tab w:val="left" w:pos="1383"/>
        </w:tabs>
        <w:spacing w:before="0" w:beforeAutospacing="0" w:after="0" w:afterAutospacing="0" w:line="240" w:lineRule="auto"/>
        <w:contextualSpacing/>
        <w:rPr>
          <w:rFonts w:cs="Arial"/>
          <w:kern w:val="2"/>
          <w:sz w:val="28"/>
          <w:szCs w:val="28"/>
          <w:lang w:val="en-GB"/>
        </w:rPr>
      </w:pPr>
      <w:r w:rsidRPr="007D5C2F">
        <w:rPr>
          <w:sz w:val="28"/>
          <w:szCs w:val="28"/>
          <w:lang w:val="en-GB"/>
        </w:rPr>
        <w:t>Ma fhreagair thu "cha bhiodh", mìnich do fhreagairt</w:t>
      </w:r>
    </w:p>
    <w:p w14:paraId="5B526F79"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048B582B"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C5. Gus an àireamh de chàraichean a lùghdachadh air bòrd aig na h-amannan as trainge, am biodh tu deònach a bhith a’ siubhal dhan/bhon phort tro còmhdhail ghnìomhach (coiseachd, cuibhleachadh, air baidhsagal)?</w:t>
      </w:r>
    </w:p>
    <w:p w14:paraId="70C2099D"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5EF7BB61"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Bhiodh</w:t>
      </w:r>
    </w:p>
    <w:p w14:paraId="60DC4F14"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 bhiodh</w:t>
      </w:r>
    </w:p>
    <w:p w14:paraId="7ED2A01B" w14:textId="77777777" w:rsidR="009A4BBF" w:rsidRPr="007D5C2F" w:rsidRDefault="009A4BBF" w:rsidP="009A4BBF">
      <w:pPr>
        <w:tabs>
          <w:tab w:val="left" w:pos="1130"/>
        </w:tabs>
        <w:spacing w:before="0" w:beforeAutospacing="0" w:after="0" w:afterAutospacing="0" w:line="240" w:lineRule="auto"/>
        <w:ind w:left="720"/>
        <w:contextualSpacing/>
        <w:rPr>
          <w:rFonts w:cs="Arial"/>
          <w:kern w:val="2"/>
          <w:sz w:val="28"/>
          <w:szCs w:val="28"/>
          <w:lang w:val="en-GB"/>
        </w:rPr>
      </w:pPr>
    </w:p>
    <w:p w14:paraId="715536F3" w14:textId="77777777" w:rsidR="009A4BBF" w:rsidRPr="007D5C2F" w:rsidRDefault="009A4BBF" w:rsidP="009A4BBF">
      <w:pPr>
        <w:tabs>
          <w:tab w:val="left" w:pos="1383"/>
        </w:tabs>
        <w:spacing w:before="0" w:beforeAutospacing="0" w:after="0" w:afterAutospacing="0" w:line="240" w:lineRule="auto"/>
        <w:contextualSpacing/>
        <w:rPr>
          <w:rFonts w:cs="Arial"/>
          <w:kern w:val="2"/>
          <w:sz w:val="28"/>
          <w:szCs w:val="28"/>
          <w:lang w:val="en-GB"/>
        </w:rPr>
      </w:pPr>
      <w:r w:rsidRPr="007D5C2F">
        <w:rPr>
          <w:sz w:val="28"/>
          <w:szCs w:val="28"/>
          <w:lang w:val="en-GB"/>
        </w:rPr>
        <w:t>Ma fhreagair thu "cha bhiodh", mìnich do fhreagairt</w:t>
      </w:r>
    </w:p>
    <w:p w14:paraId="6D29EDF4"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51817719"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C6. Am bu chòir riatanas a bhith ann àiteachan a ghlèidheadh air deic nan carbadan air slighean trang do luchd-còmhnaidh nan eilean agus do prìomh luchd-obrach a dh’fheumas siubhal gun rabhadh?</w:t>
      </w:r>
    </w:p>
    <w:p w14:paraId="6EC2E00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451A8175"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Bu chòir</w:t>
      </w:r>
    </w:p>
    <w:p w14:paraId="24E52F76"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lastRenderedPageBreak/>
        <w:t>Cha bu chòir</w:t>
      </w:r>
    </w:p>
    <w:p w14:paraId="075A8010"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5EF9026"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Ma fhreagair thu "cha bu chòir", mìnich do fhreagairt</w:t>
      </w:r>
    </w:p>
    <w:p w14:paraId="55C71350" w14:textId="77777777" w:rsidR="009A4BBF" w:rsidRPr="007D5C2F" w:rsidRDefault="009A4BBF" w:rsidP="008307BF">
      <w:pPr>
        <w:pStyle w:val="Heading1"/>
        <w:rPr>
          <w:lang w:val="en-GB"/>
        </w:rPr>
      </w:pPr>
      <w:r w:rsidRPr="007D5C2F">
        <w:rPr>
          <w:lang w:val="en-GB"/>
        </w:rPr>
        <w:t>Guth na Coimhearsnachd, Follaiseachd agus Cunntachalachd</w:t>
      </w:r>
    </w:p>
    <w:p w14:paraId="25369719"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 fios air ais bhon choimhearsnachd ag ràdh gum bu chòir barrachd conaltraidh agus co-chomhairleachaidh a bhith ann air feadh an lìonra, a’ toirt cothrom nas fheàrr do choimhearsnachdan ionadail beachdan a thoirt seachad, a chuidicheas le co-dhùnaidhean co-cheangailte ri seirbheisean aiseig.</w:t>
      </w:r>
    </w:p>
    <w:p w14:paraId="3A4F53ED"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10538DA2"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Chomharraich fios air ais bhon choimhearsnachd gum feum clàr-ama nan seirbheisean aiseig a bhith iomchaidh gus feumalachdan nan diofar luchd-cleachdaidh a chothromachadh.</w:t>
      </w:r>
    </w:p>
    <w:p w14:paraId="706D2DDB"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278518A1"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C7. Ciamar a ghabhadh àite nas treasa a thoirt do choimhearsnachdan ann a bhith a’ cur a-steach beachdan mu cho-dhùnaidhean co-cheangailte ri aiseagan?</w:t>
      </w:r>
    </w:p>
    <w:p w14:paraId="380EABE2"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25E4DD50"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color w:val="000000"/>
          <w:sz w:val="28"/>
          <w:szCs w:val="28"/>
          <w:lang w:val="en-GB"/>
        </w:rPr>
      </w:pPr>
      <w:r w:rsidRPr="007D5C2F">
        <w:rPr>
          <w:color w:val="000000"/>
          <w:sz w:val="28"/>
          <w:szCs w:val="28"/>
          <w:lang w:val="en-GB"/>
        </w:rPr>
        <w:t>Thoir dhuinn do bheachdan</w:t>
      </w:r>
    </w:p>
    <w:p w14:paraId="580B023B"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96165CE"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C8. A bheil dòighean ann san gabh piseach a thoirt air an obair conaltraidh le coimhearsnachdan ionadail?</w:t>
      </w:r>
    </w:p>
    <w:p w14:paraId="688B578A"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44AA42D1"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p w14:paraId="52D2252A"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62E8A2E8"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Roboto" w:cs="Arial"/>
          <w:sz w:val="28"/>
          <w:szCs w:val="28"/>
          <w:lang w:val="en-GB"/>
        </w:rPr>
      </w:pPr>
      <w:r w:rsidRPr="007D5C2F">
        <w:rPr>
          <w:sz w:val="28"/>
          <w:szCs w:val="28"/>
          <w:lang w:val="en-GB"/>
        </w:rPr>
        <w:t>C9. A bheil Bòrd Coimhearsnachd nan Aiseagan riochdachail de mhuinntir nan eilean?</w:t>
      </w:r>
    </w:p>
    <w:p w14:paraId="11BE98A4"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p>
    <w:p w14:paraId="57F296CE"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t>Tha</w:t>
      </w:r>
    </w:p>
    <w:p w14:paraId="109044C4"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t>Chan eil</w:t>
      </w:r>
    </w:p>
    <w:p w14:paraId="09AAC436"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p>
    <w:p w14:paraId="7735F726"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Ma fhreagair thu "chan eil", mìnich do fhreagairt</w:t>
      </w:r>
    </w:p>
    <w:p w14:paraId="6C575B19"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360"/>
        <w:jc w:val="both"/>
        <w:rPr>
          <w:rFonts w:eastAsia="Arial" w:cs="Arial"/>
          <w:sz w:val="28"/>
          <w:szCs w:val="28"/>
          <w:lang w:val="en-GB"/>
        </w:rPr>
      </w:pPr>
    </w:p>
    <w:p w14:paraId="5CB4C1A6"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t>C10. A bheil Bòrd Coimhearsnachd nan Aiseagan a’ riochdachadh do leas a thaobh an ath chùmhnaint?</w:t>
      </w:r>
    </w:p>
    <w:p w14:paraId="1D75EC20"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p>
    <w:p w14:paraId="4FF053E7"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t>Tha</w:t>
      </w:r>
    </w:p>
    <w:p w14:paraId="51CF9B4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lastRenderedPageBreak/>
        <w:t>Chan eil</w:t>
      </w:r>
    </w:p>
    <w:p w14:paraId="24861019" w14:textId="77777777" w:rsidR="009A4BBF" w:rsidRPr="007D5C2F" w:rsidRDefault="009A4BBF" w:rsidP="009A4BBF">
      <w:pPr>
        <w:tabs>
          <w:tab w:val="left" w:pos="1130"/>
        </w:tabs>
        <w:spacing w:before="0" w:beforeAutospacing="0" w:after="0" w:afterAutospacing="0" w:line="240" w:lineRule="auto"/>
        <w:ind w:left="720"/>
        <w:contextualSpacing/>
        <w:rPr>
          <w:rFonts w:eastAsia="Arial" w:cs="Arial"/>
          <w:kern w:val="2"/>
          <w:sz w:val="28"/>
          <w:szCs w:val="28"/>
          <w:lang w:val="en-GB"/>
        </w:rPr>
      </w:pPr>
    </w:p>
    <w:p w14:paraId="46246639"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Ma fhreagair thu "chan eil", mìnich do fhreagairt</w:t>
      </w:r>
    </w:p>
    <w:p w14:paraId="7D727C0F"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3AA460FC"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C11. Am bu chòir guth nas treasa a bhith aig coimhearsnachdan ann an cruthachadh chlàran-ama, gus am bi iad a’ freagairt air feumalachdan luchd-cleachdaidh nan aiseagan?</w:t>
      </w:r>
    </w:p>
    <w:p w14:paraId="4F2981F5"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066B68C0"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Bu chòir</w:t>
      </w:r>
    </w:p>
    <w:p w14:paraId="619E51E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 bu chòir</w:t>
      </w:r>
    </w:p>
    <w:p w14:paraId="11BA22E8" w14:textId="77777777" w:rsidR="009A4BBF" w:rsidRPr="007D5C2F" w:rsidRDefault="009A4BBF" w:rsidP="009A4BBF">
      <w:pPr>
        <w:tabs>
          <w:tab w:val="left" w:pos="1130"/>
        </w:tabs>
        <w:spacing w:before="0" w:beforeAutospacing="0" w:after="0" w:afterAutospacing="0" w:line="240" w:lineRule="auto"/>
        <w:ind w:left="720"/>
        <w:contextualSpacing/>
        <w:rPr>
          <w:rFonts w:cs="Arial"/>
          <w:kern w:val="2"/>
          <w:sz w:val="28"/>
          <w:szCs w:val="28"/>
          <w:lang w:val="en-GB"/>
        </w:rPr>
      </w:pPr>
    </w:p>
    <w:p w14:paraId="2CD9D308"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Mìnich do fhreagairt</w:t>
      </w:r>
    </w:p>
    <w:p w14:paraId="79218055" w14:textId="77777777" w:rsidR="009A4BBF" w:rsidRPr="007D5C2F" w:rsidRDefault="009A4BBF" w:rsidP="008307BF">
      <w:pPr>
        <w:pStyle w:val="Heading1"/>
        <w:rPr>
          <w:lang w:val="en-GB"/>
        </w:rPr>
      </w:pPr>
      <w:r w:rsidRPr="007D5C2F">
        <w:rPr>
          <w:lang w:val="en-GB"/>
        </w:rPr>
        <w:t>Lùghdachadh Carboin agus Buaidh Àrainneachdail</w:t>
      </w:r>
    </w:p>
    <w:p w14:paraId="1B7BE96E"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 sinn a’ dèanamh deagh adhartas a dh’ionnsaigh cothromachadh-carboin san àm ri teachd; ach tha teicneòlas einnsein aiseig beag-carboin fhathast ga leasachadh agus mar sin feumaidh sinn smaoineachadh air dòighean eile gus an lorg carboin againn agus a’ bhuaidh againn air an àrainneachd a lùghdachadh.</w:t>
      </w:r>
    </w:p>
    <w:p w14:paraId="7BB6EEE2"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3F750B5"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C12. Dè na dòighean anns an urrainn aiseagan an eimiseanan carboin a lùghdachadh a rèir targaidean Cothromachadh-carboin?</w:t>
      </w:r>
    </w:p>
    <w:p w14:paraId="31E00C4B"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7B44593B"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p w14:paraId="08203149" w14:textId="77777777" w:rsidR="009A4BBF" w:rsidRPr="007D5C2F" w:rsidRDefault="009A4BBF" w:rsidP="009A4BBF">
      <w:pPr>
        <w:tabs>
          <w:tab w:val="left" w:pos="1383"/>
        </w:tabs>
        <w:spacing w:before="0" w:beforeAutospacing="0" w:after="0" w:afterAutospacing="0" w:line="240" w:lineRule="auto"/>
        <w:ind w:left="113"/>
        <w:contextualSpacing/>
        <w:rPr>
          <w:rFonts w:cs="Arial"/>
          <w:kern w:val="2"/>
          <w:sz w:val="28"/>
          <w:szCs w:val="28"/>
          <w:lang w:val="en-GB"/>
        </w:rPr>
      </w:pPr>
    </w:p>
    <w:p w14:paraId="560F72F1"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lang w:val="en-GB"/>
        </w:rPr>
      </w:pPr>
      <w:r w:rsidRPr="007D5C2F">
        <w:rPr>
          <w:sz w:val="28"/>
          <w:szCs w:val="28"/>
          <w:lang w:val="en-GB"/>
        </w:rPr>
        <w:t>C13. Am biodh tu deònach beachdachadh air do chàr a chleachdadh nas lugha nuair a bhios tu a’ siubhal air aiseag?</w:t>
      </w:r>
    </w:p>
    <w:p w14:paraId="29B974F3"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4AC8493F"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Biodh</w:t>
      </w:r>
    </w:p>
    <w:p w14:paraId="00AECDDB"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 bhiodh</w:t>
      </w:r>
    </w:p>
    <w:p w14:paraId="4D1C077A" w14:textId="77777777" w:rsidR="009A4BBF" w:rsidRPr="007D5C2F" w:rsidRDefault="009A4BBF" w:rsidP="009A4BBF">
      <w:pPr>
        <w:tabs>
          <w:tab w:val="left" w:pos="1130"/>
        </w:tabs>
        <w:spacing w:before="0" w:beforeAutospacing="0" w:after="0" w:afterAutospacing="0" w:line="240" w:lineRule="auto"/>
        <w:ind w:left="720"/>
        <w:contextualSpacing/>
        <w:rPr>
          <w:rFonts w:cs="Arial"/>
          <w:kern w:val="2"/>
          <w:sz w:val="28"/>
          <w:szCs w:val="28"/>
          <w:lang w:val="en-GB"/>
        </w:rPr>
      </w:pPr>
    </w:p>
    <w:p w14:paraId="4757A0A6"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Ma fhreagair thu "cha bhiodh", mìnich do fhreagairt</w:t>
      </w:r>
    </w:p>
    <w:p w14:paraId="24E27F8A" w14:textId="77777777" w:rsidR="009A4BBF" w:rsidRPr="007D5C2F" w:rsidRDefault="009A4BBF" w:rsidP="008307BF">
      <w:pPr>
        <w:pStyle w:val="Heading1"/>
        <w:rPr>
          <w:lang w:val="en-GB"/>
        </w:rPr>
      </w:pPr>
      <w:r w:rsidRPr="007D5C2F">
        <w:rPr>
          <w:lang w:val="en-GB"/>
        </w:rPr>
        <w:t>Siubhal air adhart agus Ceanglaichean</w:t>
      </w:r>
    </w:p>
    <w:p w14:paraId="5CE39C92"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 xml:space="preserve">Le bhith a’ coimhead air mar a ghabhas siubhal air adhart agus ceanglaichean a bhrosnachadh, is urrainn dhuinn cothroman a thoirt seachad airson ceanglaichean nas fheàrr agus airson ruigsinneachd air </w:t>
      </w:r>
      <w:r w:rsidRPr="007D5C2F">
        <w:rPr>
          <w:sz w:val="28"/>
          <w:szCs w:val="28"/>
          <w:lang w:val="en-GB"/>
        </w:rPr>
        <w:lastRenderedPageBreak/>
        <w:t>aiseagan tro shiubhal gnìomhach, còmhdhail phoblach, agus modhan còmhdhail sheasmhach eile.</w:t>
      </w:r>
    </w:p>
    <w:p w14:paraId="22FA720B"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7CF5E423"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C14 Nad bheachd, dè ghabhadh a dhèanamh gus piseach a thoirt air ceanglaichean còmhdhail phoblach eadar aiseagan agus companaidhean rèile is bhusaichean?</w:t>
      </w:r>
    </w:p>
    <w:p w14:paraId="003E123F"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684EB45B"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p w14:paraId="30BA4289" w14:textId="77777777" w:rsidR="009A4BBF" w:rsidRPr="007D5C2F" w:rsidRDefault="009A4BBF" w:rsidP="008307BF">
      <w:pPr>
        <w:pStyle w:val="Heading1"/>
        <w:rPr>
          <w:lang w:val="en-GB"/>
        </w:rPr>
      </w:pPr>
      <w:r w:rsidRPr="007D5C2F">
        <w:rPr>
          <w:lang w:val="en-GB"/>
        </w:rPr>
        <w:t>So-ruigsinneachd</w:t>
      </w:r>
    </w:p>
    <w:p w14:paraId="69EACC26"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Sheall fios air ais bhon choimhearsnachd gu bheil dùbhlain a bharrachd mu choinneamh cuid de bhuidhnean co-ionannachd le bhith a’ faighinn cothrom air agus a’ cleachdadh sheirbheisean aiseig.</w:t>
      </w:r>
    </w:p>
    <w:p w14:paraId="6FA6BC9F"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6A9F1266"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 xml:space="preserve">C15. A bheil sibh ag aontachadh gum bu chòir sgrùdadh ruigsinneachd cunbhalach a bhith ann le buidhnean ruigsinneachd leithid Mobility Access Committee Scotland (MACS), leis an amas piseach a thoirt air ruigsinneachd aig puirt agus air bòrd shoithichean. </w:t>
      </w:r>
    </w:p>
    <w:p w14:paraId="7391CFF5"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BE3E257"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w:t>
      </w:r>
    </w:p>
    <w:p w14:paraId="306EF2A8"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Chan eil</w:t>
      </w:r>
    </w:p>
    <w:p w14:paraId="2B5FE2B6"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18892521"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Dè eile a ghabhadh dèanamh nad bheachd gus piseach a thoirt air ruigsinneachd air na seirbheisean aiseig againn?</w:t>
      </w:r>
    </w:p>
    <w:p w14:paraId="5D245223" w14:textId="77777777" w:rsidR="009A4BBF" w:rsidRPr="007D5C2F" w:rsidRDefault="009A4BBF" w:rsidP="008307BF">
      <w:pPr>
        <w:pStyle w:val="Heading1"/>
        <w:rPr>
          <w:lang w:val="en-GB"/>
        </w:rPr>
      </w:pPr>
      <w:r w:rsidRPr="007D5C2F">
        <w:rPr>
          <w:lang w:val="en-GB"/>
        </w:rPr>
        <w:t>Seirbheisean Bathair</w:t>
      </w:r>
    </w:p>
    <w:p w14:paraId="4011163C"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 fios air ais bhon choimhearsnachd air sealltainn gun urrainn clàraidhean airson carbadan bathair buaidh a thoirt air na tha ann de dh’àiteachan do charbadan eile air soithichean.</w:t>
      </w:r>
    </w:p>
    <w:p w14:paraId="6A8EC0E1"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29A4F79F"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C16. A bheil dòighean ann gus piseach a thoirt air co-obrachadh Companaidh nan Aiseagan le companaidhean-giùlain bathair agus gnìomhachasan gus trafaig coimeirsealta a phlanadh nas fheàrr?</w:t>
      </w:r>
    </w:p>
    <w:p w14:paraId="38BC5010"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2B5847F9"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p w14:paraId="74CDE8A1"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1A626C24"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C17. A bheil moladh sam bith eile agad gus an ìre iarrtais a lùghdachadh, no a stiùireadh nas fheàrr, air slighean far a bheil tòrr bathair ann?</w:t>
      </w:r>
    </w:p>
    <w:p w14:paraId="4CDB5A19"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p>
    <w:p w14:paraId="161C53B1" w14:textId="77777777" w:rsidR="009A4BBF" w:rsidRPr="007D5C2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lastRenderedPageBreak/>
        <w:t>Thoir dhuinn do bheachdan</w:t>
      </w:r>
    </w:p>
    <w:p w14:paraId="7D9E0160" w14:textId="77777777" w:rsidR="009A4BBF" w:rsidRPr="007D5C2F" w:rsidRDefault="009A4BBF" w:rsidP="008307BF">
      <w:pPr>
        <w:pStyle w:val="Heading1"/>
        <w:rPr>
          <w:lang w:val="en-GB"/>
        </w:rPr>
      </w:pPr>
      <w:r w:rsidRPr="007D5C2F">
        <w:rPr>
          <w:lang w:val="en-GB"/>
        </w:rPr>
        <w:t>Sgrùdadh agus Ath-sgrùdadh</w:t>
      </w:r>
    </w:p>
    <w:p w14:paraId="0A94DB9F"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 fios air ais air sealltainn gu bheil coimhearsnachdan airson ’s gum bi barrachd soilleireachd agus pongalachd ann an aithris coileanaidh air fhighe a-steach dhan ath chùmhnant.</w:t>
      </w:r>
    </w:p>
    <w:p w14:paraId="0BBA156B"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7CD45540"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Tha fios air ais bhon choimhearsnachd a’ sealltainn nach eil an dòigh sa bheil a’ chompanaidh aiseagan ag aithris air coileanadh a’ toirt dhuinn dealbh ceart air na dh’fhiosraicheas an luchd-siubhail.</w:t>
      </w:r>
    </w:p>
    <w:p w14:paraId="78D77EF8"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lang w:val="en-GB"/>
        </w:rPr>
      </w:pPr>
      <w:r w:rsidRPr="007D5C2F">
        <w:rPr>
          <w:sz w:val="28"/>
          <w:szCs w:val="28"/>
          <w:lang w:val="en-GB"/>
        </w:rPr>
        <w:t xml:space="preserve"> </w:t>
      </w:r>
    </w:p>
    <w:p w14:paraId="7E2EE0B5"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C18. Am bu toil leat cothrom a bhith agad fios air ais a thoirt dhuinn air dòighean gus seirbheisean a leasachadh?</w:t>
      </w:r>
    </w:p>
    <w:p w14:paraId="676F8041"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3B982B3C"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Bu toil</w:t>
      </w:r>
    </w:p>
    <w:p w14:paraId="57BF6CAB" w14:textId="77777777" w:rsidR="009A4BBF" w:rsidRPr="007D5C2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Cha bu toil</w:t>
      </w:r>
    </w:p>
    <w:p w14:paraId="65B8CE16" w14:textId="77777777" w:rsidR="009A4BBF" w:rsidRPr="007D5C2F" w:rsidRDefault="009A4BBF" w:rsidP="009A4BBF">
      <w:pPr>
        <w:tabs>
          <w:tab w:val="left" w:pos="1130"/>
        </w:tabs>
        <w:spacing w:before="0" w:beforeAutospacing="0" w:after="0" w:afterAutospacing="0" w:line="240" w:lineRule="auto"/>
        <w:ind w:left="720"/>
        <w:contextualSpacing/>
        <w:rPr>
          <w:rFonts w:cs="Arial"/>
          <w:kern w:val="2"/>
          <w:sz w:val="28"/>
          <w:szCs w:val="28"/>
          <w:lang w:val="en-GB"/>
        </w:rPr>
      </w:pPr>
    </w:p>
    <w:p w14:paraId="7DC70665" w14:textId="77777777" w:rsidR="009A4BBF" w:rsidRPr="007D5C2F" w:rsidRDefault="009A4BBF" w:rsidP="009A4BBF">
      <w:pPr>
        <w:tabs>
          <w:tab w:val="left" w:pos="1130"/>
        </w:tabs>
        <w:spacing w:before="0" w:beforeAutospacing="0" w:after="0" w:afterAutospacing="0" w:line="240" w:lineRule="auto"/>
        <w:contextualSpacing/>
        <w:rPr>
          <w:rFonts w:cs="Arial"/>
          <w:kern w:val="2"/>
          <w:sz w:val="28"/>
          <w:szCs w:val="28"/>
          <w:lang w:val="en-GB"/>
        </w:rPr>
      </w:pPr>
      <w:r w:rsidRPr="007D5C2F">
        <w:rPr>
          <w:sz w:val="28"/>
          <w:szCs w:val="28"/>
          <w:lang w:val="en-GB"/>
        </w:rPr>
        <w:t xml:space="preserve">Ma fhreagair thu gum bu toil, dè cho tric is a bu chòir seo tachairt, agus ciamar? </w:t>
      </w:r>
    </w:p>
    <w:p w14:paraId="574D39D1" w14:textId="77777777" w:rsidR="009A4BBF" w:rsidRPr="007D5C2F" w:rsidRDefault="009A4BBF"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48AFDAC5" w14:textId="77777777" w:rsidR="009A4BBF" w:rsidRPr="007D5C2F" w:rsidRDefault="009A4BBF" w:rsidP="009A4BBF">
      <w:pPr>
        <w:tabs>
          <w:tab w:val="left" w:pos="720"/>
          <w:tab w:val="left" w:pos="1211"/>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C19. A bheil moladh sam bith agad air mar a dh’fhaodadh Companaidh nan Aiseagan sealladh nas fheàrr a thoirt seachad air na dh’fhiosraicheas luchd-siubhail?</w:t>
      </w:r>
    </w:p>
    <w:p w14:paraId="1D689B39" w14:textId="77777777" w:rsidR="009A4BBF" w:rsidRPr="007D5C2F" w:rsidRDefault="009A4BBF" w:rsidP="009A4BBF">
      <w:pPr>
        <w:tabs>
          <w:tab w:val="left" w:pos="720"/>
          <w:tab w:val="left" w:pos="1211"/>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p>
    <w:p w14:paraId="18E0E0F8" w14:textId="774B4E87" w:rsidR="0092326D" w:rsidRPr="007D5C2F" w:rsidRDefault="009A4BBF" w:rsidP="003C2D03">
      <w:pPr>
        <w:tabs>
          <w:tab w:val="left" w:pos="720"/>
          <w:tab w:val="left" w:pos="1211"/>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lang w:val="en-GB"/>
        </w:rPr>
      </w:pPr>
      <w:r w:rsidRPr="007D5C2F">
        <w:rPr>
          <w:sz w:val="28"/>
          <w:szCs w:val="28"/>
          <w:lang w:val="en-GB"/>
        </w:rPr>
        <w:t>Thoir dhuinn do bheachdan</w:t>
      </w:r>
    </w:p>
    <w:sectPr w:rsidR="0092326D" w:rsidRPr="007D5C2F" w:rsidSect="00120AE5">
      <w:headerReference w:type="default" r:id="rId11"/>
      <w:footerReference w:type="default" r:id="rId12"/>
      <w:headerReference w:type="first" r:id="rId13"/>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BDDC" w14:textId="77777777" w:rsidR="002E4A75" w:rsidRDefault="002E4A75" w:rsidP="00DC060A">
      <w:pPr>
        <w:spacing w:after="0"/>
      </w:pPr>
      <w:r>
        <w:separator/>
      </w:r>
    </w:p>
  </w:endnote>
  <w:endnote w:type="continuationSeparator" w:id="0">
    <w:p w14:paraId="0CD4F906" w14:textId="77777777" w:rsidR="002E4A75" w:rsidRDefault="002E4A75"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icrosoft JhengHei">
    <w:altName w:val="微軟正黑體"/>
    <w:panose1 w:val="020B0604030504040204"/>
    <w:charset w:val="88"/>
    <w:family w:val="swiss"/>
    <w:pitch w:val="variable"/>
    <w:sig w:usb0="000002A7" w:usb1="28CF4400" w:usb2="00000016" w:usb3="00000000" w:csb0="00100009"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color w:val="212192" w:themeColor="text2"/>
          </w:rPr>
          <w:t>3</w:t>
        </w:r>
        <w:r w:rsidRPr="0092326D">
          <w:rPr>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9F77" w14:textId="77777777" w:rsidR="002E4A75" w:rsidRDefault="002E4A75" w:rsidP="00DC060A">
      <w:pPr>
        <w:spacing w:after="0"/>
      </w:pPr>
      <w:r>
        <w:separator/>
      </w:r>
    </w:p>
  </w:footnote>
  <w:footnote w:type="continuationSeparator" w:id="0">
    <w:p w14:paraId="46EF092B" w14:textId="77777777" w:rsidR="002E4A75" w:rsidRDefault="002E4A75"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otal"/>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Content>
      <w:p w14:paraId="3F40092A" w14:textId="07D5AC01" w:rsidR="00865630" w:rsidRPr="00621B28" w:rsidRDefault="007D5C2F"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Co-chomhairle Phoblach air an ath Chùmhnant airson Aiseagan Chluaidh agus Innse Gall (CHFS3)</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Pr>
        <w:color w:val="212192"/>
      </w:rPr>
      <w:t>Còmhdhail Alba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otal"/>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Content>
      <w:p w14:paraId="1224EFAE" w14:textId="0F2A692C" w:rsidR="00865630" w:rsidRPr="00621B28" w:rsidRDefault="007D5C2F"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Co-chomhairle Phoblach air an ath Chùmhnant airson Aiseagan Chluaidh agus Innse Gall (CHFS3)</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Pr>
        <w:noProof/>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Pr>
        <w:color w:val="212192"/>
      </w:rPr>
      <w:t>Còmhdhail Alba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1" w15:restartNumberingAfterBreak="0">
    <w:nsid w:val="76A8639C"/>
    <w:multiLevelType w:val="hybridMultilevel"/>
    <w:tmpl w:val="0518D31A"/>
    <w:lvl w:ilvl="0" w:tplc="8506B262">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1199938">
    <w:abstractNumId w:val="20"/>
  </w:num>
  <w:num w:numId="2" w16cid:durableId="1171482962">
    <w:abstractNumId w:val="9"/>
  </w:num>
  <w:num w:numId="3" w16cid:durableId="1012149329">
    <w:abstractNumId w:val="9"/>
  </w:num>
  <w:num w:numId="4" w16cid:durableId="1084490820">
    <w:abstractNumId w:val="9"/>
  </w:num>
  <w:num w:numId="5" w16cid:durableId="2116365583">
    <w:abstractNumId w:val="2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18"/>
  </w:num>
  <w:num w:numId="21" w16cid:durableId="1773360561">
    <w:abstractNumId w:val="13"/>
  </w:num>
  <w:num w:numId="22" w16cid:durableId="2144301222">
    <w:abstractNumId w:val="17"/>
  </w:num>
  <w:num w:numId="23" w16cid:durableId="301616369">
    <w:abstractNumId w:val="19"/>
  </w:num>
  <w:num w:numId="24" w16cid:durableId="1206718157">
    <w:abstractNumId w:val="16"/>
  </w:num>
  <w:num w:numId="25" w16cid:durableId="17901426">
    <w:abstractNumId w:val="10"/>
  </w:num>
  <w:num w:numId="26" w16cid:durableId="1116634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7C27"/>
    <w:rsid w:val="00037F57"/>
    <w:rsid w:val="00090B8A"/>
    <w:rsid w:val="000C0CF4"/>
    <w:rsid w:val="00101EFF"/>
    <w:rsid w:val="0010200D"/>
    <w:rsid w:val="001123B3"/>
    <w:rsid w:val="00115378"/>
    <w:rsid w:val="001175AC"/>
    <w:rsid w:val="00120AE5"/>
    <w:rsid w:val="00143523"/>
    <w:rsid w:val="00150C61"/>
    <w:rsid w:val="001615FE"/>
    <w:rsid w:val="00165A14"/>
    <w:rsid w:val="001E1DDC"/>
    <w:rsid w:val="001F0AAC"/>
    <w:rsid w:val="00202100"/>
    <w:rsid w:val="00202D65"/>
    <w:rsid w:val="0022074B"/>
    <w:rsid w:val="00240402"/>
    <w:rsid w:val="00241A4E"/>
    <w:rsid w:val="0024514F"/>
    <w:rsid w:val="00281579"/>
    <w:rsid w:val="002C0B07"/>
    <w:rsid w:val="002E4A75"/>
    <w:rsid w:val="00306C61"/>
    <w:rsid w:val="00315DE1"/>
    <w:rsid w:val="003441C9"/>
    <w:rsid w:val="0037582B"/>
    <w:rsid w:val="003A272A"/>
    <w:rsid w:val="003B18A0"/>
    <w:rsid w:val="003B65A3"/>
    <w:rsid w:val="003C2D03"/>
    <w:rsid w:val="0043690D"/>
    <w:rsid w:val="0049112C"/>
    <w:rsid w:val="004B5DC7"/>
    <w:rsid w:val="00525475"/>
    <w:rsid w:val="00595D55"/>
    <w:rsid w:val="00621B28"/>
    <w:rsid w:val="0064422F"/>
    <w:rsid w:val="00667CA8"/>
    <w:rsid w:val="006865F9"/>
    <w:rsid w:val="00690CE5"/>
    <w:rsid w:val="006974F2"/>
    <w:rsid w:val="006A564C"/>
    <w:rsid w:val="006A6BE7"/>
    <w:rsid w:val="00703302"/>
    <w:rsid w:val="0072059A"/>
    <w:rsid w:val="0078034E"/>
    <w:rsid w:val="007D16AB"/>
    <w:rsid w:val="007D5C2F"/>
    <w:rsid w:val="007F31F7"/>
    <w:rsid w:val="00821AED"/>
    <w:rsid w:val="008307BF"/>
    <w:rsid w:val="00842ECE"/>
    <w:rsid w:val="00857548"/>
    <w:rsid w:val="00862D46"/>
    <w:rsid w:val="00865630"/>
    <w:rsid w:val="008708AB"/>
    <w:rsid w:val="008E0888"/>
    <w:rsid w:val="008E58EC"/>
    <w:rsid w:val="0090248D"/>
    <w:rsid w:val="0092326D"/>
    <w:rsid w:val="009264DF"/>
    <w:rsid w:val="009429C4"/>
    <w:rsid w:val="00954813"/>
    <w:rsid w:val="00961D16"/>
    <w:rsid w:val="009A4BBF"/>
    <w:rsid w:val="009A4CF4"/>
    <w:rsid w:val="009B7615"/>
    <w:rsid w:val="009C2E12"/>
    <w:rsid w:val="009F0ED8"/>
    <w:rsid w:val="009F40A8"/>
    <w:rsid w:val="00A13BB4"/>
    <w:rsid w:val="00A45375"/>
    <w:rsid w:val="00A86803"/>
    <w:rsid w:val="00B01C55"/>
    <w:rsid w:val="00B2052E"/>
    <w:rsid w:val="00B33BAA"/>
    <w:rsid w:val="00B44CEE"/>
    <w:rsid w:val="00B51BDC"/>
    <w:rsid w:val="00B561C0"/>
    <w:rsid w:val="00B773CE"/>
    <w:rsid w:val="00B80341"/>
    <w:rsid w:val="00BA091B"/>
    <w:rsid w:val="00BB029A"/>
    <w:rsid w:val="00BC1E17"/>
    <w:rsid w:val="00BC7087"/>
    <w:rsid w:val="00C301A6"/>
    <w:rsid w:val="00C345A8"/>
    <w:rsid w:val="00C36ABC"/>
    <w:rsid w:val="00C46DF6"/>
    <w:rsid w:val="00C91823"/>
    <w:rsid w:val="00CC044B"/>
    <w:rsid w:val="00D008AB"/>
    <w:rsid w:val="00D248FD"/>
    <w:rsid w:val="00D45E38"/>
    <w:rsid w:val="00D669DA"/>
    <w:rsid w:val="00DA01C0"/>
    <w:rsid w:val="00DA5D20"/>
    <w:rsid w:val="00DB4452"/>
    <w:rsid w:val="00DC060A"/>
    <w:rsid w:val="00DE035E"/>
    <w:rsid w:val="00DF6475"/>
    <w:rsid w:val="00E019F0"/>
    <w:rsid w:val="00E3239E"/>
    <w:rsid w:val="00E771B4"/>
    <w:rsid w:val="00E80735"/>
    <w:rsid w:val="00EB5532"/>
    <w:rsid w:val="00EC4344"/>
    <w:rsid w:val="00ED002B"/>
    <w:rsid w:val="00F15A7C"/>
    <w:rsid w:val="00F21267"/>
    <w:rsid w:val="00F21E08"/>
    <w:rsid w:val="00F24ACE"/>
    <w:rsid w:val="00F34B2C"/>
    <w:rsid w:val="00F560A1"/>
    <w:rsid w:val="00F73203"/>
    <w:rsid w:val="00F85D04"/>
    <w:rsid w:val="00FA4BC1"/>
    <w:rsid w:val="00FE47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gd-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icrosoft JhengHei">
    <w:altName w:val="微軟正黑體"/>
    <w:panose1 w:val="020B0604030504040204"/>
    <w:charset w:val="88"/>
    <w:family w:val="swiss"/>
    <w:pitch w:val="variable"/>
    <w:sig w:usb0="000002A7" w:usb1="28CF4400" w:usb2="00000016" w:usb3="00000000" w:csb0="00100009"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457D9"/>
    <w:rsid w:val="00154A90"/>
    <w:rsid w:val="002106FE"/>
    <w:rsid w:val="00214C76"/>
    <w:rsid w:val="00396CF6"/>
    <w:rsid w:val="003A5F84"/>
    <w:rsid w:val="003B4A4D"/>
    <w:rsid w:val="003C0843"/>
    <w:rsid w:val="00610A5A"/>
    <w:rsid w:val="00637D1F"/>
    <w:rsid w:val="00677735"/>
    <w:rsid w:val="00702C9A"/>
    <w:rsid w:val="007B51E9"/>
    <w:rsid w:val="00933916"/>
    <w:rsid w:val="009F40D8"/>
    <w:rsid w:val="00A92728"/>
    <w:rsid w:val="00B45454"/>
    <w:rsid w:val="00C765E1"/>
    <w:rsid w:val="00C92705"/>
    <w:rsid w:val="00D91FF8"/>
    <w:rsid w:val="00DB2B49"/>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58BD31AD35F47860A4CC793B346FC" ma:contentTypeVersion="14" ma:contentTypeDescription="Create a new document." ma:contentTypeScope="" ma:versionID="3d638907b076ce386b3a1192b53c96c0">
  <xsd:schema xmlns:xsd="http://www.w3.org/2001/XMLSchema" xmlns:xs="http://www.w3.org/2001/XMLSchema" xmlns:p="http://schemas.microsoft.com/office/2006/metadata/properties" xmlns:ns2="1f6a96b4-d131-4ac8-ab10-0f498b7b25f4" xmlns:ns3="20f797d2-c762-435c-8a13-6893f56d5bdb" targetNamespace="http://schemas.microsoft.com/office/2006/metadata/properties" ma:root="true" ma:fieldsID="7541cdebb2363236c22c8cc63317baf9" ns2:_="" ns3:_="">
    <xsd:import namespace="1f6a96b4-d131-4ac8-ab10-0f498b7b25f4"/>
    <xsd:import namespace="20f797d2-c762-435c-8a13-6893f56d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a96b4-d131-4ac8-ab10-0f498b7b2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70cefc-bccd-4b65-bb52-5b18d6959d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797d2-c762-435c-8a13-6893f56d5b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208b9-8f5e-4d1d-a66b-5efa0d3bb0d0}" ma:internalName="TaxCatchAll" ma:showField="CatchAllData" ma:web="20f797d2-c762-435c-8a13-6893f56d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A30146246</value>
    </field>
    <field name="Objective-Title">
      <value order="0">Transport Scotland - Corporate Communications - Publications 2019-2024 - New Process - Document corporate template</value>
    </field>
    <field name="Objective-Description">
      <value order="0"/>
    </field>
    <field name="Objective-CreationStamp">
      <value order="0">2020-09-24T09:52:32Z</value>
    </field>
    <field name="Objective-IsApproved">
      <value order="0">false</value>
    </field>
    <field name="Objective-IsPublished">
      <value order="0">false</value>
    </field>
    <field name="Objective-DatePublished">
      <value order="0"/>
    </field>
    <field name="Objective-ModificationStamp">
      <value order="0">2023-02-28T09:56:58Z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vA63599900</value>
    </field>
    <field name="Objective-Version">
      <value order="0">0.6</value>
    </field>
    <field name="Objective-VersionNumber">
      <value order="0">6</value>
    </field>
    <field name="Objective-VersionComment">
      <value order="0"/>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AA57460A-24DB-49E5-9F0B-6C94F86F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a96b4-d131-4ac8-ab10-0f498b7b25f4"/>
    <ds:schemaRef ds:uri="20f797d2-c762-435c-8a13-6893f56d5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3.xml><?xml version="1.0" encoding="utf-8"?>
<ds:datastoreItem xmlns:ds="http://schemas.openxmlformats.org/officeDocument/2006/customXml" ds:itemID="{0DAAF2DD-EE8B-4F14-9BCA-8335D1A668CD}">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*Enter title of document in File/Properties (or File/Info for MS365)*</vt:lpstr>
    </vt:vector>
  </TitlesOfParts>
  <Company>Scottish Government</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Co-chomhairle Phoblach air an ath Chùmhnant airson Aiseagan Chluaidh agus Innse Gall (CHFS3)</dc:title>
  <dc:subject/>
  <dc:creator>Griffiths J (Jonathan)</dc:creator>
  <cp:keywords/>
  <dc:description/>
  <cp:lastModifiedBy>Alasdair MacCaluim</cp:lastModifiedBy>
  <cp:revision>2</cp:revision>
  <cp:lastPrinted>2021-04-15T14:31:00Z</cp:lastPrinted>
  <dcterms:created xsi:type="dcterms:W3CDTF">2023-12-18T22:01:00Z</dcterms:created>
  <dcterms:modified xsi:type="dcterms:W3CDTF">2023-12-18T22:01:00Z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A30146246</vt:lpwstr>
  </property>
  <property fmtid="{D5CDD505-2E9C-101B-9397-08002B2CF9AE}" pid="4" name="Objective-Title">
    <vt:lpwstr>Transport Scotland - Corporate Communications - Publications 2019-2024 - New Process - Document corporate template</vt:lpwstr>
  </property>
  <property fmtid="{D5CDD505-2E9C-101B-9397-08002B2CF9AE}" pid="5" name="Objective-Description">
    <vt:lpwstr/>
  </property>
  <property fmtid="{D5CDD505-2E9C-101B-9397-08002B2CF9AE}" pid="6" name="Objective-CreationStamp">
    <vt:filetime>2020-09-24T09:52:32Z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2023-02-28T09:56:58Z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vA63599900</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