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B9C6" w14:textId="77777777" w:rsidR="00A8775F" w:rsidRPr="00A8775F" w:rsidRDefault="00A8775F" w:rsidP="00A8775F">
      <w:pPr>
        <w:keepNext/>
        <w:keepLines/>
        <w:spacing w:before="100" w:beforeAutospacing="1" w:after="100" w:afterAutospacing="1" w:line="276" w:lineRule="auto"/>
        <w:outlineLvl w:val="0"/>
        <w:rPr>
          <w:rFonts w:ascii="Montserrat SemiBold" w:hAnsi="Montserrat SemiBold"/>
          <w:b/>
          <w:color w:val="212192"/>
          <w:kern w:val="24"/>
          <w:sz w:val="48"/>
        </w:rPr>
      </w:pPr>
      <w:bookmarkStart w:id="0" w:name="_Toc210379112"/>
      <w:r w:rsidRPr="00A8775F">
        <w:rPr>
          <w:rFonts w:ascii="Montserrat SemiBold" w:hAnsi="Montserrat SemiBold"/>
          <w:b/>
          <w:color w:val="212192"/>
          <w:kern w:val="24"/>
          <w:sz w:val="48"/>
        </w:rPr>
        <w:t>Annex A – Consultation Responses</w:t>
      </w:r>
      <w:bookmarkEnd w:id="0"/>
    </w:p>
    <w:p w14:paraId="41FFB646" w14:textId="77777777" w:rsidR="00A8775F" w:rsidRPr="00A8775F" w:rsidRDefault="00A8775F" w:rsidP="00A8775F">
      <w:pPr>
        <w:spacing w:before="100" w:beforeAutospacing="1" w:after="100" w:afterAutospacing="1" w:line="276" w:lineRule="auto"/>
        <w:contextualSpacing/>
        <w:rPr>
          <w:b/>
          <w:szCs w:val="24"/>
        </w:rPr>
      </w:pPr>
      <w:r w:rsidRPr="00A8775F">
        <w:rPr>
          <w:b/>
          <w:szCs w:val="24"/>
        </w:rPr>
        <w:t>Respondent Information Form</w:t>
      </w:r>
    </w:p>
    <w:p w14:paraId="0A007100" w14:textId="77777777" w:rsidR="00A8775F" w:rsidRPr="00A8775F" w:rsidRDefault="00A8775F" w:rsidP="00A8775F">
      <w:pPr>
        <w:spacing w:before="100" w:beforeAutospacing="1" w:after="100" w:afterAutospacing="1" w:line="276" w:lineRule="auto"/>
        <w:contextualSpacing/>
        <w:rPr>
          <w:b/>
          <w:szCs w:val="24"/>
        </w:rPr>
      </w:pPr>
    </w:p>
    <w:p w14:paraId="4DFBD11C" w14:textId="77777777" w:rsidR="00A8775F" w:rsidRPr="00A8775F" w:rsidRDefault="00A8775F" w:rsidP="00A8775F">
      <w:pPr>
        <w:spacing w:before="100" w:beforeAutospacing="1" w:after="100" w:afterAutospacing="1" w:line="276" w:lineRule="auto"/>
        <w:contextualSpacing/>
        <w:rPr>
          <w:szCs w:val="24"/>
        </w:rPr>
      </w:pPr>
      <w:r w:rsidRPr="00A8775F">
        <w:rPr>
          <w:b/>
          <w:szCs w:val="24"/>
        </w:rPr>
        <w:t>Please note</w:t>
      </w:r>
      <w:r w:rsidRPr="00A8775F">
        <w:rPr>
          <w:szCs w:val="24"/>
        </w:rPr>
        <w:t xml:space="preserve"> this form must be completed and returned with your response.</w:t>
      </w:r>
    </w:p>
    <w:p w14:paraId="5091FD48" w14:textId="77777777" w:rsidR="00A8775F" w:rsidRPr="00A8775F" w:rsidRDefault="00A8775F" w:rsidP="00A8775F">
      <w:pPr>
        <w:spacing w:before="100" w:beforeAutospacing="1" w:after="100" w:afterAutospacing="1" w:line="276" w:lineRule="auto"/>
        <w:contextualSpacing/>
        <w:rPr>
          <w:szCs w:val="24"/>
        </w:rPr>
      </w:pPr>
    </w:p>
    <w:p w14:paraId="0BAE9265" w14:textId="77777777" w:rsidR="00A8775F" w:rsidRPr="00A8775F" w:rsidRDefault="00A8775F" w:rsidP="00A8775F">
      <w:pPr>
        <w:spacing w:before="100" w:beforeAutospacing="1" w:after="100" w:afterAutospacing="1" w:line="276" w:lineRule="auto"/>
        <w:contextualSpacing/>
        <w:rPr>
          <w:szCs w:val="24"/>
        </w:rPr>
      </w:pPr>
      <w:r w:rsidRPr="00A8775F">
        <w:rPr>
          <w:szCs w:val="24"/>
        </w:rPr>
        <w:t>Are you responding as an individual or on behalf of an organisation?</w:t>
      </w:r>
    </w:p>
    <w:p w14:paraId="4332DAFF" w14:textId="77777777" w:rsidR="00A8775F" w:rsidRPr="00A8775F" w:rsidRDefault="00A8775F" w:rsidP="00A8775F">
      <w:pPr>
        <w:spacing w:before="100" w:beforeAutospacing="1" w:after="100" w:afterAutospacing="1" w:line="276" w:lineRule="auto"/>
        <w:contextualSpacing/>
        <w:rPr>
          <w:szCs w:val="24"/>
        </w:rPr>
      </w:pPr>
    </w:p>
    <w:p w14:paraId="11084C38" w14:textId="77777777" w:rsidR="00A8775F" w:rsidRPr="00A8775F" w:rsidRDefault="00A8775F" w:rsidP="00A8775F">
      <w:pPr>
        <w:spacing w:before="100" w:beforeAutospacing="1" w:after="100" w:afterAutospacing="1" w:line="276" w:lineRule="auto"/>
        <w:ind w:left="432"/>
        <w:contextualSpacing/>
        <w:rPr>
          <w:szCs w:val="24"/>
        </w:rPr>
      </w:pPr>
      <w:r w:rsidRPr="00A8775F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59B21" wp14:editId="442D32C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6192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87325" id="Rectangle 5" o:spid="_x0000_s1026" style="position:absolute;margin-left:0;margin-top:.45pt;width:12.75pt;height:12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" fillcolor="window" strokecolor="windowText" strokeweight="1pt">
                <w10:wrap anchorx="margin"/>
              </v:rect>
            </w:pict>
          </mc:Fallback>
        </mc:AlternateContent>
      </w:r>
      <w:r w:rsidRPr="00A8775F">
        <w:rPr>
          <w:b/>
          <w:szCs w:val="24"/>
        </w:rPr>
        <w:tab/>
      </w:r>
      <w:r w:rsidRPr="00A8775F">
        <w:rPr>
          <w:szCs w:val="24"/>
        </w:rPr>
        <w:t>Individual</w:t>
      </w:r>
    </w:p>
    <w:p w14:paraId="0660C32F" w14:textId="77777777" w:rsidR="00A8775F" w:rsidRPr="00A8775F" w:rsidRDefault="00A8775F" w:rsidP="00A8775F">
      <w:pPr>
        <w:spacing w:before="100" w:beforeAutospacing="1" w:after="100" w:afterAutospacing="1" w:line="276" w:lineRule="auto"/>
        <w:ind w:left="432"/>
        <w:contextualSpacing/>
        <w:rPr>
          <w:szCs w:val="24"/>
        </w:rPr>
      </w:pPr>
    </w:p>
    <w:p w14:paraId="492C9673" w14:textId="77777777" w:rsidR="00A8775F" w:rsidRPr="00A8775F" w:rsidRDefault="00A8775F" w:rsidP="00A8775F">
      <w:pPr>
        <w:spacing w:before="100" w:beforeAutospacing="1" w:after="100" w:afterAutospacing="1" w:line="276" w:lineRule="auto"/>
        <w:ind w:left="432"/>
        <w:contextualSpacing/>
        <w:rPr>
          <w:szCs w:val="24"/>
        </w:rPr>
      </w:pPr>
      <w:r w:rsidRPr="00A8775F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2DF4E" wp14:editId="2A3D7E57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619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1CB83" id="Rectangle 6" o:spid="_x0000_s1026" style="position:absolute;margin-left:0;margin-top:1.15pt;width:12.75pt;height:12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" fillcolor="window" strokecolor="windowText" strokeweight="1pt">
                <w10:wrap anchorx="margin"/>
              </v:rect>
            </w:pict>
          </mc:Fallback>
        </mc:AlternateContent>
      </w:r>
      <w:r w:rsidRPr="00A8775F">
        <w:rPr>
          <w:szCs w:val="24"/>
        </w:rPr>
        <w:tab/>
        <w:t>Organisation</w:t>
      </w:r>
    </w:p>
    <w:p w14:paraId="4E949258" w14:textId="77777777" w:rsidR="00A8775F" w:rsidRPr="00A8775F" w:rsidRDefault="00A8775F" w:rsidP="00A8775F">
      <w:pPr>
        <w:spacing w:before="100" w:beforeAutospacing="1" w:after="100" w:afterAutospacing="1" w:line="276" w:lineRule="auto"/>
        <w:ind w:left="432"/>
        <w:contextualSpacing/>
        <w:rPr>
          <w:b/>
          <w:szCs w:val="24"/>
        </w:rPr>
      </w:pPr>
    </w:p>
    <w:p w14:paraId="34BF0845" w14:textId="77777777" w:rsidR="00A8775F" w:rsidRPr="00A8775F" w:rsidRDefault="00A8775F" w:rsidP="00A8775F">
      <w:pPr>
        <w:spacing w:before="100" w:beforeAutospacing="1" w:after="100" w:afterAutospacing="1" w:line="276" w:lineRule="auto"/>
        <w:ind w:left="432"/>
        <w:contextualSpacing/>
        <w:rPr>
          <w:b/>
          <w:szCs w:val="24"/>
        </w:rPr>
      </w:pPr>
    </w:p>
    <w:p w14:paraId="1FAD11CA" w14:textId="77777777" w:rsidR="00A8775F" w:rsidRPr="00A8775F" w:rsidRDefault="00A8775F" w:rsidP="00A8775F">
      <w:pPr>
        <w:spacing w:before="100" w:beforeAutospacing="1" w:after="100" w:afterAutospacing="1" w:line="276" w:lineRule="auto"/>
        <w:contextualSpacing/>
        <w:rPr>
          <w:szCs w:val="24"/>
        </w:rPr>
      </w:pPr>
      <w:r w:rsidRPr="00A8775F">
        <w:rPr>
          <w:szCs w:val="24"/>
        </w:rPr>
        <w:t>Your full name or the organisation’s name</w:t>
      </w:r>
    </w:p>
    <w:p w14:paraId="4D903A3D" w14:textId="77777777" w:rsidR="00A8775F" w:rsidRPr="00A8775F" w:rsidRDefault="00A8775F" w:rsidP="00A8775F">
      <w:pPr>
        <w:spacing w:before="100" w:beforeAutospacing="1" w:after="100" w:afterAutospacing="1" w:line="276" w:lineRule="auto"/>
        <w:contextualSpacing/>
        <w:rPr>
          <w:szCs w:val="24"/>
        </w:rPr>
      </w:pPr>
      <w:r w:rsidRPr="00A8775F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4A2A1" wp14:editId="5C7FB7D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000750" cy="4191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217AF" id="Rectangle 7" o:spid="_x0000_s1026" style="position:absolute;margin-left:421.3pt;margin-top:.6pt;width:472.5pt;height:3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" fillcolor="window" strokecolor="windowText" strokeweight="1pt">
                <w10:wrap anchorx="margin"/>
              </v:rect>
            </w:pict>
          </mc:Fallback>
        </mc:AlternateContent>
      </w:r>
    </w:p>
    <w:p w14:paraId="3117176B" w14:textId="77777777" w:rsidR="00A8775F" w:rsidRPr="00A8775F" w:rsidRDefault="00A8775F" w:rsidP="00A8775F">
      <w:pPr>
        <w:spacing w:before="100" w:beforeAutospacing="1" w:after="100" w:afterAutospacing="1" w:line="276" w:lineRule="auto"/>
        <w:contextualSpacing/>
        <w:rPr>
          <w:szCs w:val="24"/>
        </w:rPr>
      </w:pPr>
    </w:p>
    <w:p w14:paraId="5DEA34DE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  <w:r w:rsidRPr="00A8775F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BD1D55" wp14:editId="341B1860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2790825" cy="4191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4CC78" id="Rectangle 8" o:spid="_x0000_s1026" style="position:absolute;margin-left:168.55pt;margin-top:15.3pt;width:219.75pt;height:3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" fillcolor="window" strokecolor="windowText" strokeweight="1pt">
                <w10:wrap anchorx="margin"/>
              </v:rect>
            </w:pict>
          </mc:Fallback>
        </mc:AlternateContent>
      </w:r>
    </w:p>
    <w:p w14:paraId="7CFB100C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  <w:r w:rsidRPr="00A8775F">
        <w:rPr>
          <w:szCs w:val="24"/>
        </w:rPr>
        <w:t>Phone Number</w:t>
      </w:r>
      <w:r w:rsidRPr="00A8775F">
        <w:rPr>
          <w:szCs w:val="24"/>
        </w:rPr>
        <w:tab/>
      </w:r>
    </w:p>
    <w:p w14:paraId="46A38FAD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  <w:r w:rsidRPr="00A8775F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2F431" wp14:editId="50DEC30F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00750" cy="6858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394B8" id="Rectangle 10" o:spid="_x0000_s1026" style="position:absolute;margin-left:421.3pt;margin-top:13.7pt;width:472.5pt;height:5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" fillcolor="window" strokecolor="windowText" strokeweight="1pt">
                <w10:wrap anchorx="margin"/>
              </v:rect>
            </w:pict>
          </mc:Fallback>
        </mc:AlternateContent>
      </w:r>
      <w:r w:rsidRPr="00A8775F">
        <w:rPr>
          <w:szCs w:val="24"/>
        </w:rPr>
        <w:t>Address</w:t>
      </w:r>
    </w:p>
    <w:p w14:paraId="0BCBA84F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</w:p>
    <w:p w14:paraId="1F04849E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</w:p>
    <w:p w14:paraId="0B60516E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  <w:r w:rsidRPr="00A8775F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EDE654" wp14:editId="1DA9C9C2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2790825" cy="4191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C5400" id="Rectangle 11" o:spid="_x0000_s1026" style="position:absolute;margin-left:168.55pt;margin-top:5.55pt;width:219.75pt;height:33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" fillcolor="window" strokecolor="windowText" strokeweight="1pt">
                <w10:wrap anchorx="margin"/>
              </v:rect>
            </w:pict>
          </mc:Fallback>
        </mc:AlternateContent>
      </w:r>
      <w:r w:rsidRPr="00A8775F">
        <w:rPr>
          <w:szCs w:val="24"/>
        </w:rPr>
        <w:t>Postcode</w:t>
      </w:r>
    </w:p>
    <w:p w14:paraId="0920AD00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</w:p>
    <w:p w14:paraId="459989C7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  <w:r w:rsidRPr="00A8775F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ADD585" wp14:editId="48E51214">
                <wp:simplePos x="0" y="0"/>
                <wp:positionH relativeFrom="margin">
                  <wp:align>right</wp:align>
                </wp:positionH>
                <wp:positionV relativeFrom="paragraph">
                  <wp:posOffset>222885</wp:posOffset>
                </wp:positionV>
                <wp:extent cx="2790825" cy="4191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8768C" id="Rectangle 12" o:spid="_x0000_s1026" style="position:absolute;margin-left:168.55pt;margin-top:17.55pt;width:219.75pt;height:3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" fillcolor="window" strokecolor="windowText" strokeweight="1pt">
                <w10:wrap anchorx="margin"/>
              </v:rect>
            </w:pict>
          </mc:Fallback>
        </mc:AlternateContent>
      </w:r>
    </w:p>
    <w:p w14:paraId="2E477AA6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  <w:r w:rsidRPr="00A8775F">
        <w:rPr>
          <w:szCs w:val="24"/>
        </w:rPr>
        <w:t>Email</w:t>
      </w:r>
    </w:p>
    <w:p w14:paraId="0739069A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</w:p>
    <w:p w14:paraId="31BF02AF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  <w:r w:rsidRPr="00A8775F">
        <w:rPr>
          <w:szCs w:val="24"/>
        </w:rPr>
        <w:t>The Scottish Government would like your permission to publish your consultation response.  Please indicate your publishing preference:</w:t>
      </w:r>
    </w:p>
    <w:p w14:paraId="07D6CB05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  <w:r w:rsidRPr="00A8775F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F35D0A" wp14:editId="1144FEF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DFB05" id="Rectangle 13" o:spid="_x0000_s1026" style="position:absolute;margin-left:0;margin-top:0;width:12.75pt;height:12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" fillcolor="window" strokecolor="windowText" strokeweight="1pt">
                <w10:wrap anchorx="margin"/>
              </v:rect>
            </w:pict>
          </mc:Fallback>
        </mc:AlternateContent>
      </w:r>
      <w:r w:rsidRPr="00A8775F">
        <w:rPr>
          <w:szCs w:val="24"/>
        </w:rPr>
        <w:tab/>
        <w:t>Publish response with name</w:t>
      </w:r>
      <w:r w:rsidRPr="00A8775F">
        <w:rPr>
          <w:szCs w:val="24"/>
        </w:rPr>
        <w:tab/>
      </w:r>
      <w:r w:rsidRPr="00A8775F">
        <w:rPr>
          <w:szCs w:val="24"/>
        </w:rPr>
        <w:tab/>
      </w:r>
    </w:p>
    <w:p w14:paraId="56373151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  <w:r w:rsidRPr="00A8775F">
        <w:rPr>
          <w:szCs w:val="24"/>
        </w:rPr>
        <w:tab/>
      </w:r>
    </w:p>
    <w:p w14:paraId="1E6BDA9A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  <w:r w:rsidRPr="00A8775F">
        <w:rPr>
          <w:noProof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F5CAEF" wp14:editId="5676E2B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61925" cy="1619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6D5DD" id="Rectangle 14" o:spid="_x0000_s1026" style="position:absolute;margin-left:0;margin-top:.9pt;width:12.75pt;height:12.7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" fillcolor="window" strokecolor="windowText" strokeweight="1pt">
                <w10:wrap anchorx="margin"/>
              </v:rect>
            </w:pict>
          </mc:Fallback>
        </mc:AlternateContent>
      </w:r>
      <w:r w:rsidRPr="00A8775F">
        <w:rPr>
          <w:szCs w:val="24"/>
        </w:rPr>
        <w:tab/>
        <w:t xml:space="preserve">Publish response without name (Please note this does not apply to organisations) </w:t>
      </w:r>
    </w:p>
    <w:p w14:paraId="2AAE082F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  <w:r w:rsidRPr="00A8775F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3EFDB" wp14:editId="28755D9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E45B9" id="Rectangle 15" o:spid="_x0000_s1026" style="position:absolute;margin-left:0;margin-top:0;width:12.75pt;height:12.7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" fillcolor="window" strokecolor="windowText" strokeweight="1pt">
                <w10:wrap anchorx="margin"/>
              </v:rect>
            </w:pict>
          </mc:Fallback>
        </mc:AlternateContent>
      </w:r>
      <w:r w:rsidRPr="00A8775F">
        <w:rPr>
          <w:szCs w:val="24"/>
        </w:rPr>
        <w:tab/>
        <w:t>Do not publish response</w:t>
      </w:r>
    </w:p>
    <w:p w14:paraId="717CBC6D" w14:textId="77777777" w:rsidR="00A8775F" w:rsidRPr="00A8775F" w:rsidRDefault="00A8775F" w:rsidP="00A8775F">
      <w:pPr>
        <w:spacing w:before="100" w:beforeAutospacing="1" w:after="100" w:afterAutospacing="1" w:line="276" w:lineRule="auto"/>
        <w:rPr>
          <w:szCs w:val="24"/>
        </w:rPr>
      </w:pPr>
      <w:r w:rsidRPr="00A8775F">
        <w:rPr>
          <w:szCs w:val="24"/>
        </w:rPr>
        <w:t xml:space="preserve">We will share your response internally with other Scottish Government policy teams who may be addressing the issues you discuss. </w:t>
      </w:r>
    </w:p>
    <w:p w14:paraId="58064494" w14:textId="77777777" w:rsidR="00027C27" w:rsidRPr="009B7615" w:rsidRDefault="00027C27" w:rsidP="00B561C0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9356693">
    <w:abstractNumId w:val="1"/>
  </w:num>
  <w:num w:numId="2" w16cid:durableId="1736512558">
    <w:abstractNumId w:val="0"/>
  </w:num>
  <w:num w:numId="3" w16cid:durableId="1272399909">
    <w:abstractNumId w:val="0"/>
  </w:num>
  <w:num w:numId="4" w16cid:durableId="588545424">
    <w:abstractNumId w:val="0"/>
  </w:num>
  <w:num w:numId="5" w16cid:durableId="2054230378">
    <w:abstractNumId w:val="1"/>
  </w:num>
  <w:num w:numId="6" w16cid:durableId="51854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5F"/>
    <w:rsid w:val="00027C27"/>
    <w:rsid w:val="000C0CF4"/>
    <w:rsid w:val="00281579"/>
    <w:rsid w:val="00306C61"/>
    <w:rsid w:val="0037582B"/>
    <w:rsid w:val="006E104A"/>
    <w:rsid w:val="00857548"/>
    <w:rsid w:val="009B7615"/>
    <w:rsid w:val="00A8775F"/>
    <w:rsid w:val="00B51BDC"/>
    <w:rsid w:val="00B561C0"/>
    <w:rsid w:val="00B773CE"/>
    <w:rsid w:val="00BD1547"/>
    <w:rsid w:val="00C91823"/>
    <w:rsid w:val="00D008AB"/>
    <w:rsid w:val="00D067A7"/>
    <w:rsid w:val="00DF1964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DE482"/>
  <w15:chartTrackingRefBased/>
  <w15:docId w15:val="{03DB02DD-021F-4E15-840E-9C3B5D4B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877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7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7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7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7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7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75F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75F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75F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75F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75F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75F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87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75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7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75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877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75F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A87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75F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87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597</Characters>
  <Application>Microsoft Office Word</Application>
  <DocSecurity>4</DocSecurity>
  <Lines>34</Lines>
  <Paragraphs>16</Paragraphs>
  <ScaleCrop>false</ScaleCrop>
  <Company>Scottish Government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Stalker</dc:creator>
  <cp:keywords/>
  <dc:description/>
  <cp:lastModifiedBy>Jonathan Griffiths</cp:lastModifiedBy>
  <cp:revision>2</cp:revision>
  <dcterms:created xsi:type="dcterms:W3CDTF">2025-10-22T08:26:00Z</dcterms:created>
  <dcterms:modified xsi:type="dcterms:W3CDTF">2025-10-22T08:26:00Z</dcterms:modified>
</cp:coreProperties>
</file>