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604C" w:rsidRPr="00630252" w:rsidRDefault="00A5604C" w:rsidP="00A5604C">
      <w:pPr>
        <w:pStyle w:val="Headings"/>
        <w:tabs>
          <w:tab w:val="clear" w:pos="720"/>
          <w:tab w:val="left" w:pos="709"/>
        </w:tabs>
        <w:rPr>
          <w:rFonts w:ascii="Gill Sans MT" w:hAnsi="Gill Sans MT"/>
          <w:sz w:val="32"/>
          <w:szCs w:val="32"/>
        </w:rPr>
      </w:pPr>
      <w:r w:rsidRPr="00630252">
        <w:rPr>
          <w:rFonts w:ascii="Gill Sans MT" w:hAnsi="Gill Sans MT"/>
          <w:sz w:val="32"/>
          <w:szCs w:val="32"/>
        </w:rPr>
        <w:t>Annex A – Respondent Information Form</w:t>
      </w:r>
    </w:p>
    <w:p w:rsidR="00A5604C" w:rsidRDefault="00A5604C" w:rsidP="00A5604C">
      <w:pPr>
        <w:pStyle w:val="ListParagraph"/>
        <w:ind w:left="0"/>
        <w:rPr>
          <w:b/>
          <w:szCs w:val="24"/>
        </w:rPr>
      </w:pPr>
    </w:p>
    <w:p w:rsidR="00A5604C" w:rsidRPr="00BE7826" w:rsidRDefault="00A5604C" w:rsidP="00A5604C">
      <w:bookmarkStart w:id="0" w:name="_Toc452119741"/>
      <w:bookmarkStart w:id="1" w:name="_Toc454956369"/>
    </w:p>
    <w:p w:rsidR="00A5604C" w:rsidRPr="00630252" w:rsidRDefault="00A5604C" w:rsidP="00A5604C">
      <w:pPr>
        <w:rPr>
          <w:rFonts w:cs="Arial"/>
          <w:b/>
          <w:szCs w:val="24"/>
        </w:rPr>
      </w:pPr>
      <w:bookmarkStart w:id="2" w:name="RespondentForm"/>
      <w:bookmarkStart w:id="3" w:name="_Toc452119776"/>
      <w:bookmarkStart w:id="4" w:name="_Toc454956374"/>
      <w:bookmarkEnd w:id="0"/>
      <w:bookmarkEnd w:id="1"/>
      <w:r>
        <w:rPr>
          <w:noProof/>
          <w:lang w:eastAsia="en-GB"/>
        </w:rPr>
        <w:drawing>
          <wp:anchor distT="0" distB="0" distL="114300" distR="114300" simplePos="0" relativeHeight="251664384" behindDoc="1" locked="0" layoutInCell="1" allowOverlap="1" wp14:anchorId="7AA2D69D" wp14:editId="541051E6">
            <wp:simplePos x="0" y="0"/>
            <wp:positionH relativeFrom="column">
              <wp:posOffset>3670300</wp:posOffset>
            </wp:positionH>
            <wp:positionV relativeFrom="paragraph">
              <wp:posOffset>-621030</wp:posOffset>
            </wp:positionV>
            <wp:extent cx="2628900" cy="485775"/>
            <wp:effectExtent l="0" t="0" r="0" b="9525"/>
            <wp:wrapTight wrapText="bothSides">
              <wp:wrapPolygon edited="0">
                <wp:start x="0" y="0"/>
                <wp:lineTo x="0" y="21176"/>
                <wp:lineTo x="21443" y="21176"/>
                <wp:lineTo x="21443" y="0"/>
                <wp:lineTo x="0" y="0"/>
              </wp:wrapPolygon>
            </wp:wrapTight>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28900" cy="485775"/>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2"/>
      <w:bookmarkEnd w:id="3"/>
      <w:bookmarkEnd w:id="4"/>
      <w:r w:rsidRPr="009F7671">
        <w:rPr>
          <w:rFonts w:eastAsia="Calibri" w:cs="Cambria"/>
          <w:b/>
          <w:szCs w:val="24"/>
          <w:lang w:eastAsia="en-GB"/>
        </w:rPr>
        <w:t>RESPONDENT INFORMATION FORM</w:t>
      </w:r>
    </w:p>
    <w:p w:rsidR="00A5604C" w:rsidRPr="009F7671" w:rsidRDefault="00A5604C" w:rsidP="00A5604C">
      <w:pPr>
        <w:tabs>
          <w:tab w:val="right" w:pos="9907"/>
        </w:tabs>
        <w:rPr>
          <w:rFonts w:eastAsia="Calibri" w:cs="Cambria"/>
          <w:b/>
          <w:szCs w:val="24"/>
          <w:lang w:eastAsia="en-GB"/>
        </w:rPr>
      </w:pPr>
      <w:r>
        <w:rPr>
          <w:rFonts w:eastAsia="Calibri" w:cs="Cambria"/>
          <w:b/>
          <w:szCs w:val="24"/>
          <w:lang w:eastAsia="en-GB"/>
        </w:rPr>
        <w:t>CONSULTATION ON TRAFFIC REGULATION ORDERS</w:t>
      </w:r>
    </w:p>
    <w:p w:rsidR="00A5604C" w:rsidRPr="009F7671" w:rsidRDefault="00A5604C" w:rsidP="00A5604C">
      <w:pPr>
        <w:tabs>
          <w:tab w:val="right" w:pos="9907"/>
        </w:tabs>
        <w:rPr>
          <w:rFonts w:eastAsia="Calibri" w:cs="Cambria"/>
          <w:b/>
          <w:sz w:val="28"/>
          <w:szCs w:val="22"/>
          <w:lang w:eastAsia="en-GB"/>
        </w:rPr>
      </w:pPr>
    </w:p>
    <w:p w:rsidR="00A5604C" w:rsidRPr="004B44A8" w:rsidRDefault="00A5604C" w:rsidP="00A5604C">
      <w:pPr>
        <w:tabs>
          <w:tab w:val="right" w:pos="9907"/>
        </w:tabs>
        <w:autoSpaceDE w:val="0"/>
        <w:autoSpaceDN w:val="0"/>
        <w:adjustRightInd w:val="0"/>
        <w:spacing w:after="200" w:line="276" w:lineRule="auto"/>
        <w:rPr>
          <w:rFonts w:eastAsia="Calibri" w:cs="Arial"/>
          <w:color w:val="000000"/>
          <w:szCs w:val="24"/>
          <w:lang w:eastAsia="en-GB"/>
        </w:rPr>
      </w:pPr>
      <w:r w:rsidRPr="004B44A8">
        <w:rPr>
          <w:rFonts w:eastAsia="Calibri" w:cs="Arial"/>
          <w:b/>
          <w:color w:val="000000"/>
          <w:szCs w:val="24"/>
          <w:lang w:eastAsia="en-GB"/>
        </w:rPr>
        <w:t xml:space="preserve">Please Note this form </w:t>
      </w:r>
      <w:r w:rsidRPr="004B44A8">
        <w:rPr>
          <w:rFonts w:eastAsia="Calibri" w:cs="Arial"/>
          <w:b/>
          <w:bCs/>
          <w:color w:val="000000"/>
          <w:szCs w:val="24"/>
          <w:lang w:eastAsia="en-GB"/>
        </w:rPr>
        <w:t>must</w:t>
      </w:r>
      <w:r w:rsidRPr="004B44A8">
        <w:rPr>
          <w:rFonts w:eastAsia="Calibri" w:cs="Arial"/>
          <w:b/>
          <w:color w:val="000000"/>
          <w:szCs w:val="24"/>
          <w:lang w:eastAsia="en-GB"/>
        </w:rPr>
        <w:t xml:space="preserve"> be completed and returned with your response</w:t>
      </w:r>
      <w:r w:rsidRPr="004B44A8">
        <w:rPr>
          <w:rFonts w:eastAsia="Calibri" w:cs="Arial"/>
          <w:color w:val="000000"/>
          <w:szCs w:val="24"/>
          <w:lang w:eastAsia="en-GB"/>
        </w:rPr>
        <w:t>.</w:t>
      </w:r>
    </w:p>
    <w:p w:rsidR="00A5604C" w:rsidRPr="00AF6F81" w:rsidRDefault="00A5604C" w:rsidP="00A5604C">
      <w:pPr>
        <w:tabs>
          <w:tab w:val="right" w:pos="9907"/>
        </w:tabs>
        <w:autoSpaceDE w:val="0"/>
        <w:autoSpaceDN w:val="0"/>
        <w:adjustRightInd w:val="0"/>
        <w:rPr>
          <w:rFonts w:cs="Calibri"/>
          <w:color w:val="000000"/>
          <w:lang w:eastAsia="en-GB"/>
        </w:rPr>
      </w:pPr>
      <w:r>
        <w:rPr>
          <w:rFonts w:cs="Arial"/>
        </w:rPr>
        <w:t xml:space="preserve">To find out how we handle your personal data, please see our privacy policy: </w:t>
      </w:r>
      <w:hyperlink r:id="rId6" w:history="1">
        <w:r w:rsidRPr="00B61DEF">
          <w:rPr>
            <w:rStyle w:val="Hyperlink"/>
            <w:rFonts w:cs="Arial"/>
            <w:szCs w:val="24"/>
            <w:lang w:eastAsia="en-GB"/>
          </w:rPr>
          <w:t>https://www.gov.scot/privacy/</w:t>
        </w:r>
      </w:hyperlink>
      <w:r>
        <w:rPr>
          <w:rFonts w:ascii="Segoe UI" w:hAnsi="Segoe UI" w:cs="Segoe UI"/>
          <w:color w:val="000000"/>
          <w:szCs w:val="24"/>
          <w:lang w:eastAsia="en-GB"/>
        </w:rPr>
        <w:t xml:space="preserve"> </w:t>
      </w:r>
      <w:r>
        <w:rPr>
          <w:rFonts w:cs="Calibri"/>
          <w:color w:val="000000"/>
          <w:lang w:eastAsia="en-GB"/>
        </w:rPr>
        <w:br/>
      </w:r>
    </w:p>
    <w:p w:rsidR="00A5604C" w:rsidRPr="009F7671" w:rsidRDefault="00A5604C" w:rsidP="00A5604C">
      <w:pPr>
        <w:tabs>
          <w:tab w:val="right" w:pos="9907"/>
        </w:tabs>
        <w:spacing w:after="200" w:line="276" w:lineRule="auto"/>
        <w:rPr>
          <w:rFonts w:eastAsia="Calibri" w:cs="Arial"/>
          <w:noProof/>
          <w:sz w:val="22"/>
          <w:szCs w:val="144"/>
          <w:lang w:eastAsia="en-GB"/>
        </w:rPr>
      </w:pPr>
      <w:r w:rsidRPr="009F7671">
        <w:rPr>
          <w:rFonts w:eastAsia="Calibri"/>
          <w:sz w:val="22"/>
          <w:szCs w:val="22"/>
          <w:lang w:eastAsia="en-GB"/>
        </w:rPr>
        <w:t xml:space="preserve">Are you responding as an individual or an organisation? </w:t>
      </w:r>
      <w:r w:rsidRPr="009F7671">
        <w:rPr>
          <w:rFonts w:eastAsia="Calibri" w:cs="Arial"/>
          <w:noProof/>
          <w:sz w:val="22"/>
          <w:szCs w:val="144"/>
          <w:lang w:eastAsia="en-GB"/>
        </w:rPr>
        <w:t xml:space="preserve"> </w:t>
      </w:r>
    </w:p>
    <w:p w:rsidR="00A5604C" w:rsidRPr="00843A3F" w:rsidRDefault="00A5604C" w:rsidP="00A5604C">
      <w:pPr>
        <w:tabs>
          <w:tab w:val="right" w:pos="9907"/>
        </w:tabs>
        <w:spacing w:line="276" w:lineRule="auto"/>
        <w:rPr>
          <w:rFonts w:eastAsia="Calibri" w:cs="Arial"/>
          <w:szCs w:val="24"/>
          <w:lang w:eastAsia="en-GB"/>
        </w:rPr>
      </w:pPr>
      <w:r w:rsidRPr="009F7671">
        <w:rPr>
          <w:rFonts w:eastAsia="Calibri" w:cs="Arial"/>
          <w:sz w:val="22"/>
          <w:szCs w:val="28"/>
          <w:lang w:eastAsia="en-GB"/>
        </w:rPr>
        <w:fldChar w:fldCharType="begin">
          <w:ffData>
            <w:name w:val=""/>
            <w:enabled/>
            <w:calcOnExit w:val="0"/>
            <w:checkBox>
              <w:size w:val="22"/>
              <w:default w:val="0"/>
              <w:checked w:val="0"/>
            </w:checkBox>
          </w:ffData>
        </w:fldChar>
      </w:r>
      <w:r w:rsidRPr="009F7671">
        <w:rPr>
          <w:rFonts w:eastAsia="Calibri" w:cs="Arial"/>
          <w:sz w:val="22"/>
          <w:szCs w:val="28"/>
          <w:lang w:eastAsia="en-GB"/>
        </w:rPr>
        <w:instrText xml:space="preserve"> FORMCHECKBOX </w:instrText>
      </w:r>
      <w:r w:rsidR="00A50A00">
        <w:rPr>
          <w:rFonts w:eastAsia="Calibri" w:cs="Arial"/>
          <w:sz w:val="22"/>
          <w:szCs w:val="28"/>
          <w:lang w:eastAsia="en-GB"/>
        </w:rPr>
      </w:r>
      <w:r w:rsidR="00A50A00">
        <w:rPr>
          <w:rFonts w:eastAsia="Calibri" w:cs="Arial"/>
          <w:sz w:val="22"/>
          <w:szCs w:val="28"/>
          <w:lang w:eastAsia="en-GB"/>
        </w:rPr>
        <w:fldChar w:fldCharType="separate"/>
      </w:r>
      <w:r w:rsidRPr="009F7671">
        <w:rPr>
          <w:rFonts w:eastAsia="Calibri" w:cs="Arial"/>
          <w:sz w:val="22"/>
          <w:szCs w:val="28"/>
          <w:lang w:eastAsia="en-GB"/>
        </w:rPr>
        <w:fldChar w:fldCharType="end"/>
      </w:r>
      <w:r w:rsidRPr="009F7671">
        <w:rPr>
          <w:rFonts w:eastAsia="Calibri" w:cs="Arial"/>
          <w:sz w:val="22"/>
          <w:szCs w:val="28"/>
          <w:lang w:eastAsia="en-GB"/>
        </w:rPr>
        <w:tab/>
      </w:r>
      <w:r w:rsidRPr="00843A3F">
        <w:rPr>
          <w:rFonts w:eastAsia="Calibri" w:cs="Arial"/>
          <w:szCs w:val="24"/>
          <w:lang w:eastAsia="en-GB"/>
        </w:rPr>
        <w:t>Individual</w:t>
      </w:r>
    </w:p>
    <w:p w:rsidR="00A5604C" w:rsidRPr="00843A3F" w:rsidRDefault="00A5604C" w:rsidP="00A5604C">
      <w:pPr>
        <w:tabs>
          <w:tab w:val="right" w:pos="9907"/>
        </w:tabs>
        <w:spacing w:after="200" w:line="276" w:lineRule="auto"/>
        <w:rPr>
          <w:rFonts w:eastAsia="Calibri" w:cs="Arial"/>
          <w:szCs w:val="24"/>
          <w:lang w:eastAsia="en-GB"/>
        </w:rPr>
      </w:pPr>
      <w:r w:rsidRPr="00843A3F">
        <w:rPr>
          <w:rFonts w:eastAsia="Calibri" w:cs="Arial"/>
          <w:szCs w:val="24"/>
          <w:lang w:eastAsia="en-GB"/>
        </w:rPr>
        <w:fldChar w:fldCharType="begin">
          <w:ffData>
            <w:name w:val=""/>
            <w:enabled/>
            <w:calcOnExit w:val="0"/>
            <w:checkBox>
              <w:size w:val="22"/>
              <w:default w:val="0"/>
              <w:checked w:val="0"/>
            </w:checkBox>
          </w:ffData>
        </w:fldChar>
      </w:r>
      <w:r w:rsidRPr="00843A3F">
        <w:rPr>
          <w:rFonts w:eastAsia="Calibri" w:cs="Arial"/>
          <w:szCs w:val="24"/>
          <w:lang w:eastAsia="en-GB"/>
        </w:rPr>
        <w:instrText xml:space="preserve"> FORMCHECKBOX </w:instrText>
      </w:r>
      <w:r w:rsidR="00A50A00">
        <w:rPr>
          <w:rFonts w:eastAsia="Calibri" w:cs="Arial"/>
          <w:szCs w:val="24"/>
          <w:lang w:eastAsia="en-GB"/>
        </w:rPr>
      </w:r>
      <w:r w:rsidR="00A50A00">
        <w:rPr>
          <w:rFonts w:eastAsia="Calibri" w:cs="Arial"/>
          <w:szCs w:val="24"/>
          <w:lang w:eastAsia="en-GB"/>
        </w:rPr>
        <w:fldChar w:fldCharType="separate"/>
      </w:r>
      <w:r w:rsidRPr="00843A3F">
        <w:rPr>
          <w:rFonts w:eastAsia="Calibri" w:cs="Arial"/>
          <w:szCs w:val="24"/>
          <w:lang w:eastAsia="en-GB"/>
        </w:rPr>
        <w:fldChar w:fldCharType="end"/>
      </w:r>
      <w:r w:rsidRPr="00843A3F">
        <w:rPr>
          <w:rFonts w:eastAsia="Calibri" w:cs="Arial"/>
          <w:szCs w:val="24"/>
          <w:lang w:eastAsia="en-GB"/>
        </w:rPr>
        <w:tab/>
        <w:t>Organisation</w:t>
      </w:r>
    </w:p>
    <w:p w:rsidR="00A5604C" w:rsidRPr="00843A3F" w:rsidRDefault="00A50A00" w:rsidP="00A5604C">
      <w:pPr>
        <w:tabs>
          <w:tab w:val="right" w:pos="9907"/>
        </w:tabs>
        <w:spacing w:line="276" w:lineRule="auto"/>
        <w:rPr>
          <w:rFonts w:eastAsia="Calibri"/>
          <w:szCs w:val="24"/>
          <w:lang w:eastAsia="en-GB"/>
        </w:rPr>
      </w:pPr>
      <w:r w:rsidRPr="00843A3F">
        <w:rPr>
          <w:noProof/>
          <w:szCs w:val="24"/>
          <w:lang w:eastAsia="en-GB"/>
        </w:rPr>
        <mc:AlternateContent>
          <mc:Choice Requires="wps">
            <w:drawing>
              <wp:anchor distT="0" distB="0" distL="114300" distR="114300" simplePos="0" relativeHeight="251661312" behindDoc="0" locked="0" layoutInCell="1" allowOverlap="1" wp14:anchorId="4B3E300F" wp14:editId="2BC68DEF">
                <wp:simplePos x="0" y="0"/>
                <wp:positionH relativeFrom="column">
                  <wp:posOffset>2520950</wp:posOffset>
                </wp:positionH>
                <wp:positionV relativeFrom="paragraph">
                  <wp:posOffset>732629</wp:posOffset>
                </wp:positionV>
                <wp:extent cx="3423920" cy="331470"/>
                <wp:effectExtent l="0" t="0" r="24130" b="11430"/>
                <wp:wrapTight wrapText="bothSides">
                  <wp:wrapPolygon edited="0">
                    <wp:start x="0" y="0"/>
                    <wp:lineTo x="0" y="21103"/>
                    <wp:lineTo x="21632" y="21103"/>
                    <wp:lineTo x="21632" y="0"/>
                    <wp:lineTo x="0" y="0"/>
                  </wp:wrapPolygon>
                </wp:wrapTight>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3920" cy="331470"/>
                        </a:xfrm>
                        <a:prstGeom prst="rect">
                          <a:avLst/>
                        </a:prstGeom>
                        <a:noFill/>
                        <a:ln w="9525">
                          <a:solidFill>
                            <a:srgbClr val="000000"/>
                          </a:solidFill>
                          <a:miter lim="800000"/>
                          <a:headEnd/>
                          <a:tailEnd/>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a:solidFill>
                                <a:srgbClr val="FFFFFF"/>
                              </a:solidFill>
                            </a14:hiddenFill>
                          </a:ext>
                        </a:extLst>
                      </wps:spPr>
                      <wps:txbx>
                        <w:txbxContent>
                          <w:p w:rsidR="00A5604C" w:rsidRDefault="00A5604C" w:rsidP="00A5604C"/>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3E300F" id="_x0000_t202" coordsize="21600,21600" o:spt="202" path="m,l,21600r21600,l21600,xe">
                <v:stroke joinstyle="miter"/>
                <v:path gradientshapeok="t" o:connecttype="rect"/>
              </v:shapetype>
              <v:shape id="Text Box 15" o:spid="_x0000_s1026" type="#_x0000_t202" style="position:absolute;margin-left:198.5pt;margin-top:57.7pt;width:269.6pt;height:26.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" filled="f">
                <v:textbox inset=",7.2pt,,7.2pt">
                  <w:txbxContent>
                    <w:p w:rsidR="00A5604C" w:rsidRDefault="00A5604C" w:rsidP="00A5604C"/>
                  </w:txbxContent>
                </v:textbox>
                <w10:wrap type="tight"/>
              </v:shape>
            </w:pict>
          </mc:Fallback>
        </mc:AlternateContent>
      </w:r>
      <w:r w:rsidRPr="00843A3F">
        <w:rPr>
          <w:noProof/>
          <w:szCs w:val="24"/>
          <w:lang w:eastAsia="en-GB"/>
        </w:rPr>
        <mc:AlternateContent>
          <mc:Choice Requires="wps">
            <w:drawing>
              <wp:anchor distT="0" distB="0" distL="114300" distR="114300" simplePos="0" relativeHeight="251659264" behindDoc="0" locked="0" layoutInCell="1" allowOverlap="1" wp14:anchorId="1122D0FB" wp14:editId="7FB7DA49">
                <wp:simplePos x="0" y="0"/>
                <wp:positionH relativeFrom="column">
                  <wp:posOffset>0</wp:posOffset>
                </wp:positionH>
                <wp:positionV relativeFrom="paragraph">
                  <wp:posOffset>309245</wp:posOffset>
                </wp:positionV>
                <wp:extent cx="5943600" cy="338455"/>
                <wp:effectExtent l="0" t="0" r="19050" b="23495"/>
                <wp:wrapTight wrapText="bothSides">
                  <wp:wrapPolygon edited="0">
                    <wp:start x="0" y="0"/>
                    <wp:lineTo x="0" y="21884"/>
                    <wp:lineTo x="21600" y="21884"/>
                    <wp:lineTo x="21600" y="0"/>
                    <wp:lineTo x="0" y="0"/>
                  </wp:wrapPolygon>
                </wp:wrapTight>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38455"/>
                        </a:xfrm>
                        <a:prstGeom prst="rect">
                          <a:avLst/>
                        </a:prstGeom>
                        <a:noFill/>
                        <a:ln w="9525">
                          <a:solidFill>
                            <a:srgbClr val="000000"/>
                          </a:solidFill>
                          <a:miter lim="800000"/>
                          <a:headEnd/>
                          <a:tailEnd/>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a:solidFill>
                                <a:srgbClr val="FFFFFF"/>
                              </a:solidFill>
                            </a14:hiddenFill>
                          </a:ext>
                        </a:extLst>
                      </wps:spPr>
                      <wps:txbx>
                        <w:txbxContent>
                          <w:p w:rsidR="00A5604C" w:rsidRDefault="00A5604C" w:rsidP="00A5604C"/>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22D0FB" id="Text Box 20" o:spid="_x0000_s1027" type="#_x0000_t202" style="position:absolute;margin-left:0;margin-top:24.35pt;width:468pt;height:26.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" filled="f">
                <v:textbox inset=",7.2pt,,7.2pt">
                  <w:txbxContent>
                    <w:p w:rsidR="00A5604C" w:rsidRDefault="00A5604C" w:rsidP="00A5604C"/>
                  </w:txbxContent>
                </v:textbox>
                <w10:wrap type="tight"/>
              </v:shape>
            </w:pict>
          </mc:Fallback>
        </mc:AlternateContent>
      </w:r>
      <w:r w:rsidR="00A5604C" w:rsidRPr="00843A3F">
        <w:rPr>
          <w:rFonts w:eastAsia="Calibri" w:cs="Arial"/>
          <w:szCs w:val="24"/>
          <w:lang w:eastAsia="en-GB"/>
        </w:rPr>
        <w:t>Full name or organisation’s name</w:t>
      </w:r>
      <w:bookmarkStart w:id="5" w:name="_GoBack"/>
      <w:bookmarkEnd w:id="5"/>
    </w:p>
    <w:p w:rsidR="00A5604C" w:rsidRPr="00843A3F" w:rsidRDefault="00A5604C" w:rsidP="00A5604C">
      <w:pPr>
        <w:tabs>
          <w:tab w:val="right" w:pos="9907"/>
        </w:tabs>
        <w:spacing w:before="120" w:after="200" w:line="276" w:lineRule="auto"/>
        <w:rPr>
          <w:rFonts w:eastAsia="Calibri"/>
          <w:szCs w:val="24"/>
          <w:lang w:eastAsia="en-GB"/>
        </w:rPr>
      </w:pPr>
      <w:r w:rsidRPr="00843A3F">
        <w:rPr>
          <w:rFonts w:eastAsia="Calibri"/>
          <w:szCs w:val="24"/>
          <w:lang w:eastAsia="en-GB"/>
        </w:rPr>
        <w:t xml:space="preserve">Phone number </w:t>
      </w:r>
    </w:p>
    <w:p w:rsidR="00A5604C" w:rsidRPr="00843A3F" w:rsidRDefault="00A5604C" w:rsidP="00A5604C">
      <w:pPr>
        <w:tabs>
          <w:tab w:val="right" w:pos="9907"/>
        </w:tabs>
        <w:spacing w:line="276" w:lineRule="auto"/>
        <w:rPr>
          <w:rFonts w:eastAsia="Calibri"/>
          <w:szCs w:val="24"/>
          <w:lang w:eastAsia="en-GB"/>
        </w:rPr>
      </w:pPr>
      <w:r w:rsidRPr="00843A3F">
        <w:rPr>
          <w:noProof/>
          <w:szCs w:val="24"/>
          <w:lang w:eastAsia="en-GB"/>
        </w:rPr>
        <mc:AlternateContent>
          <mc:Choice Requires="wps">
            <w:drawing>
              <wp:anchor distT="0" distB="0" distL="114300" distR="114300" simplePos="0" relativeHeight="251660288" behindDoc="0" locked="0" layoutInCell="1" allowOverlap="1" wp14:anchorId="7B3FE588" wp14:editId="5D559F32">
                <wp:simplePos x="0" y="0"/>
                <wp:positionH relativeFrom="column">
                  <wp:posOffset>0</wp:posOffset>
                </wp:positionH>
                <wp:positionV relativeFrom="paragraph">
                  <wp:posOffset>304165</wp:posOffset>
                </wp:positionV>
                <wp:extent cx="5943600" cy="666750"/>
                <wp:effectExtent l="0" t="0" r="19050" b="19050"/>
                <wp:wrapTight wrapText="bothSides">
                  <wp:wrapPolygon edited="0">
                    <wp:start x="0" y="0"/>
                    <wp:lineTo x="0" y="21600"/>
                    <wp:lineTo x="21600" y="21600"/>
                    <wp:lineTo x="21600" y="0"/>
                    <wp:lineTo x="0" y="0"/>
                  </wp:wrapPolygon>
                </wp:wrapTight>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666750"/>
                        </a:xfrm>
                        <a:prstGeom prst="rect">
                          <a:avLst/>
                        </a:prstGeom>
                        <a:noFill/>
                        <a:ln w="9525">
                          <a:solidFill>
                            <a:srgbClr val="000000"/>
                          </a:solidFill>
                          <a:miter lim="800000"/>
                          <a:headEnd/>
                          <a:tailEnd/>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a:solidFill>
                                <a:srgbClr val="FFFFFF"/>
                              </a:solidFill>
                            </a14:hiddenFill>
                          </a:ext>
                        </a:extLst>
                      </wps:spPr>
                      <wps:txbx>
                        <w:txbxContent>
                          <w:p w:rsidR="00A5604C" w:rsidRDefault="00A5604C" w:rsidP="00A5604C"/>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3FE588" id="Text Box 21" o:spid="_x0000_s1028" type="#_x0000_t202" style="position:absolute;margin-left:0;margin-top:23.95pt;width:468pt;height:5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" filled="f">
                <v:textbox inset=",7.2pt,,7.2pt">
                  <w:txbxContent>
                    <w:p w:rsidR="00A5604C" w:rsidRDefault="00A5604C" w:rsidP="00A5604C"/>
                  </w:txbxContent>
                </v:textbox>
                <w10:wrap type="tight"/>
              </v:shape>
            </w:pict>
          </mc:Fallback>
        </mc:AlternateContent>
      </w:r>
      <w:r w:rsidRPr="00843A3F">
        <w:rPr>
          <w:rFonts w:eastAsia="Calibri"/>
          <w:szCs w:val="24"/>
          <w:lang w:eastAsia="en-GB"/>
        </w:rPr>
        <w:t xml:space="preserve">Address </w:t>
      </w:r>
    </w:p>
    <w:p w:rsidR="00A5604C" w:rsidRPr="009F7671" w:rsidRDefault="00A5604C" w:rsidP="00A5604C">
      <w:pPr>
        <w:tabs>
          <w:tab w:val="right" w:pos="9907"/>
        </w:tabs>
        <w:spacing w:line="276" w:lineRule="auto"/>
        <w:ind w:firstLine="720"/>
        <w:rPr>
          <w:rFonts w:eastAsia="Calibri"/>
          <w:sz w:val="22"/>
          <w:szCs w:val="22"/>
          <w:lang w:eastAsia="en-GB"/>
        </w:rPr>
      </w:pPr>
    </w:p>
    <w:p w:rsidR="00A5604C" w:rsidRPr="00843A3F" w:rsidRDefault="00A5604C" w:rsidP="00A5604C">
      <w:pPr>
        <w:tabs>
          <w:tab w:val="right" w:pos="9907"/>
        </w:tabs>
        <w:spacing w:line="276" w:lineRule="auto"/>
        <w:rPr>
          <w:rFonts w:eastAsia="Calibri"/>
          <w:szCs w:val="24"/>
          <w:lang w:eastAsia="en-GB"/>
        </w:rPr>
      </w:pPr>
      <w:r w:rsidRPr="00843A3F">
        <w:rPr>
          <w:noProof/>
          <w:szCs w:val="24"/>
          <w:lang w:eastAsia="en-GB"/>
        </w:rPr>
        <mc:AlternateContent>
          <mc:Choice Requires="wps">
            <w:drawing>
              <wp:anchor distT="0" distB="0" distL="114300" distR="114300" simplePos="0" relativeHeight="251662336" behindDoc="0" locked="0" layoutInCell="1" allowOverlap="1" wp14:anchorId="38C926B1" wp14:editId="17DE32DD">
                <wp:simplePos x="0" y="0"/>
                <wp:positionH relativeFrom="column">
                  <wp:posOffset>2514600</wp:posOffset>
                </wp:positionH>
                <wp:positionV relativeFrom="paragraph">
                  <wp:posOffset>-132715</wp:posOffset>
                </wp:positionV>
                <wp:extent cx="3423920" cy="331470"/>
                <wp:effectExtent l="0" t="0" r="24130" b="11430"/>
                <wp:wrapTight wrapText="bothSides">
                  <wp:wrapPolygon edited="0">
                    <wp:start x="0" y="0"/>
                    <wp:lineTo x="0" y="21103"/>
                    <wp:lineTo x="21632" y="21103"/>
                    <wp:lineTo x="21632" y="0"/>
                    <wp:lineTo x="0" y="0"/>
                  </wp:wrapPolygon>
                </wp:wrapTight>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3920" cy="331470"/>
                        </a:xfrm>
                        <a:prstGeom prst="rect">
                          <a:avLst/>
                        </a:prstGeom>
                        <a:noFill/>
                        <a:ln w="9525">
                          <a:solidFill>
                            <a:srgbClr val="000000"/>
                          </a:solidFill>
                          <a:miter lim="800000"/>
                          <a:headEnd/>
                          <a:tailEnd/>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a:solidFill>
                                <a:srgbClr val="FFFFFF"/>
                              </a:solidFill>
                            </a14:hiddenFill>
                          </a:ext>
                        </a:extLst>
                      </wps:spPr>
                      <wps:txbx>
                        <w:txbxContent>
                          <w:p w:rsidR="00A5604C" w:rsidRDefault="00A5604C" w:rsidP="00A5604C"/>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C926B1" id="Text Box 22" o:spid="_x0000_s1029" type="#_x0000_t202" style="position:absolute;margin-left:198pt;margin-top:-10.45pt;width:269.6pt;height:26.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" filled="f">
                <v:textbox inset=",7.2pt,,7.2pt">
                  <w:txbxContent>
                    <w:p w:rsidR="00A5604C" w:rsidRDefault="00A5604C" w:rsidP="00A5604C"/>
                  </w:txbxContent>
                </v:textbox>
                <w10:wrap type="tight"/>
              </v:shape>
            </w:pict>
          </mc:Fallback>
        </mc:AlternateContent>
      </w:r>
      <w:r w:rsidRPr="00843A3F">
        <w:rPr>
          <w:rFonts w:eastAsia="Calibri"/>
          <w:szCs w:val="24"/>
          <w:lang w:eastAsia="en-GB"/>
        </w:rPr>
        <w:t xml:space="preserve">Postcode </w:t>
      </w:r>
    </w:p>
    <w:p w:rsidR="00A5604C" w:rsidRPr="009F7671" w:rsidRDefault="00A5604C" w:rsidP="00A5604C">
      <w:pPr>
        <w:tabs>
          <w:tab w:val="right" w:pos="9907"/>
        </w:tabs>
        <w:spacing w:line="276" w:lineRule="auto"/>
        <w:rPr>
          <w:rFonts w:ascii="Calibri" w:eastAsia="Calibri" w:hAnsi="Calibri"/>
          <w:sz w:val="22"/>
          <w:szCs w:val="22"/>
          <w:lang w:eastAsia="en-GB"/>
        </w:rPr>
      </w:pPr>
    </w:p>
    <w:p w:rsidR="00A5604C" w:rsidRPr="009F7671" w:rsidRDefault="00A5604C" w:rsidP="00A5604C">
      <w:pPr>
        <w:tabs>
          <w:tab w:val="right" w:pos="9907"/>
        </w:tabs>
        <w:spacing w:line="276" w:lineRule="auto"/>
        <w:rPr>
          <w:rFonts w:eastAsia="Calibri"/>
          <w:sz w:val="22"/>
          <w:szCs w:val="22"/>
          <w:lang w:eastAsia="en-GB"/>
        </w:rPr>
      </w:pPr>
    </w:p>
    <w:p w:rsidR="00A5604C" w:rsidRPr="00843A3F" w:rsidRDefault="00A5604C" w:rsidP="00A5604C">
      <w:pPr>
        <w:tabs>
          <w:tab w:val="right" w:pos="9907"/>
        </w:tabs>
        <w:spacing w:after="200" w:line="276" w:lineRule="auto"/>
        <w:rPr>
          <w:rFonts w:eastAsia="Calibri"/>
          <w:szCs w:val="24"/>
          <w:lang w:eastAsia="en-GB"/>
        </w:rPr>
      </w:pPr>
      <w:r w:rsidRPr="00843A3F">
        <w:rPr>
          <w:noProof/>
          <w:szCs w:val="24"/>
          <w:lang w:eastAsia="en-GB"/>
        </w:rPr>
        <mc:AlternateContent>
          <mc:Choice Requires="wps">
            <w:drawing>
              <wp:anchor distT="0" distB="0" distL="114300" distR="114300" simplePos="0" relativeHeight="251663360" behindDoc="0" locked="0" layoutInCell="1" allowOverlap="1" wp14:anchorId="4252049A" wp14:editId="5F876A40">
                <wp:simplePos x="0" y="0"/>
                <wp:positionH relativeFrom="column">
                  <wp:posOffset>2514600</wp:posOffset>
                </wp:positionH>
                <wp:positionV relativeFrom="paragraph">
                  <wp:posOffset>-95885</wp:posOffset>
                </wp:positionV>
                <wp:extent cx="3423920" cy="331470"/>
                <wp:effectExtent l="0" t="0" r="24130" b="11430"/>
                <wp:wrapTight wrapText="bothSides">
                  <wp:wrapPolygon edited="0">
                    <wp:start x="0" y="0"/>
                    <wp:lineTo x="0" y="21103"/>
                    <wp:lineTo x="21632" y="21103"/>
                    <wp:lineTo x="21632" y="0"/>
                    <wp:lineTo x="0" y="0"/>
                  </wp:wrapPolygon>
                </wp:wrapTight>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3920" cy="331470"/>
                        </a:xfrm>
                        <a:prstGeom prst="rect">
                          <a:avLst/>
                        </a:prstGeom>
                        <a:noFill/>
                        <a:ln w="9525">
                          <a:solidFill>
                            <a:srgbClr val="000000"/>
                          </a:solidFill>
                          <a:miter lim="800000"/>
                          <a:headEnd/>
                          <a:tailEnd/>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a:solidFill>
                                <a:srgbClr val="FFFFFF"/>
                              </a:solidFill>
                            </a14:hiddenFill>
                          </a:ext>
                        </a:extLst>
                      </wps:spPr>
                      <wps:txbx>
                        <w:txbxContent>
                          <w:p w:rsidR="00A5604C" w:rsidRDefault="00A5604C" w:rsidP="00A5604C"/>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52049A" id="Text Box 9" o:spid="_x0000_s1030" type="#_x0000_t202" style="position:absolute;margin-left:198pt;margin-top:-7.55pt;width:269.6pt;height:26.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" filled="f">
                <v:textbox inset=",7.2pt,,7.2pt">
                  <w:txbxContent>
                    <w:p w:rsidR="00A5604C" w:rsidRDefault="00A5604C" w:rsidP="00A5604C"/>
                  </w:txbxContent>
                </v:textbox>
                <w10:wrap type="tight"/>
              </v:shape>
            </w:pict>
          </mc:Fallback>
        </mc:AlternateContent>
      </w:r>
      <w:r w:rsidRPr="00843A3F">
        <w:rPr>
          <w:rFonts w:eastAsia="Calibri"/>
          <w:szCs w:val="24"/>
          <w:lang w:eastAsia="en-GB"/>
        </w:rPr>
        <w:t>Email</w:t>
      </w:r>
    </w:p>
    <w:p w:rsidR="00A5604C" w:rsidRPr="009F7671" w:rsidRDefault="00A5604C" w:rsidP="00A5604C">
      <w:pPr>
        <w:tabs>
          <w:tab w:val="right" w:pos="9907"/>
        </w:tabs>
        <w:spacing w:line="276" w:lineRule="auto"/>
        <w:rPr>
          <w:rFonts w:eastAsia="Calibri"/>
          <w:sz w:val="22"/>
          <w:szCs w:val="22"/>
          <w:lang w:eastAsia="en-GB"/>
        </w:rPr>
      </w:pPr>
      <w:r>
        <w:rPr>
          <w:noProof/>
          <w:lang w:eastAsia="en-GB"/>
        </w:rPr>
        <mc:AlternateContent>
          <mc:Choice Requires="wps">
            <w:drawing>
              <wp:anchor distT="0" distB="0" distL="114300" distR="114300" simplePos="0" relativeHeight="251665408" behindDoc="0" locked="0" layoutInCell="1" allowOverlap="1" wp14:anchorId="6903FF13" wp14:editId="595D7655">
                <wp:simplePos x="0" y="0"/>
                <wp:positionH relativeFrom="column">
                  <wp:posOffset>3057525</wp:posOffset>
                </wp:positionH>
                <wp:positionV relativeFrom="paragraph">
                  <wp:posOffset>149225</wp:posOffset>
                </wp:positionV>
                <wp:extent cx="2886075" cy="1724025"/>
                <wp:effectExtent l="0" t="0" r="28575" b="28575"/>
                <wp:wrapNone/>
                <wp:docPr id="307" name="Text Box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6075" cy="1724025"/>
                        </a:xfrm>
                        <a:prstGeom prst="rect">
                          <a:avLst/>
                        </a:prstGeom>
                        <a:solidFill>
                          <a:srgbClr val="FFFFFF"/>
                        </a:solidFill>
                        <a:ln w="9525">
                          <a:solidFill>
                            <a:srgbClr val="000000"/>
                          </a:solidFill>
                          <a:miter lim="800000"/>
                          <a:headEnd/>
                          <a:tailEnd/>
                        </a:ln>
                      </wps:spPr>
                      <wps:txbx>
                        <w:txbxContent>
                          <w:p w:rsidR="00A5604C" w:rsidRPr="008A08C3" w:rsidRDefault="00A5604C" w:rsidP="00A5604C">
                            <w:pPr>
                              <w:spacing w:line="120" w:lineRule="atLeast"/>
                              <w:rPr>
                                <w:rFonts w:eastAsia="Calibri" w:cs="Arial"/>
                                <w:b/>
                                <w:color w:val="000000"/>
                                <w:sz w:val="20"/>
                              </w:rPr>
                            </w:pPr>
                            <w:r w:rsidRPr="008A08C3">
                              <w:rPr>
                                <w:rFonts w:eastAsia="Calibri" w:cs="Arial"/>
                                <w:b/>
                                <w:color w:val="000000"/>
                                <w:sz w:val="20"/>
                              </w:rPr>
                              <w:t>Information for organisations:</w:t>
                            </w:r>
                          </w:p>
                          <w:p w:rsidR="00A5604C" w:rsidRPr="008A08C3" w:rsidRDefault="00A5604C" w:rsidP="00A5604C">
                            <w:pPr>
                              <w:spacing w:line="120" w:lineRule="atLeast"/>
                              <w:rPr>
                                <w:rFonts w:eastAsia="Calibri" w:cs="Arial"/>
                                <w:color w:val="000000"/>
                                <w:sz w:val="20"/>
                              </w:rPr>
                            </w:pPr>
                            <w:r w:rsidRPr="008A08C3">
                              <w:rPr>
                                <w:rFonts w:eastAsia="Calibri" w:cs="Arial"/>
                                <w:color w:val="000000"/>
                                <w:sz w:val="20"/>
                              </w:rPr>
                              <w:t>The option 'Publish response only (without name)</w:t>
                            </w:r>
                            <w:r>
                              <w:rPr>
                                <w:rFonts w:eastAsia="Calibri" w:cs="Arial"/>
                                <w:color w:val="000000"/>
                                <w:sz w:val="20"/>
                              </w:rPr>
                              <w:t>’</w:t>
                            </w:r>
                            <w:r w:rsidRPr="008A08C3">
                              <w:rPr>
                                <w:rFonts w:eastAsia="Calibri" w:cs="Arial"/>
                                <w:color w:val="000000"/>
                                <w:sz w:val="20"/>
                              </w:rPr>
                              <w:t xml:space="preserve"> is available </w:t>
                            </w:r>
                            <w:r>
                              <w:rPr>
                                <w:rFonts w:eastAsia="Calibri" w:cs="Arial"/>
                                <w:color w:val="000000"/>
                                <w:sz w:val="20"/>
                              </w:rPr>
                              <w:t>for individual respondents only.</w:t>
                            </w:r>
                            <w:r w:rsidRPr="008A08C3">
                              <w:rPr>
                                <w:rFonts w:eastAsia="Calibri" w:cs="Arial"/>
                                <w:color w:val="000000"/>
                                <w:sz w:val="20"/>
                              </w:rPr>
                              <w:t xml:space="preserve"> If this option is selected, the organisation name will still be published. </w:t>
                            </w:r>
                          </w:p>
                          <w:p w:rsidR="00A5604C" w:rsidRPr="008A08C3" w:rsidRDefault="00A5604C" w:rsidP="00A5604C">
                            <w:pPr>
                              <w:spacing w:line="120" w:lineRule="atLeast"/>
                              <w:rPr>
                                <w:rFonts w:eastAsia="Calibri" w:cs="Arial"/>
                                <w:color w:val="000000"/>
                                <w:sz w:val="20"/>
                              </w:rPr>
                            </w:pPr>
                            <w:r w:rsidRPr="008A08C3">
                              <w:rPr>
                                <w:rFonts w:eastAsia="Calibri" w:cs="Arial"/>
                                <w:color w:val="000000"/>
                                <w:sz w:val="20"/>
                              </w:rPr>
                              <w:t>If you choose the option 'Do not publish response', your organisation name may still be listed as having responded to the consultation in, for example, the analysis report.</w:t>
                            </w:r>
                          </w:p>
                          <w:p w:rsidR="00A5604C" w:rsidRPr="008A08C3" w:rsidRDefault="00A5604C" w:rsidP="00A5604C">
                            <w:pPr>
                              <w:rPr>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03FF13" id="Text Box 307" o:spid="_x0000_s1031" type="#_x0000_t202" style="position:absolute;margin-left:240.75pt;margin-top:11.75pt;width:227.25pt;height:135.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">
                <v:textbox>
                  <w:txbxContent>
                    <w:p w:rsidR="00A5604C" w:rsidRPr="008A08C3" w:rsidRDefault="00A5604C" w:rsidP="00A5604C">
                      <w:pPr>
                        <w:spacing w:line="120" w:lineRule="atLeast"/>
                        <w:rPr>
                          <w:rFonts w:eastAsia="Calibri" w:cs="Arial"/>
                          <w:b/>
                          <w:color w:val="000000"/>
                          <w:sz w:val="20"/>
                        </w:rPr>
                      </w:pPr>
                      <w:r w:rsidRPr="008A08C3">
                        <w:rPr>
                          <w:rFonts w:eastAsia="Calibri" w:cs="Arial"/>
                          <w:b/>
                          <w:color w:val="000000"/>
                          <w:sz w:val="20"/>
                        </w:rPr>
                        <w:t>Information for organisations:</w:t>
                      </w:r>
                    </w:p>
                    <w:p w:rsidR="00A5604C" w:rsidRPr="008A08C3" w:rsidRDefault="00A5604C" w:rsidP="00A5604C">
                      <w:pPr>
                        <w:spacing w:line="120" w:lineRule="atLeast"/>
                        <w:rPr>
                          <w:rFonts w:eastAsia="Calibri" w:cs="Arial"/>
                          <w:color w:val="000000"/>
                          <w:sz w:val="20"/>
                        </w:rPr>
                      </w:pPr>
                      <w:r w:rsidRPr="008A08C3">
                        <w:rPr>
                          <w:rFonts w:eastAsia="Calibri" w:cs="Arial"/>
                          <w:color w:val="000000"/>
                          <w:sz w:val="20"/>
                        </w:rPr>
                        <w:t>The option 'Publish response only (without name)</w:t>
                      </w:r>
                      <w:r>
                        <w:rPr>
                          <w:rFonts w:eastAsia="Calibri" w:cs="Arial"/>
                          <w:color w:val="000000"/>
                          <w:sz w:val="20"/>
                        </w:rPr>
                        <w:t>’</w:t>
                      </w:r>
                      <w:r w:rsidRPr="008A08C3">
                        <w:rPr>
                          <w:rFonts w:eastAsia="Calibri" w:cs="Arial"/>
                          <w:color w:val="000000"/>
                          <w:sz w:val="20"/>
                        </w:rPr>
                        <w:t xml:space="preserve"> is available </w:t>
                      </w:r>
                      <w:r>
                        <w:rPr>
                          <w:rFonts w:eastAsia="Calibri" w:cs="Arial"/>
                          <w:color w:val="000000"/>
                          <w:sz w:val="20"/>
                        </w:rPr>
                        <w:t>for individual respondents only.</w:t>
                      </w:r>
                      <w:r w:rsidRPr="008A08C3">
                        <w:rPr>
                          <w:rFonts w:eastAsia="Calibri" w:cs="Arial"/>
                          <w:color w:val="000000"/>
                          <w:sz w:val="20"/>
                        </w:rPr>
                        <w:t xml:space="preserve"> If this option is selected, the organisation name will still be published. </w:t>
                      </w:r>
                    </w:p>
                    <w:p w:rsidR="00A5604C" w:rsidRPr="008A08C3" w:rsidRDefault="00A5604C" w:rsidP="00A5604C">
                      <w:pPr>
                        <w:spacing w:line="120" w:lineRule="atLeast"/>
                        <w:rPr>
                          <w:rFonts w:eastAsia="Calibri" w:cs="Arial"/>
                          <w:color w:val="000000"/>
                          <w:sz w:val="20"/>
                        </w:rPr>
                      </w:pPr>
                      <w:r w:rsidRPr="008A08C3">
                        <w:rPr>
                          <w:rFonts w:eastAsia="Calibri" w:cs="Arial"/>
                          <w:color w:val="000000"/>
                          <w:sz w:val="20"/>
                        </w:rPr>
                        <w:t>If you choose the option 'Do not publish response', your organisation name may still be listed as having responded to the consultation in, for example, the analysis report.</w:t>
                      </w:r>
                    </w:p>
                    <w:p w:rsidR="00A5604C" w:rsidRPr="008A08C3" w:rsidRDefault="00A5604C" w:rsidP="00A5604C">
                      <w:pPr>
                        <w:rPr>
                          <w:sz w:val="20"/>
                        </w:rPr>
                      </w:pPr>
                    </w:p>
                  </w:txbxContent>
                </v:textbox>
              </v:shape>
            </w:pict>
          </mc:Fallback>
        </mc:AlternateContent>
      </w:r>
    </w:p>
    <w:p w:rsidR="00A5604C" w:rsidRPr="00843A3F" w:rsidRDefault="00A5604C" w:rsidP="00A5604C">
      <w:pPr>
        <w:tabs>
          <w:tab w:val="right" w:pos="9907"/>
        </w:tabs>
        <w:spacing w:line="276" w:lineRule="auto"/>
        <w:rPr>
          <w:rFonts w:eastAsia="Calibri"/>
          <w:szCs w:val="24"/>
          <w:lang w:eastAsia="en-GB"/>
        </w:rPr>
      </w:pPr>
      <w:r w:rsidRPr="00843A3F">
        <w:rPr>
          <w:rFonts w:eastAsia="Calibri"/>
          <w:szCs w:val="24"/>
          <w:lang w:eastAsia="en-GB"/>
        </w:rPr>
        <w:t xml:space="preserve">The Scottish Government would like your </w:t>
      </w:r>
    </w:p>
    <w:p w:rsidR="00A5604C" w:rsidRPr="00843A3F" w:rsidRDefault="00A5604C" w:rsidP="00A5604C">
      <w:pPr>
        <w:tabs>
          <w:tab w:val="right" w:pos="9907"/>
        </w:tabs>
        <w:spacing w:line="276" w:lineRule="auto"/>
        <w:rPr>
          <w:rFonts w:eastAsia="Calibri"/>
          <w:szCs w:val="24"/>
          <w:lang w:eastAsia="en-GB"/>
        </w:rPr>
      </w:pPr>
      <w:r w:rsidRPr="00843A3F">
        <w:rPr>
          <w:rFonts w:eastAsia="Calibri"/>
          <w:szCs w:val="24"/>
          <w:lang w:eastAsia="en-GB"/>
        </w:rPr>
        <w:t xml:space="preserve">permission to publish your consultation </w:t>
      </w:r>
    </w:p>
    <w:p w:rsidR="00A5604C" w:rsidRPr="00843A3F" w:rsidRDefault="00A5604C" w:rsidP="00A5604C">
      <w:pPr>
        <w:tabs>
          <w:tab w:val="right" w:pos="9907"/>
        </w:tabs>
        <w:spacing w:line="276" w:lineRule="auto"/>
        <w:rPr>
          <w:rFonts w:eastAsia="Calibri"/>
          <w:szCs w:val="24"/>
          <w:lang w:eastAsia="en-GB"/>
        </w:rPr>
      </w:pPr>
      <w:r w:rsidRPr="00843A3F">
        <w:rPr>
          <w:rFonts w:eastAsia="Calibri"/>
          <w:szCs w:val="24"/>
          <w:lang w:eastAsia="en-GB"/>
        </w:rPr>
        <w:t xml:space="preserve">response. Please indicate your publishing </w:t>
      </w:r>
    </w:p>
    <w:p w:rsidR="00A5604C" w:rsidRPr="00843A3F" w:rsidRDefault="00A5604C" w:rsidP="00A5604C">
      <w:pPr>
        <w:tabs>
          <w:tab w:val="right" w:pos="9907"/>
        </w:tabs>
        <w:spacing w:line="276" w:lineRule="auto"/>
        <w:rPr>
          <w:rFonts w:eastAsia="Calibri"/>
          <w:szCs w:val="24"/>
          <w:lang w:eastAsia="en-GB"/>
        </w:rPr>
      </w:pPr>
      <w:r w:rsidRPr="00843A3F">
        <w:rPr>
          <w:rFonts w:eastAsia="Calibri"/>
          <w:szCs w:val="24"/>
          <w:lang w:eastAsia="en-GB"/>
        </w:rPr>
        <w:t>preference:</w:t>
      </w:r>
    </w:p>
    <w:p w:rsidR="00A5604C" w:rsidRPr="009F7671" w:rsidRDefault="00A5604C" w:rsidP="00A5604C">
      <w:pPr>
        <w:tabs>
          <w:tab w:val="right" w:pos="9907"/>
        </w:tabs>
        <w:spacing w:line="276" w:lineRule="auto"/>
        <w:rPr>
          <w:rFonts w:eastAsia="Calibri"/>
          <w:sz w:val="22"/>
          <w:szCs w:val="22"/>
          <w:lang w:eastAsia="en-GB"/>
        </w:rPr>
      </w:pPr>
    </w:p>
    <w:p w:rsidR="00A5604C" w:rsidRPr="00843A3F" w:rsidRDefault="00A5604C" w:rsidP="00A5604C">
      <w:pPr>
        <w:tabs>
          <w:tab w:val="right" w:pos="9907"/>
        </w:tabs>
        <w:spacing w:line="276" w:lineRule="auto"/>
        <w:rPr>
          <w:rFonts w:eastAsia="Calibri" w:cs="Arial"/>
          <w:szCs w:val="24"/>
          <w:lang w:eastAsia="en-GB"/>
        </w:rPr>
      </w:pPr>
      <w:r w:rsidRPr="009F7671">
        <w:rPr>
          <w:rFonts w:eastAsia="Calibri" w:cs="Arial"/>
          <w:sz w:val="22"/>
          <w:szCs w:val="28"/>
          <w:lang w:eastAsia="en-GB"/>
        </w:rPr>
        <w:lastRenderedPageBreak/>
        <w:fldChar w:fldCharType="begin">
          <w:ffData>
            <w:name w:val=""/>
            <w:enabled/>
            <w:calcOnExit w:val="0"/>
            <w:checkBox>
              <w:size w:val="22"/>
              <w:default w:val="0"/>
              <w:checked w:val="0"/>
            </w:checkBox>
          </w:ffData>
        </w:fldChar>
      </w:r>
      <w:r w:rsidRPr="009F7671">
        <w:rPr>
          <w:rFonts w:eastAsia="Calibri" w:cs="Arial"/>
          <w:sz w:val="22"/>
          <w:szCs w:val="28"/>
          <w:lang w:eastAsia="en-GB"/>
        </w:rPr>
        <w:instrText xml:space="preserve"> FORMCHECKBOX </w:instrText>
      </w:r>
      <w:r w:rsidR="00A50A00">
        <w:rPr>
          <w:rFonts w:eastAsia="Calibri" w:cs="Arial"/>
          <w:sz w:val="22"/>
          <w:szCs w:val="28"/>
          <w:lang w:eastAsia="en-GB"/>
        </w:rPr>
      </w:r>
      <w:r w:rsidR="00A50A00">
        <w:rPr>
          <w:rFonts w:eastAsia="Calibri" w:cs="Arial"/>
          <w:sz w:val="22"/>
          <w:szCs w:val="28"/>
          <w:lang w:eastAsia="en-GB"/>
        </w:rPr>
        <w:fldChar w:fldCharType="separate"/>
      </w:r>
      <w:r w:rsidRPr="009F7671">
        <w:rPr>
          <w:rFonts w:eastAsia="Calibri" w:cs="Arial"/>
          <w:sz w:val="22"/>
          <w:szCs w:val="28"/>
          <w:lang w:eastAsia="en-GB"/>
        </w:rPr>
        <w:fldChar w:fldCharType="end"/>
      </w:r>
      <w:r w:rsidRPr="009F7671">
        <w:rPr>
          <w:rFonts w:eastAsia="Calibri" w:cs="Arial"/>
          <w:sz w:val="22"/>
          <w:szCs w:val="28"/>
          <w:lang w:eastAsia="en-GB"/>
        </w:rPr>
        <w:tab/>
      </w:r>
      <w:r w:rsidRPr="00843A3F">
        <w:rPr>
          <w:rFonts w:eastAsia="Calibri" w:cs="Arial"/>
          <w:szCs w:val="24"/>
          <w:lang w:eastAsia="en-GB"/>
        </w:rPr>
        <w:t>Publish response with name</w:t>
      </w:r>
    </w:p>
    <w:p w:rsidR="00A5604C" w:rsidRPr="00843A3F" w:rsidRDefault="00A5604C" w:rsidP="00A5604C">
      <w:pPr>
        <w:tabs>
          <w:tab w:val="right" w:pos="9907"/>
        </w:tabs>
        <w:spacing w:line="276" w:lineRule="auto"/>
        <w:rPr>
          <w:rFonts w:eastAsia="Calibri" w:cs="Arial"/>
          <w:szCs w:val="24"/>
          <w:lang w:eastAsia="en-GB"/>
        </w:rPr>
      </w:pPr>
      <w:r w:rsidRPr="00843A3F">
        <w:rPr>
          <w:rFonts w:eastAsia="Calibri" w:cs="Arial"/>
          <w:szCs w:val="24"/>
          <w:lang w:eastAsia="en-GB"/>
        </w:rPr>
        <w:fldChar w:fldCharType="begin">
          <w:ffData>
            <w:name w:val=""/>
            <w:enabled/>
            <w:calcOnExit w:val="0"/>
            <w:checkBox>
              <w:size w:val="22"/>
              <w:default w:val="0"/>
              <w:checked w:val="0"/>
            </w:checkBox>
          </w:ffData>
        </w:fldChar>
      </w:r>
      <w:r w:rsidRPr="00843A3F">
        <w:rPr>
          <w:rFonts w:eastAsia="Calibri" w:cs="Arial"/>
          <w:szCs w:val="24"/>
          <w:lang w:eastAsia="en-GB"/>
        </w:rPr>
        <w:instrText xml:space="preserve"> FORMCHECKBOX </w:instrText>
      </w:r>
      <w:r w:rsidR="00A50A00">
        <w:rPr>
          <w:rFonts w:eastAsia="Calibri" w:cs="Arial"/>
          <w:szCs w:val="24"/>
          <w:lang w:eastAsia="en-GB"/>
        </w:rPr>
      </w:r>
      <w:r w:rsidR="00A50A00">
        <w:rPr>
          <w:rFonts w:eastAsia="Calibri" w:cs="Arial"/>
          <w:szCs w:val="24"/>
          <w:lang w:eastAsia="en-GB"/>
        </w:rPr>
        <w:fldChar w:fldCharType="separate"/>
      </w:r>
      <w:r w:rsidRPr="00843A3F">
        <w:rPr>
          <w:rFonts w:eastAsia="Calibri" w:cs="Arial"/>
          <w:szCs w:val="24"/>
          <w:lang w:eastAsia="en-GB"/>
        </w:rPr>
        <w:fldChar w:fldCharType="end"/>
      </w:r>
      <w:r w:rsidRPr="00843A3F">
        <w:rPr>
          <w:rFonts w:eastAsia="Calibri" w:cs="Arial"/>
          <w:szCs w:val="24"/>
          <w:lang w:eastAsia="en-GB"/>
        </w:rPr>
        <w:tab/>
        <w:t xml:space="preserve">Publish response only (without name) </w:t>
      </w:r>
    </w:p>
    <w:p w:rsidR="00A5604C" w:rsidRPr="00843A3F" w:rsidRDefault="00A5604C" w:rsidP="00A5604C">
      <w:pPr>
        <w:tabs>
          <w:tab w:val="right" w:pos="9907"/>
        </w:tabs>
        <w:spacing w:after="200" w:line="276" w:lineRule="auto"/>
        <w:rPr>
          <w:rFonts w:eastAsia="Calibri" w:cs="Arial"/>
          <w:szCs w:val="24"/>
          <w:lang w:eastAsia="en-GB"/>
        </w:rPr>
      </w:pPr>
      <w:r w:rsidRPr="00843A3F">
        <w:rPr>
          <w:rFonts w:eastAsia="Calibri" w:cs="Arial"/>
          <w:szCs w:val="24"/>
          <w:lang w:eastAsia="en-GB"/>
        </w:rPr>
        <w:fldChar w:fldCharType="begin">
          <w:ffData>
            <w:name w:val=""/>
            <w:enabled/>
            <w:calcOnExit w:val="0"/>
            <w:checkBox>
              <w:size w:val="22"/>
              <w:default w:val="0"/>
              <w:checked w:val="0"/>
            </w:checkBox>
          </w:ffData>
        </w:fldChar>
      </w:r>
      <w:r w:rsidRPr="00843A3F">
        <w:rPr>
          <w:rFonts w:eastAsia="Calibri" w:cs="Arial"/>
          <w:szCs w:val="24"/>
          <w:lang w:eastAsia="en-GB"/>
        </w:rPr>
        <w:instrText xml:space="preserve"> FORMCHECKBOX </w:instrText>
      </w:r>
      <w:r w:rsidR="00A50A00">
        <w:rPr>
          <w:rFonts w:eastAsia="Calibri" w:cs="Arial"/>
          <w:szCs w:val="24"/>
          <w:lang w:eastAsia="en-GB"/>
        </w:rPr>
      </w:r>
      <w:r w:rsidR="00A50A00">
        <w:rPr>
          <w:rFonts w:eastAsia="Calibri" w:cs="Arial"/>
          <w:szCs w:val="24"/>
          <w:lang w:eastAsia="en-GB"/>
        </w:rPr>
        <w:fldChar w:fldCharType="separate"/>
      </w:r>
      <w:r w:rsidRPr="00843A3F">
        <w:rPr>
          <w:rFonts w:eastAsia="Calibri" w:cs="Arial"/>
          <w:szCs w:val="24"/>
          <w:lang w:eastAsia="en-GB"/>
        </w:rPr>
        <w:fldChar w:fldCharType="end"/>
      </w:r>
      <w:r w:rsidRPr="00843A3F">
        <w:rPr>
          <w:rFonts w:eastAsia="Calibri" w:cs="Arial"/>
          <w:szCs w:val="24"/>
          <w:lang w:eastAsia="en-GB"/>
        </w:rPr>
        <w:tab/>
        <w:t>Do not publish response</w:t>
      </w:r>
    </w:p>
    <w:p w:rsidR="00A5604C" w:rsidRPr="00843A3F" w:rsidRDefault="00A5604C" w:rsidP="00A5604C">
      <w:pPr>
        <w:tabs>
          <w:tab w:val="right" w:pos="9907"/>
        </w:tabs>
        <w:spacing w:line="120" w:lineRule="atLeast"/>
        <w:rPr>
          <w:rFonts w:eastAsia="Calibri" w:cs="Arial"/>
          <w:color w:val="000000"/>
          <w:szCs w:val="24"/>
          <w:lang w:eastAsia="en-GB"/>
        </w:rPr>
      </w:pPr>
      <w:r w:rsidRPr="00843A3F">
        <w:rPr>
          <w:rFonts w:eastAsia="Calibri" w:cs="Arial"/>
          <w:color w:val="000000"/>
          <w:szCs w:val="24"/>
          <w:lang w:eastAsia="en-GB"/>
        </w:rPr>
        <w:t>We will share your response internally with other Scottish Government policy teams who may be addressing the issues you discuss. They may wish to contact you again in the future, but we require your permission to do so. Are you content for Scottish Government to contact you again in relation to this consultation exercise?</w:t>
      </w:r>
    </w:p>
    <w:p w:rsidR="00A5604C" w:rsidRPr="00843A3F" w:rsidRDefault="00A5604C" w:rsidP="00A5604C">
      <w:pPr>
        <w:tabs>
          <w:tab w:val="right" w:pos="9907"/>
        </w:tabs>
        <w:spacing w:line="276" w:lineRule="auto"/>
        <w:rPr>
          <w:rFonts w:eastAsia="Calibri" w:cs="Arial"/>
          <w:szCs w:val="24"/>
          <w:lang w:eastAsia="en-GB"/>
        </w:rPr>
      </w:pPr>
      <w:r w:rsidRPr="00843A3F">
        <w:rPr>
          <w:rFonts w:eastAsia="Calibri" w:cs="Arial"/>
          <w:szCs w:val="24"/>
          <w:lang w:eastAsia="en-GB"/>
        </w:rPr>
        <w:fldChar w:fldCharType="begin">
          <w:ffData>
            <w:name w:val=""/>
            <w:enabled/>
            <w:calcOnExit w:val="0"/>
            <w:checkBox>
              <w:size w:val="22"/>
              <w:default w:val="0"/>
              <w:checked w:val="0"/>
            </w:checkBox>
          </w:ffData>
        </w:fldChar>
      </w:r>
      <w:r w:rsidRPr="00843A3F">
        <w:rPr>
          <w:rFonts w:eastAsia="Calibri" w:cs="Arial"/>
          <w:szCs w:val="24"/>
          <w:lang w:eastAsia="en-GB"/>
        </w:rPr>
        <w:instrText xml:space="preserve"> FORMCHECKBOX </w:instrText>
      </w:r>
      <w:r w:rsidR="00A50A00">
        <w:rPr>
          <w:rFonts w:eastAsia="Calibri" w:cs="Arial"/>
          <w:szCs w:val="24"/>
          <w:lang w:eastAsia="en-GB"/>
        </w:rPr>
      </w:r>
      <w:r w:rsidR="00A50A00">
        <w:rPr>
          <w:rFonts w:eastAsia="Calibri" w:cs="Arial"/>
          <w:szCs w:val="24"/>
          <w:lang w:eastAsia="en-GB"/>
        </w:rPr>
        <w:fldChar w:fldCharType="separate"/>
      </w:r>
      <w:r w:rsidRPr="00843A3F">
        <w:rPr>
          <w:rFonts w:eastAsia="Calibri" w:cs="Arial"/>
          <w:szCs w:val="24"/>
          <w:lang w:eastAsia="en-GB"/>
        </w:rPr>
        <w:fldChar w:fldCharType="end"/>
      </w:r>
      <w:r w:rsidRPr="00843A3F">
        <w:rPr>
          <w:rFonts w:eastAsia="Calibri" w:cs="Arial"/>
          <w:szCs w:val="24"/>
          <w:lang w:eastAsia="en-GB"/>
        </w:rPr>
        <w:tab/>
        <w:t>Yes</w:t>
      </w:r>
    </w:p>
    <w:p w:rsidR="00A5604C" w:rsidRPr="00843A3F" w:rsidRDefault="00A5604C" w:rsidP="00A5604C">
      <w:pPr>
        <w:tabs>
          <w:tab w:val="right" w:pos="9907"/>
        </w:tabs>
        <w:spacing w:after="200" w:line="276" w:lineRule="auto"/>
        <w:rPr>
          <w:rFonts w:eastAsia="Calibri" w:cs="Arial"/>
          <w:szCs w:val="24"/>
          <w:lang w:eastAsia="en-GB"/>
        </w:rPr>
      </w:pPr>
      <w:r w:rsidRPr="00843A3F">
        <w:rPr>
          <w:rFonts w:eastAsia="Calibri" w:cs="Arial"/>
          <w:szCs w:val="24"/>
          <w:lang w:eastAsia="en-GB"/>
        </w:rPr>
        <w:fldChar w:fldCharType="begin">
          <w:ffData>
            <w:name w:val=""/>
            <w:enabled/>
            <w:calcOnExit w:val="0"/>
            <w:checkBox>
              <w:size w:val="22"/>
              <w:default w:val="0"/>
              <w:checked w:val="0"/>
            </w:checkBox>
          </w:ffData>
        </w:fldChar>
      </w:r>
      <w:r w:rsidRPr="00843A3F">
        <w:rPr>
          <w:rFonts w:eastAsia="Calibri" w:cs="Arial"/>
          <w:szCs w:val="24"/>
          <w:lang w:eastAsia="en-GB"/>
        </w:rPr>
        <w:instrText xml:space="preserve"> FORMCHECKBOX </w:instrText>
      </w:r>
      <w:r w:rsidR="00A50A00">
        <w:rPr>
          <w:rFonts w:eastAsia="Calibri" w:cs="Arial"/>
          <w:szCs w:val="24"/>
          <w:lang w:eastAsia="en-GB"/>
        </w:rPr>
      </w:r>
      <w:r w:rsidR="00A50A00">
        <w:rPr>
          <w:rFonts w:eastAsia="Calibri" w:cs="Arial"/>
          <w:szCs w:val="24"/>
          <w:lang w:eastAsia="en-GB"/>
        </w:rPr>
        <w:fldChar w:fldCharType="separate"/>
      </w:r>
      <w:r w:rsidRPr="00843A3F">
        <w:rPr>
          <w:rFonts w:eastAsia="Calibri" w:cs="Arial"/>
          <w:szCs w:val="24"/>
          <w:lang w:eastAsia="en-GB"/>
        </w:rPr>
        <w:fldChar w:fldCharType="end"/>
      </w:r>
      <w:r w:rsidRPr="00843A3F">
        <w:rPr>
          <w:rFonts w:eastAsia="Calibri" w:cs="Arial"/>
          <w:szCs w:val="24"/>
          <w:lang w:eastAsia="en-GB"/>
        </w:rPr>
        <w:tab/>
        <w:t>No</w:t>
      </w:r>
    </w:p>
    <w:p w:rsidR="00027C27" w:rsidRPr="009B7615" w:rsidRDefault="00027C27" w:rsidP="00B561C0"/>
    <w:sectPr w:rsidR="00027C27" w:rsidRPr="009B7615" w:rsidSect="00B561C0">
      <w:pgSz w:w="11906" w:h="16838" w:code="9"/>
      <w:pgMar w:top="1440" w:right="1440" w:bottom="1440" w:left="1440"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E230D310"/>
    <w:lvl w:ilvl="0">
      <w:start w:val="1"/>
      <w:numFmt w:val="decimal"/>
      <w:pStyle w:val="Heading1"/>
      <w:lvlText w:val="%1."/>
      <w:legacy w:legacy="1" w:legacySpace="288" w:legacyIndent="720"/>
      <w:lvlJc w:val="left"/>
    </w:lvl>
    <w:lvl w:ilvl="1">
      <w:start w:val="1"/>
      <w:numFmt w:val="decimal"/>
      <w:pStyle w:val="Heading2"/>
      <w:lvlText w:val="%1.%2"/>
      <w:legacy w:legacy="1" w:legacySpace="284" w:legacyIndent="720"/>
      <w:lvlJc w:val="left"/>
    </w:lvl>
    <w:lvl w:ilvl="2">
      <w:start w:val="1"/>
      <w:numFmt w:val="decimal"/>
      <w:pStyle w:val="Heading3"/>
      <w:lvlText w:val="%1.%2.%3"/>
      <w:legacy w:legacy="1" w:legacySpace="284" w:legacyIndent="72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15:restartNumberingAfterBreak="0">
    <w:nsid w:val="652C1161"/>
    <w:multiLevelType w:val="singleLevel"/>
    <w:tmpl w:val="F80453F2"/>
    <w:lvl w:ilvl="0">
      <w:start w:val="1"/>
      <w:numFmt w:val="bullet"/>
      <w:pStyle w:val="Bulletted"/>
      <w:lvlText w:val=""/>
      <w:lvlJc w:val="left"/>
      <w:pPr>
        <w:tabs>
          <w:tab w:val="num" w:pos="360"/>
        </w:tabs>
        <w:ind w:left="360" w:hanging="360"/>
      </w:pPr>
      <w:rPr>
        <w:rFonts w:ascii="Symbol" w:hAnsi="Symbol" w:hint="default"/>
      </w:rPr>
    </w:lvl>
  </w:abstractNum>
  <w:num w:numId="1">
    <w:abstractNumId w:val="1"/>
  </w:num>
  <w:num w:numId="2">
    <w:abstractNumId w:val="0"/>
  </w:num>
  <w:num w:numId="3">
    <w:abstractNumId w:val="0"/>
  </w:num>
  <w:num w:numId="4">
    <w:abstractNumId w:val="0"/>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04C"/>
    <w:rsid w:val="00027C27"/>
    <w:rsid w:val="000C0CF4"/>
    <w:rsid w:val="00281579"/>
    <w:rsid w:val="002D5E47"/>
    <w:rsid w:val="00306C61"/>
    <w:rsid w:val="0037582B"/>
    <w:rsid w:val="00857548"/>
    <w:rsid w:val="009B7615"/>
    <w:rsid w:val="00A50A00"/>
    <w:rsid w:val="00A5604C"/>
    <w:rsid w:val="00B51BDC"/>
    <w:rsid w:val="00B561C0"/>
    <w:rsid w:val="00B773CE"/>
    <w:rsid w:val="00C91823"/>
    <w:rsid w:val="00D008AB"/>
    <w:rsid w:val="00FA4B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12B569-88A8-4254-B536-8DB2D77CB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A5604C"/>
    <w:pPr>
      <w:spacing w:after="120"/>
    </w:pPr>
    <w:rPr>
      <w:rFonts w:ascii="Arial" w:hAnsi="Arial" w:cs="Times New Roman"/>
      <w:sz w:val="24"/>
      <w:szCs w:val="20"/>
    </w:rPr>
  </w:style>
  <w:style w:type="paragraph" w:styleId="Heading1">
    <w:name w:val="heading 1"/>
    <w:aliases w:val="Outline1"/>
    <w:basedOn w:val="Normal"/>
    <w:next w:val="Normal"/>
    <w:link w:val="Heading1Char"/>
    <w:qFormat/>
    <w:rsid w:val="00C91823"/>
    <w:pPr>
      <w:numPr>
        <w:numId w:val="6"/>
      </w:numPr>
      <w:spacing w:after="0"/>
      <w:outlineLvl w:val="0"/>
    </w:pPr>
    <w:rPr>
      <w:kern w:val="24"/>
    </w:rPr>
  </w:style>
  <w:style w:type="paragraph" w:styleId="Heading2">
    <w:name w:val="heading 2"/>
    <w:aliases w:val="Outline2"/>
    <w:basedOn w:val="Normal"/>
    <w:next w:val="Normal"/>
    <w:link w:val="Heading2Char"/>
    <w:qFormat/>
    <w:rsid w:val="00C91823"/>
    <w:pPr>
      <w:numPr>
        <w:ilvl w:val="1"/>
        <w:numId w:val="6"/>
      </w:numPr>
      <w:spacing w:after="0"/>
      <w:outlineLvl w:val="1"/>
    </w:pPr>
    <w:rPr>
      <w:kern w:val="24"/>
    </w:rPr>
  </w:style>
  <w:style w:type="paragraph" w:styleId="Heading3">
    <w:name w:val="heading 3"/>
    <w:aliases w:val="Outline3"/>
    <w:basedOn w:val="Normal"/>
    <w:next w:val="Normal"/>
    <w:link w:val="Heading3Char"/>
    <w:qFormat/>
    <w:rsid w:val="00B773CE"/>
    <w:pPr>
      <w:numPr>
        <w:ilvl w:val="2"/>
        <w:numId w:val="6"/>
      </w:numPr>
      <w:spacing w:after="0"/>
      <w:outlineLvl w:val="2"/>
    </w:pPr>
    <w:rPr>
      <w:kern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
    <w:name w:val="Bulletted"/>
    <w:basedOn w:val="Normal"/>
    <w:next w:val="Normal"/>
    <w:rsid w:val="00B773CE"/>
    <w:pPr>
      <w:numPr>
        <w:numId w:val="5"/>
      </w:numPr>
      <w:tabs>
        <w:tab w:val="left" w:pos="360"/>
        <w:tab w:val="left" w:pos="1080"/>
        <w:tab w:val="left" w:pos="1800"/>
        <w:tab w:val="left" w:pos="3240"/>
      </w:tabs>
      <w:spacing w:after="0"/>
    </w:pPr>
  </w:style>
  <w:style w:type="paragraph" w:styleId="Footer">
    <w:name w:val="footer"/>
    <w:basedOn w:val="Normal"/>
    <w:link w:val="FooterChar"/>
    <w:rsid w:val="00C91823"/>
    <w:pPr>
      <w:tabs>
        <w:tab w:val="center" w:pos="4153"/>
        <w:tab w:val="right" w:pos="8306"/>
      </w:tabs>
      <w:spacing w:after="0"/>
    </w:pPr>
  </w:style>
  <w:style w:type="character" w:customStyle="1" w:styleId="FooterChar">
    <w:name w:val="Footer Char"/>
    <w:basedOn w:val="DefaultParagraphFont"/>
    <w:link w:val="Footer"/>
    <w:rsid w:val="00C91823"/>
    <w:rPr>
      <w:rFonts w:ascii="Arial" w:eastAsia="Times New Roman" w:hAnsi="Arial" w:cs="Times New Roman"/>
      <w:sz w:val="24"/>
      <w:szCs w:val="20"/>
    </w:rPr>
  </w:style>
  <w:style w:type="paragraph" w:styleId="Header">
    <w:name w:val="header"/>
    <w:basedOn w:val="Normal"/>
    <w:link w:val="HeaderChar"/>
    <w:rsid w:val="00C91823"/>
    <w:pPr>
      <w:tabs>
        <w:tab w:val="center" w:pos="4153"/>
        <w:tab w:val="right" w:pos="8306"/>
      </w:tabs>
      <w:spacing w:after="0"/>
    </w:pPr>
  </w:style>
  <w:style w:type="character" w:customStyle="1" w:styleId="HeaderChar">
    <w:name w:val="Header Char"/>
    <w:basedOn w:val="DefaultParagraphFont"/>
    <w:link w:val="Header"/>
    <w:rsid w:val="00C91823"/>
    <w:rPr>
      <w:rFonts w:ascii="Arial" w:eastAsia="Times New Roman" w:hAnsi="Arial" w:cs="Times New Roman"/>
      <w:sz w:val="24"/>
      <w:szCs w:val="20"/>
    </w:rPr>
  </w:style>
  <w:style w:type="character" w:customStyle="1" w:styleId="Heading1Char">
    <w:name w:val="Heading 1 Char"/>
    <w:aliases w:val="Outline1 Char"/>
    <w:basedOn w:val="DefaultParagraphFont"/>
    <w:link w:val="Heading1"/>
    <w:rsid w:val="00C91823"/>
    <w:rPr>
      <w:rFonts w:ascii="Arial" w:eastAsia="Times New Roman" w:hAnsi="Arial" w:cs="Times New Roman"/>
      <w:kern w:val="24"/>
      <w:sz w:val="24"/>
      <w:szCs w:val="20"/>
    </w:rPr>
  </w:style>
  <w:style w:type="character" w:customStyle="1" w:styleId="Heading2Char">
    <w:name w:val="Heading 2 Char"/>
    <w:aliases w:val="Outline2 Char"/>
    <w:basedOn w:val="DefaultParagraphFont"/>
    <w:link w:val="Heading2"/>
    <w:rsid w:val="00C91823"/>
    <w:rPr>
      <w:rFonts w:ascii="Arial" w:eastAsia="Times New Roman" w:hAnsi="Arial" w:cs="Times New Roman"/>
      <w:kern w:val="24"/>
      <w:sz w:val="24"/>
      <w:szCs w:val="20"/>
    </w:rPr>
  </w:style>
  <w:style w:type="character" w:customStyle="1" w:styleId="Heading3Char">
    <w:name w:val="Heading 3 Char"/>
    <w:aliases w:val="Outline3 Char"/>
    <w:basedOn w:val="DefaultParagraphFont"/>
    <w:link w:val="Heading3"/>
    <w:rsid w:val="00C91823"/>
    <w:rPr>
      <w:rFonts w:ascii="Arial" w:hAnsi="Arial" w:cs="Times New Roman"/>
      <w:kern w:val="24"/>
      <w:sz w:val="24"/>
      <w:szCs w:val="20"/>
    </w:rPr>
  </w:style>
  <w:style w:type="paragraph" w:customStyle="1" w:styleId="Outline4">
    <w:name w:val="Outline4"/>
    <w:basedOn w:val="Normal"/>
    <w:next w:val="Normal"/>
    <w:rsid w:val="00C91823"/>
    <w:pPr>
      <w:spacing w:after="0"/>
      <w:ind w:left="2160"/>
    </w:pPr>
    <w:rPr>
      <w:kern w:val="24"/>
    </w:rPr>
  </w:style>
  <w:style w:type="paragraph" w:customStyle="1" w:styleId="Outline5">
    <w:name w:val="Outline5"/>
    <w:basedOn w:val="Normal"/>
    <w:next w:val="Normal"/>
    <w:rsid w:val="00C91823"/>
    <w:pPr>
      <w:spacing w:after="0"/>
      <w:ind w:left="720"/>
    </w:pPr>
    <w:rPr>
      <w:kern w:val="24"/>
    </w:rPr>
  </w:style>
  <w:style w:type="paragraph" w:customStyle="1" w:styleId="Outline6">
    <w:name w:val="Outline6"/>
    <w:basedOn w:val="Normal"/>
    <w:next w:val="Normal"/>
    <w:rsid w:val="00C91823"/>
    <w:pPr>
      <w:spacing w:after="240"/>
      <w:ind w:left="2160"/>
    </w:pPr>
    <w:rPr>
      <w:kern w:val="24"/>
    </w:rPr>
  </w:style>
  <w:style w:type="paragraph" w:customStyle="1" w:styleId="Outline7">
    <w:name w:val="Outline7"/>
    <w:basedOn w:val="Normal"/>
    <w:next w:val="Normal"/>
    <w:rsid w:val="00C91823"/>
    <w:pPr>
      <w:spacing w:after="240"/>
      <w:ind w:left="720"/>
    </w:pPr>
    <w:rPr>
      <w:kern w:val="24"/>
    </w:rPr>
  </w:style>
  <w:style w:type="character" w:styleId="Hyperlink">
    <w:name w:val="Hyperlink"/>
    <w:basedOn w:val="DefaultParagraphFont"/>
    <w:uiPriority w:val="99"/>
    <w:unhideWhenUsed/>
    <w:rsid w:val="00A5604C"/>
    <w:rPr>
      <w:color w:val="0563C1" w:themeColor="hyperlink"/>
      <w:u w:val="single"/>
    </w:rPr>
  </w:style>
  <w:style w:type="paragraph" w:styleId="ListParagraph">
    <w:name w:val="List Paragraph"/>
    <w:aliases w:val="Dot pt,No Spacing1,List Paragraph Char Char Char,Indicator Text,Numbered Para 1,List Paragraph1,Bullet 1,Bullet Points,MAIN CONTENT,F5 List Paragraph,List Paragraph2,List Paragraph12,Colorful List - Accent 11,Normal numbered,OBC Bullet,L"/>
    <w:basedOn w:val="Normal"/>
    <w:link w:val="ListParagraphChar"/>
    <w:uiPriority w:val="34"/>
    <w:qFormat/>
    <w:rsid w:val="00A5604C"/>
    <w:pPr>
      <w:tabs>
        <w:tab w:val="left" w:pos="720"/>
        <w:tab w:val="left" w:pos="1440"/>
        <w:tab w:val="left" w:pos="2160"/>
        <w:tab w:val="left" w:pos="2880"/>
        <w:tab w:val="left" w:pos="4680"/>
        <w:tab w:val="left" w:pos="5400"/>
        <w:tab w:val="right" w:pos="9000"/>
      </w:tabs>
      <w:spacing w:after="0"/>
      <w:ind w:left="720"/>
      <w:contextualSpacing/>
    </w:pPr>
    <w:rPr>
      <w:rFonts w:eastAsia="MS Mincho"/>
      <w:lang w:eastAsia="ja-JP"/>
    </w:rPr>
  </w:style>
  <w:style w:type="character" w:customStyle="1" w:styleId="ListParagraphChar">
    <w:name w:val="List Paragraph Char"/>
    <w:aliases w:val="Dot pt Char,No Spacing1 Char,List Paragraph Char Char Char Char,Indicator Text Char,Numbered Para 1 Char,List Paragraph1 Char,Bullet 1 Char,Bullet Points Char,MAIN CONTENT Char,F5 List Paragraph Char,List Paragraph2 Char,L Char"/>
    <w:link w:val="ListParagraph"/>
    <w:uiPriority w:val="34"/>
    <w:qFormat/>
    <w:locked/>
    <w:rsid w:val="00A5604C"/>
    <w:rPr>
      <w:rFonts w:ascii="Arial" w:eastAsia="MS Mincho" w:hAnsi="Arial" w:cs="Times New Roman"/>
      <w:sz w:val="24"/>
      <w:szCs w:val="20"/>
      <w:lang w:eastAsia="ja-JP"/>
    </w:rPr>
  </w:style>
  <w:style w:type="paragraph" w:customStyle="1" w:styleId="Headings">
    <w:name w:val="Headings"/>
    <w:basedOn w:val="Normal"/>
    <w:link w:val="HeadingsChar"/>
    <w:qFormat/>
    <w:rsid w:val="00A5604C"/>
    <w:pPr>
      <w:tabs>
        <w:tab w:val="left" w:pos="720"/>
        <w:tab w:val="left" w:pos="1440"/>
        <w:tab w:val="left" w:pos="2160"/>
        <w:tab w:val="left" w:pos="2880"/>
        <w:tab w:val="left" w:pos="4680"/>
        <w:tab w:val="left" w:pos="5400"/>
        <w:tab w:val="right" w:pos="9000"/>
      </w:tabs>
      <w:spacing w:after="0"/>
    </w:pPr>
    <w:rPr>
      <w:rFonts w:eastAsia="MS Mincho"/>
      <w:b/>
      <w:color w:val="000080"/>
      <w:sz w:val="28"/>
      <w:szCs w:val="28"/>
      <w:lang w:eastAsia="ja-JP"/>
    </w:rPr>
  </w:style>
  <w:style w:type="character" w:customStyle="1" w:styleId="HeadingsChar">
    <w:name w:val="Headings Char"/>
    <w:link w:val="Headings"/>
    <w:rsid w:val="00A5604C"/>
    <w:rPr>
      <w:rFonts w:ascii="Arial" w:eastAsia="MS Mincho" w:hAnsi="Arial" w:cs="Times New Roman"/>
      <w:b/>
      <w:color w:val="000080"/>
      <w:sz w:val="28"/>
      <w:szCs w:val="2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v.scot/privacy/"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178</Words>
  <Characters>1018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Scottish Government</Company>
  <LinksUpToDate>false</LinksUpToDate>
  <CharactersWithSpaces>1194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Johnstone S (Stephanie)</dc:creator>
  <cp:keywords/>
  <dc:description/>
  <cp:lastModifiedBy>Chapman E (Edward)</cp:lastModifiedBy>
  <cp:revision>2</cp:revision>
  <cp:lastPrinted>2021-06-03T14:57:00Z</cp:lastPrinted>
  <dcterms:created xsi:type="dcterms:W3CDTF">2021-06-02T11:35:00Z</dcterms:created>
  <dcterms:modified xsi:type="dcterms:W3CDTF">2021-06-03T14:58:00Z</dcterms:modified>
</cp:coreProperties>
</file>