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49160130" w:displacedByCustomXml="next"/>
    <w:bookmarkStart w:id="1" w:name="_Toc40879326" w:displacedByCustomXml="next"/>
    <w:bookmarkStart w:id="2" w:name="_Toc40698718" w:displacedByCustomXml="next"/>
    <w:bookmarkStart w:id="3" w:name="_Toc72511170" w:displacedByCustomXml="next"/>
    <w:bookmarkStart w:id="4" w:name="_Toc40879325" w:displacedByCustomXml="next"/>
    <w:sdt>
      <w:sdtPr>
        <w:alias w:val="Title"/>
        <w:tag w:val=""/>
        <w:id w:val="-1070888629"/>
        <w:placeholder>
          <w:docPart w:val="AEA9E0D9A19448628F3D7366776965E9"/>
        </w:placeholder>
        <w:dataBinding w:prefixMappings="xmlns:ns0='http://purl.org/dc/elements/1.1/' xmlns:ns1='http://schemas.openxmlformats.org/package/2006/metadata/core-properties' " w:xpath="/ns1:coreProperties[1]/ns0:title[1]" w:storeItemID="{6C3C8BC8-F283-45AE-878A-BAB7291924A1}"/>
        <w:text/>
      </w:sdtPr>
      <w:sdtEndPr/>
      <w:sdtContent>
        <w:p w14:paraId="74365556" w14:textId="71CB441F" w:rsidR="0092326D" w:rsidRPr="0092326D" w:rsidRDefault="0054024C" w:rsidP="0092326D">
          <w:pPr>
            <w:pStyle w:val="Title"/>
            <w:spacing w:before="240" w:beforeAutospacing="0" w:after="0" w:afterAutospacing="0"/>
          </w:pPr>
          <w:r>
            <w:t>Public Consultation for the next Northern Isles Ferry Services Contract 4 (NIFS4)</w:t>
          </w:r>
        </w:p>
      </w:sdtContent>
    </w:sdt>
    <w:bookmarkEnd w:id="4"/>
    <w:bookmarkEnd w:id="3"/>
    <w:bookmarkEnd w:id="2"/>
    <w:bookmarkEnd w:id="1"/>
    <w:bookmarkEnd w:id="0"/>
    <w:p w14:paraId="07F9C6DB" w14:textId="74B38FC3" w:rsidR="009A4BBF" w:rsidRPr="009A4BBF" w:rsidRDefault="0054024C" w:rsidP="008307BF">
      <w:pPr>
        <w:pStyle w:val="Heading1"/>
      </w:pPr>
      <w:r>
        <w:t xml:space="preserve">Capacity and </w:t>
      </w:r>
      <w:r w:rsidR="00A82779">
        <w:t>d</w:t>
      </w:r>
      <w:r>
        <w:t>emand</w:t>
      </w:r>
    </w:p>
    <w:p w14:paraId="5ABCB541" w14:textId="697F6BE3" w:rsidR="00A94616" w:rsidRPr="00ED41F1" w:rsidRDefault="00ED41F1" w:rsidP="00ED41F1">
      <w:pPr>
        <w:rPr>
          <w:rFonts w:cs="Arial"/>
          <w:sz w:val="28"/>
          <w:szCs w:val="28"/>
        </w:rPr>
      </w:pPr>
      <w:r w:rsidRPr="00ED41F1">
        <w:rPr>
          <w:rFonts w:cs="Arial"/>
          <w:sz w:val="28"/>
          <w:szCs w:val="28"/>
        </w:rPr>
        <w:t>During 2025 and 2026 we will be carrying a Community Needs Assessment.  This project will provide evidence and ferry service options for the future Northern Isles Ferry Services (NIFS4) contract, as well as for planned capital investments in vessels and port</w:t>
      </w:r>
      <w:r>
        <w:rPr>
          <w:rFonts w:cs="Arial"/>
          <w:sz w:val="28"/>
          <w:szCs w:val="28"/>
        </w:rPr>
        <w:t>.</w:t>
      </w:r>
    </w:p>
    <w:p w14:paraId="161DB44A" w14:textId="67A2D941" w:rsidR="00325591" w:rsidRDefault="009A4BBF" w:rsidP="00D44172">
      <w:pPr>
        <w:spacing w:before="0" w:beforeAutospacing="0" w:after="0" w:afterAutospacing="0"/>
        <w:rPr>
          <w:rFonts w:cs="Arial"/>
          <w:sz w:val="28"/>
          <w:szCs w:val="28"/>
        </w:rPr>
      </w:pPr>
      <w:proofErr w:type="spellStart"/>
      <w:r w:rsidRPr="009A4BBF">
        <w:rPr>
          <w:rFonts w:cs="Arial"/>
          <w:sz w:val="28"/>
          <w:szCs w:val="28"/>
        </w:rPr>
        <w:t>Q1</w:t>
      </w:r>
      <w:r w:rsidR="000268D3">
        <w:rPr>
          <w:rFonts w:cs="Arial"/>
          <w:sz w:val="28"/>
          <w:szCs w:val="28"/>
        </w:rPr>
        <w:t>a</w:t>
      </w:r>
      <w:proofErr w:type="spellEnd"/>
      <w:r w:rsidRPr="009A4BBF">
        <w:rPr>
          <w:rFonts w:cs="Arial"/>
          <w:sz w:val="28"/>
          <w:szCs w:val="28"/>
        </w:rPr>
        <w:t xml:space="preserve">. </w:t>
      </w:r>
      <w:r w:rsidR="00280FFD">
        <w:rPr>
          <w:rFonts w:cs="Arial"/>
          <w:sz w:val="28"/>
          <w:szCs w:val="28"/>
        </w:rPr>
        <w:tab/>
      </w:r>
      <w:r w:rsidR="000268D3" w:rsidRPr="000268D3">
        <w:rPr>
          <w:rFonts w:cs="Arial"/>
          <w:sz w:val="28"/>
          <w:szCs w:val="28"/>
        </w:rPr>
        <w:t xml:space="preserve">Overnight accommodation on ferry services consists of different types of options. If you have used overnight accommodation on a service, please </w:t>
      </w:r>
      <w:r w:rsidR="00076C76">
        <w:rPr>
          <w:rFonts w:cs="Arial"/>
          <w:sz w:val="28"/>
          <w:szCs w:val="28"/>
        </w:rPr>
        <w:t>provide</w:t>
      </w:r>
      <w:r w:rsidR="000268D3" w:rsidRPr="000268D3">
        <w:rPr>
          <w:rFonts w:cs="Arial"/>
          <w:sz w:val="28"/>
          <w:szCs w:val="28"/>
        </w:rPr>
        <w:t xml:space="preserve"> your views on overnight</w:t>
      </w:r>
      <w:r w:rsidR="00076C76">
        <w:rPr>
          <w:rFonts w:cs="Arial"/>
          <w:sz w:val="28"/>
          <w:szCs w:val="28"/>
        </w:rPr>
        <w:t xml:space="preserve"> cabins.</w:t>
      </w:r>
    </w:p>
    <w:p w14:paraId="2D1FDF5F" w14:textId="79173B42" w:rsidR="00A94616" w:rsidRDefault="00A94616" w:rsidP="00D44172">
      <w:pPr>
        <w:spacing w:before="0" w:beforeAutospacing="0" w:after="0" w:afterAutospacing="0"/>
        <w:rPr>
          <w:rFonts w:cs="Arial"/>
          <w:sz w:val="28"/>
          <w:szCs w:val="28"/>
        </w:rPr>
      </w:pPr>
      <w:r>
        <w:rPr>
          <w:rFonts w:cs="Arial"/>
          <w:noProof/>
          <w:sz w:val="28"/>
          <w:szCs w:val="28"/>
        </w:rPr>
        <mc:AlternateContent>
          <mc:Choice Requires="wps">
            <w:drawing>
              <wp:anchor distT="0" distB="0" distL="114300" distR="114300" simplePos="0" relativeHeight="251659264" behindDoc="0" locked="0" layoutInCell="1" allowOverlap="1" wp14:anchorId="75D2209C" wp14:editId="51767F8E">
                <wp:simplePos x="0" y="0"/>
                <wp:positionH relativeFrom="margin">
                  <wp:align>left</wp:align>
                </wp:positionH>
                <wp:positionV relativeFrom="paragraph">
                  <wp:posOffset>89634</wp:posOffset>
                </wp:positionV>
                <wp:extent cx="5629275" cy="1781299"/>
                <wp:effectExtent l="0" t="0" r="28575" b="28575"/>
                <wp:wrapNone/>
                <wp:docPr id="1455662492" name="Text Box 1"/>
                <wp:cNvGraphicFramePr/>
                <a:graphic xmlns:a="http://schemas.openxmlformats.org/drawingml/2006/main">
                  <a:graphicData uri="http://schemas.microsoft.com/office/word/2010/wordprocessingShape">
                    <wps:wsp>
                      <wps:cNvSpPr txBox="1"/>
                      <wps:spPr>
                        <a:xfrm>
                          <a:off x="0" y="0"/>
                          <a:ext cx="5629275" cy="1781299"/>
                        </a:xfrm>
                        <a:prstGeom prst="rect">
                          <a:avLst/>
                        </a:prstGeom>
                        <a:solidFill>
                          <a:schemeClr val="lt1"/>
                        </a:solidFill>
                        <a:ln w="6350">
                          <a:solidFill>
                            <a:prstClr val="black"/>
                          </a:solidFill>
                        </a:ln>
                      </wps:spPr>
                      <wps:txbx>
                        <w:txbxContent>
                          <w:p w14:paraId="2BE94462" w14:textId="77777777" w:rsidR="00A94616" w:rsidRDefault="00A94616" w:rsidP="00A946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D2209C" id="_x0000_t202" coordsize="21600,21600" o:spt="202" path="m,l,21600r21600,l21600,xe">
                <v:stroke joinstyle="miter"/>
                <v:path gradientshapeok="t" o:connecttype="rect"/>
              </v:shapetype>
              <v:shape id="Text Box 1" o:spid="_x0000_s1026" type="#_x0000_t202" style="position:absolute;margin-left:0;margin-top:7.05pt;width:443.25pt;height:140.2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" fillcolor="white [3201]" strokeweight=".5pt">
                <v:textbox>
                  <w:txbxContent>
                    <w:p w14:paraId="2BE94462" w14:textId="77777777" w:rsidR="00A94616" w:rsidRDefault="00A94616" w:rsidP="00A94616"/>
                  </w:txbxContent>
                </v:textbox>
                <w10:wrap anchorx="margin"/>
              </v:shape>
            </w:pict>
          </mc:Fallback>
        </mc:AlternateContent>
      </w:r>
    </w:p>
    <w:p w14:paraId="4BF6105F" w14:textId="0EA8B43D" w:rsidR="00A94616" w:rsidRDefault="00A94616" w:rsidP="00D44172">
      <w:pPr>
        <w:spacing w:before="0" w:beforeAutospacing="0" w:after="0" w:afterAutospacing="0"/>
        <w:rPr>
          <w:rFonts w:cs="Arial"/>
          <w:sz w:val="28"/>
          <w:szCs w:val="28"/>
        </w:rPr>
      </w:pPr>
    </w:p>
    <w:p w14:paraId="395A03CC" w14:textId="77777777" w:rsidR="00A94616" w:rsidRDefault="00A94616" w:rsidP="00D44172">
      <w:pPr>
        <w:spacing w:before="0" w:beforeAutospacing="0" w:after="0" w:afterAutospacing="0"/>
        <w:rPr>
          <w:rFonts w:cs="Arial"/>
          <w:sz w:val="28"/>
          <w:szCs w:val="28"/>
        </w:rPr>
      </w:pPr>
    </w:p>
    <w:p w14:paraId="224F91E3" w14:textId="77777777" w:rsidR="00A94616" w:rsidRDefault="00A94616" w:rsidP="00D44172">
      <w:pPr>
        <w:spacing w:before="0" w:beforeAutospacing="0" w:after="0" w:afterAutospacing="0"/>
        <w:rPr>
          <w:rFonts w:cs="Arial"/>
          <w:sz w:val="28"/>
          <w:szCs w:val="28"/>
        </w:rPr>
      </w:pPr>
    </w:p>
    <w:p w14:paraId="48F2F68C" w14:textId="77777777" w:rsidR="00A94616" w:rsidRDefault="00A94616" w:rsidP="00D44172">
      <w:pPr>
        <w:spacing w:before="0" w:beforeAutospacing="0" w:after="0" w:afterAutospacing="0"/>
        <w:rPr>
          <w:rFonts w:cs="Arial"/>
          <w:sz w:val="28"/>
          <w:szCs w:val="28"/>
        </w:rPr>
      </w:pPr>
    </w:p>
    <w:p w14:paraId="6C8040CA" w14:textId="77777777" w:rsidR="00284DE2" w:rsidRDefault="00284DE2" w:rsidP="00D44172">
      <w:pPr>
        <w:spacing w:before="0" w:beforeAutospacing="0" w:after="0" w:afterAutospacing="0"/>
        <w:rPr>
          <w:rFonts w:cs="Arial"/>
          <w:sz w:val="28"/>
          <w:szCs w:val="28"/>
        </w:rPr>
      </w:pPr>
    </w:p>
    <w:p w14:paraId="190BD4DB" w14:textId="77777777" w:rsidR="00A94616" w:rsidRDefault="00A94616" w:rsidP="00D44172">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46E4E9D0" w14:textId="77777777" w:rsidR="00A94616" w:rsidRDefault="00A94616" w:rsidP="00D44172">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026750CD" w14:textId="77777777" w:rsidR="00A94616" w:rsidRDefault="00A94616" w:rsidP="00D44172">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491925A0" w14:textId="56EAA275" w:rsidR="00325591" w:rsidRDefault="009A4BBF" w:rsidP="00D44172">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roofErr w:type="spellStart"/>
      <w:r w:rsidRPr="009A4BBF">
        <w:rPr>
          <w:rFonts w:cs="Arial"/>
          <w:sz w:val="28"/>
          <w:szCs w:val="28"/>
        </w:rPr>
        <w:t>Q</w:t>
      </w:r>
      <w:r w:rsidR="00280FFD">
        <w:rPr>
          <w:rFonts w:cs="Arial"/>
          <w:sz w:val="28"/>
          <w:szCs w:val="28"/>
        </w:rPr>
        <w:t>1</w:t>
      </w:r>
      <w:r w:rsidR="00076C76">
        <w:rPr>
          <w:rFonts w:cs="Arial"/>
          <w:sz w:val="28"/>
          <w:szCs w:val="28"/>
        </w:rPr>
        <w:t>b</w:t>
      </w:r>
      <w:proofErr w:type="spellEnd"/>
      <w:r w:rsidRPr="009A4BBF">
        <w:rPr>
          <w:rFonts w:cs="Arial"/>
          <w:sz w:val="28"/>
          <w:szCs w:val="28"/>
        </w:rPr>
        <w:t>.</w:t>
      </w:r>
      <w:r w:rsidR="00280FFD">
        <w:rPr>
          <w:rFonts w:cs="Arial"/>
          <w:sz w:val="28"/>
          <w:szCs w:val="28"/>
        </w:rPr>
        <w:tab/>
      </w:r>
      <w:r w:rsidR="00076C76" w:rsidRPr="000268D3">
        <w:rPr>
          <w:rFonts w:cs="Arial"/>
          <w:sz w:val="28"/>
          <w:szCs w:val="28"/>
        </w:rPr>
        <w:t xml:space="preserve">Overnight accommodation on ferry services consists of different types of options. If you have used overnight accommodation on a service, please </w:t>
      </w:r>
      <w:r w:rsidR="00076C76">
        <w:rPr>
          <w:rFonts w:cs="Arial"/>
          <w:sz w:val="28"/>
          <w:szCs w:val="28"/>
        </w:rPr>
        <w:t>provide</w:t>
      </w:r>
      <w:r w:rsidR="00076C76" w:rsidRPr="000268D3">
        <w:rPr>
          <w:rFonts w:cs="Arial"/>
          <w:sz w:val="28"/>
          <w:szCs w:val="28"/>
        </w:rPr>
        <w:t xml:space="preserve"> your views on overnight</w:t>
      </w:r>
      <w:r w:rsidR="00076C76">
        <w:rPr>
          <w:rFonts w:cs="Arial"/>
          <w:sz w:val="28"/>
          <w:szCs w:val="28"/>
        </w:rPr>
        <w:t xml:space="preserve"> </w:t>
      </w:r>
      <w:r w:rsidR="00280FFD">
        <w:rPr>
          <w:rFonts w:cs="Arial"/>
          <w:sz w:val="28"/>
          <w:szCs w:val="28"/>
        </w:rPr>
        <w:t>pods.</w:t>
      </w:r>
    </w:p>
    <w:p w14:paraId="4EE66726" w14:textId="4E65698B" w:rsidR="00A94616" w:rsidRDefault="00A94616" w:rsidP="00D44172">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r>
        <w:rPr>
          <w:rFonts w:cs="Arial"/>
          <w:noProof/>
          <w:sz w:val="28"/>
          <w:szCs w:val="28"/>
        </w:rPr>
        <mc:AlternateContent>
          <mc:Choice Requires="wps">
            <w:drawing>
              <wp:anchor distT="0" distB="0" distL="114300" distR="114300" simplePos="0" relativeHeight="251661312" behindDoc="0" locked="0" layoutInCell="1" allowOverlap="1" wp14:anchorId="0D194723" wp14:editId="3292D333">
                <wp:simplePos x="0" y="0"/>
                <wp:positionH relativeFrom="margin">
                  <wp:align>left</wp:align>
                </wp:positionH>
                <wp:positionV relativeFrom="paragraph">
                  <wp:posOffset>208279</wp:posOffset>
                </wp:positionV>
                <wp:extent cx="5629275" cy="1733798"/>
                <wp:effectExtent l="0" t="0" r="28575" b="19050"/>
                <wp:wrapNone/>
                <wp:docPr id="543637101" name="Text Box 1"/>
                <wp:cNvGraphicFramePr/>
                <a:graphic xmlns:a="http://schemas.openxmlformats.org/drawingml/2006/main">
                  <a:graphicData uri="http://schemas.microsoft.com/office/word/2010/wordprocessingShape">
                    <wps:wsp>
                      <wps:cNvSpPr txBox="1"/>
                      <wps:spPr>
                        <a:xfrm>
                          <a:off x="0" y="0"/>
                          <a:ext cx="5629275" cy="1733798"/>
                        </a:xfrm>
                        <a:prstGeom prst="rect">
                          <a:avLst/>
                        </a:prstGeom>
                        <a:solidFill>
                          <a:schemeClr val="lt1"/>
                        </a:solidFill>
                        <a:ln w="6350">
                          <a:solidFill>
                            <a:prstClr val="black"/>
                          </a:solidFill>
                        </a:ln>
                      </wps:spPr>
                      <wps:txbx>
                        <w:txbxContent>
                          <w:p w14:paraId="358DD712" w14:textId="77777777" w:rsidR="00A94616" w:rsidRDefault="00A94616" w:rsidP="00A946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194723" id="_x0000_s1027" type="#_x0000_t202" style="position:absolute;left:0;text-align:left;margin-left:0;margin-top:16.4pt;width:443.25pt;height:136.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" fillcolor="white [3201]" strokeweight=".5pt">
                <v:textbox>
                  <w:txbxContent>
                    <w:p w14:paraId="358DD712" w14:textId="77777777" w:rsidR="00A94616" w:rsidRDefault="00A94616" w:rsidP="00A94616"/>
                  </w:txbxContent>
                </v:textbox>
                <w10:wrap anchorx="margin"/>
              </v:shape>
            </w:pict>
          </mc:Fallback>
        </mc:AlternateContent>
      </w:r>
    </w:p>
    <w:p w14:paraId="15A9FE4F" w14:textId="71D33356" w:rsidR="00A94616" w:rsidRDefault="00A94616" w:rsidP="00D44172">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0248A87E" w14:textId="77777777" w:rsidR="00284DE2" w:rsidRDefault="00284DE2" w:rsidP="00D44172">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48765EC0" w14:textId="77777777" w:rsidR="00A94616" w:rsidRDefault="00A94616" w:rsidP="00D44172">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kern w:val="2"/>
          <w:sz w:val="28"/>
          <w:szCs w:val="28"/>
        </w:rPr>
      </w:pPr>
    </w:p>
    <w:p w14:paraId="126595B1" w14:textId="77777777" w:rsidR="00A94616" w:rsidRDefault="00A94616" w:rsidP="00D44172">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kern w:val="2"/>
          <w:sz w:val="28"/>
          <w:szCs w:val="28"/>
        </w:rPr>
      </w:pPr>
    </w:p>
    <w:p w14:paraId="697AA39C" w14:textId="77777777" w:rsidR="00A94616" w:rsidRDefault="00A94616" w:rsidP="00D44172">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kern w:val="2"/>
          <w:sz w:val="28"/>
          <w:szCs w:val="28"/>
        </w:rPr>
      </w:pPr>
    </w:p>
    <w:p w14:paraId="55A5454A" w14:textId="77777777" w:rsidR="00A94616" w:rsidRDefault="00A94616" w:rsidP="00D44172">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kern w:val="2"/>
          <w:sz w:val="28"/>
          <w:szCs w:val="28"/>
        </w:rPr>
      </w:pPr>
    </w:p>
    <w:p w14:paraId="3E34A79F" w14:textId="77777777" w:rsidR="00A94616" w:rsidRDefault="00A94616" w:rsidP="00D44172">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kern w:val="2"/>
          <w:sz w:val="28"/>
          <w:szCs w:val="28"/>
        </w:rPr>
      </w:pPr>
    </w:p>
    <w:p w14:paraId="73FA0748" w14:textId="77777777" w:rsidR="00A94616" w:rsidRDefault="00A94616" w:rsidP="00D44172">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kern w:val="2"/>
          <w:sz w:val="28"/>
          <w:szCs w:val="28"/>
        </w:rPr>
      </w:pPr>
    </w:p>
    <w:p w14:paraId="0CC0E095" w14:textId="77777777" w:rsidR="00A94616" w:rsidRDefault="00A94616" w:rsidP="00D44172">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kern w:val="2"/>
          <w:sz w:val="28"/>
          <w:szCs w:val="28"/>
        </w:rPr>
      </w:pPr>
    </w:p>
    <w:p w14:paraId="31D74112" w14:textId="77777777" w:rsidR="00A94616" w:rsidRDefault="00A94616" w:rsidP="00D44172">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kern w:val="2"/>
          <w:sz w:val="28"/>
          <w:szCs w:val="28"/>
        </w:rPr>
      </w:pPr>
    </w:p>
    <w:p w14:paraId="6E9E8BD9" w14:textId="5E7461C2" w:rsidR="00F970EB" w:rsidRDefault="00280FFD" w:rsidP="00D44172">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roofErr w:type="spellStart"/>
      <w:r>
        <w:rPr>
          <w:rFonts w:cs="Arial"/>
          <w:kern w:val="2"/>
          <w:sz w:val="28"/>
          <w:szCs w:val="28"/>
        </w:rPr>
        <w:t>Q1c</w:t>
      </w:r>
      <w:proofErr w:type="spellEnd"/>
      <w:r>
        <w:rPr>
          <w:rFonts w:cs="Arial"/>
          <w:kern w:val="2"/>
          <w:sz w:val="28"/>
          <w:szCs w:val="28"/>
        </w:rPr>
        <w:t>.</w:t>
      </w:r>
      <w:r>
        <w:rPr>
          <w:rFonts w:cs="Arial"/>
          <w:kern w:val="2"/>
          <w:sz w:val="28"/>
          <w:szCs w:val="28"/>
        </w:rPr>
        <w:tab/>
      </w:r>
      <w:r w:rsidRPr="000268D3">
        <w:rPr>
          <w:rFonts w:cs="Arial"/>
          <w:sz w:val="28"/>
          <w:szCs w:val="28"/>
        </w:rPr>
        <w:t xml:space="preserve">Overnight accommodation on ferry services consists of different types of options. If you have used overnight accommodation on a service, please </w:t>
      </w:r>
      <w:r>
        <w:rPr>
          <w:rFonts w:cs="Arial"/>
          <w:sz w:val="28"/>
          <w:szCs w:val="28"/>
        </w:rPr>
        <w:t>provide</w:t>
      </w:r>
      <w:r w:rsidRPr="000268D3">
        <w:rPr>
          <w:rFonts w:cs="Arial"/>
          <w:sz w:val="28"/>
          <w:szCs w:val="28"/>
        </w:rPr>
        <w:t xml:space="preserve"> your views on overnight</w:t>
      </w:r>
      <w:r>
        <w:rPr>
          <w:rFonts w:cs="Arial"/>
          <w:sz w:val="28"/>
          <w:szCs w:val="28"/>
        </w:rPr>
        <w:t xml:space="preserve"> reclining </w:t>
      </w:r>
      <w:r w:rsidR="001921CD">
        <w:rPr>
          <w:rFonts w:cs="Arial"/>
          <w:sz w:val="28"/>
          <w:szCs w:val="28"/>
        </w:rPr>
        <w:t xml:space="preserve">or standard </w:t>
      </w:r>
      <w:r>
        <w:rPr>
          <w:rFonts w:cs="Arial"/>
          <w:sz w:val="28"/>
          <w:szCs w:val="28"/>
        </w:rPr>
        <w:t>seats.</w:t>
      </w:r>
    </w:p>
    <w:p w14:paraId="6D3725A7" w14:textId="77777777" w:rsidR="00A94616" w:rsidRDefault="00A94616" w:rsidP="00D44172">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108F3E62" w14:textId="6B008059" w:rsidR="00A94616" w:rsidRDefault="00A94616" w:rsidP="00D44172">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r>
        <w:rPr>
          <w:rFonts w:cs="Arial"/>
          <w:noProof/>
          <w:sz w:val="28"/>
          <w:szCs w:val="28"/>
        </w:rPr>
        <mc:AlternateContent>
          <mc:Choice Requires="wps">
            <w:drawing>
              <wp:anchor distT="0" distB="0" distL="114300" distR="114300" simplePos="0" relativeHeight="251663360" behindDoc="0" locked="0" layoutInCell="1" allowOverlap="1" wp14:anchorId="0D48B51F" wp14:editId="39591132">
                <wp:simplePos x="0" y="0"/>
                <wp:positionH relativeFrom="margin">
                  <wp:posOffset>0</wp:posOffset>
                </wp:positionH>
                <wp:positionV relativeFrom="paragraph">
                  <wp:posOffset>-635</wp:posOffset>
                </wp:positionV>
                <wp:extent cx="5629275" cy="1733798"/>
                <wp:effectExtent l="0" t="0" r="28575" b="19050"/>
                <wp:wrapNone/>
                <wp:docPr id="1055172108" name="Text Box 1"/>
                <wp:cNvGraphicFramePr/>
                <a:graphic xmlns:a="http://schemas.openxmlformats.org/drawingml/2006/main">
                  <a:graphicData uri="http://schemas.microsoft.com/office/word/2010/wordprocessingShape">
                    <wps:wsp>
                      <wps:cNvSpPr txBox="1"/>
                      <wps:spPr>
                        <a:xfrm>
                          <a:off x="0" y="0"/>
                          <a:ext cx="5629275" cy="1733798"/>
                        </a:xfrm>
                        <a:prstGeom prst="rect">
                          <a:avLst/>
                        </a:prstGeom>
                        <a:solidFill>
                          <a:schemeClr val="lt1"/>
                        </a:solidFill>
                        <a:ln w="6350">
                          <a:solidFill>
                            <a:prstClr val="black"/>
                          </a:solidFill>
                        </a:ln>
                      </wps:spPr>
                      <wps:txbx>
                        <w:txbxContent>
                          <w:p w14:paraId="62DA47C7" w14:textId="77777777" w:rsidR="00A94616" w:rsidRDefault="00A94616" w:rsidP="00A946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8B51F" id="_x0000_s1028" type="#_x0000_t202" style="position:absolute;left:0;text-align:left;margin-left:0;margin-top:-.05pt;width:443.25pt;height:136.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" fillcolor="white [3201]" strokeweight=".5pt">
                <v:textbox>
                  <w:txbxContent>
                    <w:p w14:paraId="62DA47C7" w14:textId="77777777" w:rsidR="00A94616" w:rsidRDefault="00A94616" w:rsidP="00A94616"/>
                  </w:txbxContent>
                </v:textbox>
                <w10:wrap anchorx="margin"/>
              </v:shape>
            </w:pict>
          </mc:Fallback>
        </mc:AlternateContent>
      </w:r>
    </w:p>
    <w:p w14:paraId="6C9C139A" w14:textId="77777777" w:rsidR="00284DE2" w:rsidRDefault="00284DE2" w:rsidP="00D44172">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15401F22" w14:textId="77777777" w:rsidR="00A94616" w:rsidRDefault="00A94616" w:rsidP="00D44172">
      <w:pPr>
        <w:spacing w:before="0" w:beforeAutospacing="0" w:after="0" w:afterAutospacing="0"/>
        <w:rPr>
          <w:rFonts w:cs="Arial"/>
          <w:sz w:val="28"/>
          <w:szCs w:val="28"/>
        </w:rPr>
      </w:pPr>
    </w:p>
    <w:p w14:paraId="3F70451D" w14:textId="77777777" w:rsidR="00A94616" w:rsidRDefault="00A94616" w:rsidP="00D44172">
      <w:pPr>
        <w:spacing w:before="0" w:beforeAutospacing="0" w:after="0" w:afterAutospacing="0"/>
        <w:rPr>
          <w:rFonts w:cs="Arial"/>
          <w:sz w:val="28"/>
          <w:szCs w:val="28"/>
        </w:rPr>
      </w:pPr>
    </w:p>
    <w:p w14:paraId="2B8A03CA" w14:textId="77777777" w:rsidR="00A94616" w:rsidRDefault="00A94616" w:rsidP="00D44172">
      <w:pPr>
        <w:spacing w:before="0" w:beforeAutospacing="0" w:after="0" w:afterAutospacing="0"/>
        <w:rPr>
          <w:rFonts w:cs="Arial"/>
          <w:sz w:val="28"/>
          <w:szCs w:val="28"/>
        </w:rPr>
      </w:pPr>
    </w:p>
    <w:p w14:paraId="2E4C58A4" w14:textId="77777777" w:rsidR="00A94616" w:rsidRDefault="00A94616" w:rsidP="00D44172">
      <w:pPr>
        <w:spacing w:before="0" w:beforeAutospacing="0" w:after="0" w:afterAutospacing="0"/>
        <w:rPr>
          <w:rFonts w:cs="Arial"/>
          <w:sz w:val="28"/>
          <w:szCs w:val="28"/>
        </w:rPr>
      </w:pPr>
    </w:p>
    <w:p w14:paraId="65848344" w14:textId="77777777" w:rsidR="00A94616" w:rsidRDefault="00A94616" w:rsidP="00D44172">
      <w:pPr>
        <w:spacing w:before="0" w:beforeAutospacing="0" w:after="0" w:afterAutospacing="0"/>
        <w:rPr>
          <w:rFonts w:cs="Arial"/>
          <w:sz w:val="28"/>
          <w:szCs w:val="28"/>
        </w:rPr>
      </w:pPr>
    </w:p>
    <w:p w14:paraId="2564DBAB" w14:textId="77777777" w:rsidR="00A94616" w:rsidRDefault="00A94616" w:rsidP="00D44172">
      <w:pPr>
        <w:spacing w:before="0" w:beforeAutospacing="0" w:after="0" w:afterAutospacing="0"/>
        <w:rPr>
          <w:rFonts w:cs="Arial"/>
          <w:sz w:val="28"/>
          <w:szCs w:val="28"/>
        </w:rPr>
      </w:pPr>
    </w:p>
    <w:p w14:paraId="5D74BF43" w14:textId="77777777" w:rsidR="00A94616" w:rsidRDefault="00A94616" w:rsidP="00D44172">
      <w:pPr>
        <w:spacing w:before="0" w:beforeAutospacing="0" w:after="0" w:afterAutospacing="0"/>
        <w:rPr>
          <w:rFonts w:cs="Arial"/>
          <w:sz w:val="28"/>
          <w:szCs w:val="28"/>
        </w:rPr>
      </w:pPr>
    </w:p>
    <w:p w14:paraId="75C16991" w14:textId="7893E994" w:rsidR="00A94616" w:rsidRDefault="00F970EB" w:rsidP="00D44172">
      <w:pPr>
        <w:spacing w:before="0" w:beforeAutospacing="0" w:after="0" w:afterAutospacing="0"/>
        <w:rPr>
          <w:rFonts w:cs="Arial"/>
          <w:sz w:val="28"/>
          <w:szCs w:val="28"/>
        </w:rPr>
      </w:pPr>
      <w:proofErr w:type="spellStart"/>
      <w:r>
        <w:rPr>
          <w:rFonts w:cs="Arial"/>
          <w:sz w:val="28"/>
          <w:szCs w:val="28"/>
        </w:rPr>
        <w:t>Q2</w:t>
      </w:r>
      <w:proofErr w:type="spellEnd"/>
      <w:r>
        <w:rPr>
          <w:rFonts w:cs="Arial"/>
          <w:sz w:val="28"/>
          <w:szCs w:val="28"/>
        </w:rPr>
        <w:t>.</w:t>
      </w:r>
      <w:r>
        <w:rPr>
          <w:rFonts w:cs="Arial"/>
          <w:sz w:val="28"/>
          <w:szCs w:val="28"/>
        </w:rPr>
        <w:tab/>
      </w:r>
      <w:r w:rsidR="00EA1488" w:rsidRPr="00EA1488">
        <w:rPr>
          <w:rFonts w:cs="Arial"/>
          <w:sz w:val="28"/>
          <w:szCs w:val="28"/>
        </w:rPr>
        <w:t xml:space="preserve">On occasion, vessels showing as fully booked sail with empty spaces because some booked cars, lorries and/or cabin users do not </w:t>
      </w:r>
    </w:p>
    <w:p w14:paraId="575571AB" w14:textId="21A6D2BA" w:rsidR="00EA1488" w:rsidRDefault="00EA1488" w:rsidP="00D44172">
      <w:pPr>
        <w:spacing w:before="0" w:beforeAutospacing="0" w:after="0" w:afterAutospacing="0"/>
      </w:pPr>
      <w:r w:rsidRPr="00EA1488">
        <w:rPr>
          <w:rFonts w:cs="Arial"/>
          <w:sz w:val="28"/>
          <w:szCs w:val="28"/>
        </w:rPr>
        <w:t>show or fail to cancel.  We are considering implementing a late cancellation fee for pre-booked tickets, in order to incentivise customers to cancel bookings with reasonable notice so that spaces can be made available to others.</w:t>
      </w:r>
      <w:r w:rsidRPr="00954283">
        <w:t xml:space="preserve">  </w:t>
      </w:r>
    </w:p>
    <w:p w14:paraId="43F6CABC" w14:textId="77777777" w:rsidR="00D44172" w:rsidRDefault="00D44172" w:rsidP="00D44172">
      <w:pPr>
        <w:spacing w:before="0" w:beforeAutospacing="0" w:after="0" w:afterAutospacing="0"/>
      </w:pPr>
    </w:p>
    <w:p w14:paraId="4B9D5EC7" w14:textId="77777777" w:rsidR="00FA099A" w:rsidRPr="00FA099A" w:rsidRDefault="00FA099A" w:rsidP="00D44172">
      <w:pPr>
        <w:spacing w:before="0" w:beforeAutospacing="0" w:after="0" w:afterAutospacing="0"/>
        <w:rPr>
          <w:rFonts w:cs="Arial"/>
          <w:sz w:val="28"/>
          <w:szCs w:val="28"/>
        </w:rPr>
      </w:pPr>
      <w:r w:rsidRPr="00FA099A">
        <w:rPr>
          <w:rFonts w:cs="Arial"/>
          <w:sz w:val="28"/>
          <w:szCs w:val="28"/>
        </w:rPr>
        <w:t xml:space="preserve">Do you agree with this idea?  </w:t>
      </w:r>
    </w:p>
    <w:p w14:paraId="6F49E77D" w14:textId="77777777" w:rsidR="00FA099A" w:rsidRPr="00FA099A" w:rsidRDefault="00FA099A" w:rsidP="00D44172">
      <w:pPr>
        <w:spacing w:before="0" w:beforeAutospacing="0" w:after="0" w:afterAutospacing="0" w:line="240" w:lineRule="auto"/>
        <w:rPr>
          <w:rFonts w:cs="Arial"/>
          <w:sz w:val="28"/>
          <w:szCs w:val="28"/>
        </w:rPr>
      </w:pPr>
      <w:r w:rsidRPr="00FA099A">
        <w:rPr>
          <w:rFonts w:cs="Arial"/>
          <w:sz w:val="28"/>
          <w:szCs w:val="28"/>
        </w:rPr>
        <w:t>Yes</w:t>
      </w:r>
    </w:p>
    <w:p w14:paraId="0142862C" w14:textId="77777777" w:rsidR="00FA099A" w:rsidRPr="00FA099A" w:rsidRDefault="00FA099A" w:rsidP="00D44172">
      <w:pPr>
        <w:spacing w:before="0" w:beforeAutospacing="0" w:after="0" w:afterAutospacing="0" w:line="240" w:lineRule="auto"/>
        <w:rPr>
          <w:rFonts w:cs="Arial"/>
          <w:sz w:val="28"/>
          <w:szCs w:val="28"/>
        </w:rPr>
      </w:pPr>
      <w:r w:rsidRPr="00FA099A">
        <w:rPr>
          <w:rFonts w:cs="Arial"/>
          <w:sz w:val="28"/>
          <w:szCs w:val="28"/>
        </w:rPr>
        <w:t>No</w:t>
      </w:r>
    </w:p>
    <w:p w14:paraId="4C05722C" w14:textId="77777777" w:rsidR="00FA099A" w:rsidRDefault="00FA099A" w:rsidP="00D44172">
      <w:pPr>
        <w:spacing w:before="0" w:beforeAutospacing="0" w:after="0" w:afterAutospacing="0" w:line="240" w:lineRule="auto"/>
        <w:rPr>
          <w:rFonts w:cs="Arial"/>
          <w:sz w:val="28"/>
          <w:szCs w:val="28"/>
        </w:rPr>
      </w:pPr>
      <w:r w:rsidRPr="00FA099A">
        <w:rPr>
          <w:rFonts w:cs="Arial"/>
          <w:sz w:val="28"/>
          <w:szCs w:val="28"/>
        </w:rPr>
        <w:t>No opinion</w:t>
      </w:r>
    </w:p>
    <w:p w14:paraId="58789938" w14:textId="77777777" w:rsidR="00D44172" w:rsidRDefault="00D44172" w:rsidP="00D44172">
      <w:pPr>
        <w:spacing w:before="0" w:beforeAutospacing="0" w:after="0" w:afterAutospacing="0" w:line="240" w:lineRule="auto"/>
        <w:rPr>
          <w:rFonts w:cs="Arial"/>
          <w:sz w:val="28"/>
          <w:szCs w:val="28"/>
        </w:rPr>
      </w:pPr>
    </w:p>
    <w:p w14:paraId="66855C30" w14:textId="6DCC7A31" w:rsidR="00FA099A" w:rsidRDefault="00FA099A" w:rsidP="00D44172">
      <w:pPr>
        <w:spacing w:before="0" w:beforeAutospacing="0" w:after="0" w:afterAutospacing="0" w:line="240" w:lineRule="auto"/>
        <w:rPr>
          <w:rFonts w:cs="Arial"/>
          <w:sz w:val="28"/>
          <w:szCs w:val="28"/>
        </w:rPr>
      </w:pPr>
      <w:r w:rsidRPr="00FA099A">
        <w:rPr>
          <w:rFonts w:cs="Arial"/>
          <w:sz w:val="28"/>
          <w:szCs w:val="28"/>
        </w:rPr>
        <w:t>Please explain your answer</w:t>
      </w:r>
    </w:p>
    <w:p w14:paraId="7185AE29" w14:textId="77777777" w:rsidR="00A94616" w:rsidRDefault="00A94616" w:rsidP="00D44172">
      <w:pPr>
        <w:spacing w:before="0" w:beforeAutospacing="0" w:after="0" w:afterAutospacing="0" w:line="240" w:lineRule="auto"/>
        <w:rPr>
          <w:rFonts w:cs="Arial"/>
          <w:sz w:val="28"/>
          <w:szCs w:val="28"/>
        </w:rPr>
      </w:pPr>
    </w:p>
    <w:p w14:paraId="243A444A" w14:textId="311B8254" w:rsidR="00A94616" w:rsidRDefault="00A94616" w:rsidP="00D44172">
      <w:pPr>
        <w:spacing w:before="0" w:beforeAutospacing="0" w:after="0" w:afterAutospacing="0" w:line="240" w:lineRule="auto"/>
        <w:rPr>
          <w:rFonts w:cs="Arial"/>
          <w:sz w:val="28"/>
          <w:szCs w:val="28"/>
        </w:rPr>
      </w:pPr>
      <w:r>
        <w:rPr>
          <w:rFonts w:cs="Arial"/>
          <w:noProof/>
          <w:sz w:val="28"/>
          <w:szCs w:val="28"/>
        </w:rPr>
        <mc:AlternateContent>
          <mc:Choice Requires="wps">
            <w:drawing>
              <wp:anchor distT="0" distB="0" distL="114300" distR="114300" simplePos="0" relativeHeight="251665408" behindDoc="0" locked="0" layoutInCell="1" allowOverlap="1" wp14:anchorId="07638B90" wp14:editId="10EDCBE3">
                <wp:simplePos x="0" y="0"/>
                <wp:positionH relativeFrom="margin">
                  <wp:posOffset>0</wp:posOffset>
                </wp:positionH>
                <wp:positionV relativeFrom="paragraph">
                  <wp:posOffset>-635</wp:posOffset>
                </wp:positionV>
                <wp:extent cx="5629275" cy="1733798"/>
                <wp:effectExtent l="0" t="0" r="28575" b="19050"/>
                <wp:wrapNone/>
                <wp:docPr id="1907421067" name="Text Box 1"/>
                <wp:cNvGraphicFramePr/>
                <a:graphic xmlns:a="http://schemas.openxmlformats.org/drawingml/2006/main">
                  <a:graphicData uri="http://schemas.microsoft.com/office/word/2010/wordprocessingShape">
                    <wps:wsp>
                      <wps:cNvSpPr txBox="1"/>
                      <wps:spPr>
                        <a:xfrm>
                          <a:off x="0" y="0"/>
                          <a:ext cx="5629275" cy="1733798"/>
                        </a:xfrm>
                        <a:prstGeom prst="rect">
                          <a:avLst/>
                        </a:prstGeom>
                        <a:solidFill>
                          <a:schemeClr val="lt1"/>
                        </a:solidFill>
                        <a:ln w="6350">
                          <a:solidFill>
                            <a:prstClr val="black"/>
                          </a:solidFill>
                        </a:ln>
                      </wps:spPr>
                      <wps:txbx>
                        <w:txbxContent>
                          <w:p w14:paraId="64DDEEB5" w14:textId="77777777" w:rsidR="00A94616" w:rsidRDefault="00A94616" w:rsidP="00A946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638B90" id="_x0000_s1029" type="#_x0000_t202" style="position:absolute;margin-left:0;margin-top:-.05pt;width:443.25pt;height:136.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" fillcolor="white [3201]" strokeweight=".5pt">
                <v:textbox>
                  <w:txbxContent>
                    <w:p w14:paraId="64DDEEB5" w14:textId="77777777" w:rsidR="00A94616" w:rsidRDefault="00A94616" w:rsidP="00A94616"/>
                  </w:txbxContent>
                </v:textbox>
                <w10:wrap anchorx="margin"/>
              </v:shape>
            </w:pict>
          </mc:Fallback>
        </mc:AlternateContent>
      </w:r>
    </w:p>
    <w:p w14:paraId="694B7550" w14:textId="05698690" w:rsidR="00A94616" w:rsidRPr="00FA099A" w:rsidRDefault="00A94616" w:rsidP="00D44172">
      <w:pPr>
        <w:spacing w:before="0" w:beforeAutospacing="0" w:after="0" w:afterAutospacing="0" w:line="240" w:lineRule="auto"/>
        <w:rPr>
          <w:rFonts w:cs="Arial"/>
          <w:sz w:val="28"/>
          <w:szCs w:val="28"/>
        </w:rPr>
      </w:pPr>
    </w:p>
    <w:p w14:paraId="2A338A90" w14:textId="743786F0" w:rsidR="009A4BB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2EB4BAC6" w14:textId="77777777" w:rsidR="00A94616" w:rsidRDefault="00A94616">
      <w:pPr>
        <w:spacing w:before="0" w:beforeAutospacing="0" w:after="0" w:afterAutospacing="0" w:line="240" w:lineRule="auto"/>
        <w:rPr>
          <w:rFonts w:ascii="Montserrat SemiBold" w:hAnsi="Montserrat SemiBold"/>
          <w:b/>
          <w:color w:val="212192" w:themeColor="text2"/>
          <w:kern w:val="24"/>
          <w:sz w:val="38"/>
        </w:rPr>
      </w:pPr>
      <w:r>
        <w:br w:type="page"/>
      </w:r>
    </w:p>
    <w:p w14:paraId="05339D8B" w14:textId="3C5BF437" w:rsidR="009A4BBF" w:rsidRPr="009A4BBF" w:rsidRDefault="00791FC9" w:rsidP="008307BF">
      <w:pPr>
        <w:pStyle w:val="Heading1"/>
      </w:pPr>
      <w:r>
        <w:lastRenderedPageBreak/>
        <w:t>Unplanned and essential travel</w:t>
      </w:r>
    </w:p>
    <w:p w14:paraId="120D2585" w14:textId="5C979910" w:rsidR="009A4BBF" w:rsidRPr="00D44172" w:rsidRDefault="00D44172" w:rsidP="00A2284C">
      <w:pPr>
        <w:tabs>
          <w:tab w:val="left" w:pos="72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r w:rsidRPr="00D44172">
        <w:rPr>
          <w:rFonts w:cs="Arial"/>
          <w:sz w:val="28"/>
          <w:szCs w:val="28"/>
        </w:rPr>
        <w:t>We understand that on NIFS most journeys are booked in advance but that sometimes pre-booking a ticket isn’t an option, and that last minute booking might be required.</w:t>
      </w:r>
    </w:p>
    <w:p w14:paraId="4768CB37" w14:textId="77777777" w:rsidR="00D44172" w:rsidRPr="009A4BBF" w:rsidRDefault="00D44172" w:rsidP="00A2284C">
      <w:pPr>
        <w:tabs>
          <w:tab w:val="left" w:pos="720"/>
          <w:tab w:val="left" w:pos="1440"/>
          <w:tab w:val="left" w:pos="2160"/>
          <w:tab w:val="left" w:pos="2880"/>
          <w:tab w:val="left" w:pos="4680"/>
          <w:tab w:val="left" w:pos="5400"/>
          <w:tab w:val="right" w:pos="9000"/>
        </w:tabs>
        <w:spacing w:before="0" w:beforeAutospacing="0" w:after="0" w:afterAutospacing="0" w:line="240" w:lineRule="atLeast"/>
        <w:ind w:left="113"/>
        <w:jc w:val="both"/>
        <w:rPr>
          <w:rFonts w:cs="Arial"/>
          <w:sz w:val="28"/>
          <w:szCs w:val="28"/>
        </w:rPr>
      </w:pPr>
    </w:p>
    <w:p w14:paraId="4D037F7B" w14:textId="3D4A2898" w:rsidR="00A2284C" w:rsidRDefault="009A4BBF" w:rsidP="00A2284C">
      <w:pPr>
        <w:spacing w:before="0" w:beforeAutospacing="0" w:after="0" w:afterAutospacing="0"/>
        <w:rPr>
          <w:rFonts w:cs="Arial"/>
          <w:sz w:val="28"/>
          <w:szCs w:val="28"/>
        </w:rPr>
      </w:pPr>
      <w:proofErr w:type="spellStart"/>
      <w:r w:rsidRPr="009A4BBF">
        <w:rPr>
          <w:rFonts w:cs="Arial"/>
          <w:sz w:val="28"/>
          <w:szCs w:val="28"/>
        </w:rPr>
        <w:t>Q3</w:t>
      </w:r>
      <w:proofErr w:type="spellEnd"/>
      <w:r w:rsidRPr="009A4BBF">
        <w:rPr>
          <w:rFonts w:cs="Arial"/>
          <w:sz w:val="28"/>
          <w:szCs w:val="28"/>
        </w:rPr>
        <w:t xml:space="preserve">. </w:t>
      </w:r>
      <w:r w:rsidR="00A2284C" w:rsidRPr="00A2284C">
        <w:rPr>
          <w:rFonts w:cs="Arial"/>
          <w:sz w:val="28"/>
          <w:szCs w:val="28"/>
        </w:rPr>
        <w:t xml:space="preserve">What do you think the operator could do to </w:t>
      </w:r>
      <w:r w:rsidR="001921CD">
        <w:rPr>
          <w:rFonts w:cs="Arial"/>
          <w:sz w:val="28"/>
          <w:szCs w:val="28"/>
        </w:rPr>
        <w:t xml:space="preserve">further </w:t>
      </w:r>
      <w:r w:rsidR="00A2284C" w:rsidRPr="00A2284C">
        <w:rPr>
          <w:rFonts w:cs="Arial"/>
          <w:sz w:val="28"/>
          <w:szCs w:val="28"/>
        </w:rPr>
        <w:t>support those who need to travel urgently?</w:t>
      </w:r>
    </w:p>
    <w:p w14:paraId="2DDE8587" w14:textId="034F171A" w:rsidR="00DE393C" w:rsidRDefault="00DE393C" w:rsidP="00A2284C">
      <w:pPr>
        <w:spacing w:before="0" w:beforeAutospacing="0" w:after="0" w:afterAutospacing="0"/>
        <w:rPr>
          <w:rFonts w:cs="Arial"/>
          <w:sz w:val="28"/>
          <w:szCs w:val="28"/>
        </w:rPr>
      </w:pPr>
      <w:r>
        <w:rPr>
          <w:rFonts w:cs="Arial"/>
          <w:noProof/>
          <w:sz w:val="28"/>
          <w:szCs w:val="28"/>
        </w:rPr>
        <mc:AlternateContent>
          <mc:Choice Requires="wps">
            <w:drawing>
              <wp:anchor distT="0" distB="0" distL="114300" distR="114300" simplePos="0" relativeHeight="251667456" behindDoc="0" locked="0" layoutInCell="1" allowOverlap="1" wp14:anchorId="6A59AEAE" wp14:editId="2F93560B">
                <wp:simplePos x="0" y="0"/>
                <wp:positionH relativeFrom="margin">
                  <wp:align>left</wp:align>
                </wp:positionH>
                <wp:positionV relativeFrom="paragraph">
                  <wp:posOffset>231997</wp:posOffset>
                </wp:positionV>
                <wp:extent cx="5629275" cy="1650670"/>
                <wp:effectExtent l="0" t="0" r="28575" b="26035"/>
                <wp:wrapNone/>
                <wp:docPr id="1780838533" name="Text Box 1"/>
                <wp:cNvGraphicFramePr/>
                <a:graphic xmlns:a="http://schemas.openxmlformats.org/drawingml/2006/main">
                  <a:graphicData uri="http://schemas.microsoft.com/office/word/2010/wordprocessingShape">
                    <wps:wsp>
                      <wps:cNvSpPr txBox="1"/>
                      <wps:spPr>
                        <a:xfrm>
                          <a:off x="0" y="0"/>
                          <a:ext cx="5629275" cy="1650670"/>
                        </a:xfrm>
                        <a:prstGeom prst="rect">
                          <a:avLst/>
                        </a:prstGeom>
                        <a:solidFill>
                          <a:schemeClr val="lt1"/>
                        </a:solidFill>
                        <a:ln w="6350">
                          <a:solidFill>
                            <a:prstClr val="black"/>
                          </a:solidFill>
                        </a:ln>
                      </wps:spPr>
                      <wps:txbx>
                        <w:txbxContent>
                          <w:p w14:paraId="7ECA4CC6" w14:textId="77777777" w:rsidR="00DE393C" w:rsidRDefault="00DE393C" w:rsidP="00DE3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59AEAE" id="_x0000_s1030" type="#_x0000_t202" style="position:absolute;margin-left:0;margin-top:18.25pt;width:443.25pt;height:129.9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" fillcolor="white [3201]" strokeweight=".5pt">
                <v:textbox>
                  <w:txbxContent>
                    <w:p w14:paraId="7ECA4CC6" w14:textId="77777777" w:rsidR="00DE393C" w:rsidRDefault="00DE393C" w:rsidP="00DE393C"/>
                  </w:txbxContent>
                </v:textbox>
                <w10:wrap anchorx="margin"/>
              </v:shape>
            </w:pict>
          </mc:Fallback>
        </mc:AlternateContent>
      </w:r>
    </w:p>
    <w:p w14:paraId="615DF6F6" w14:textId="3FAA4CBF" w:rsidR="00DE393C" w:rsidRDefault="00DE393C" w:rsidP="00A2284C">
      <w:pPr>
        <w:spacing w:before="0" w:beforeAutospacing="0" w:after="0" w:afterAutospacing="0"/>
      </w:pPr>
    </w:p>
    <w:p w14:paraId="72537899" w14:textId="77777777" w:rsidR="00622505" w:rsidRDefault="00622505" w:rsidP="008307BF">
      <w:pPr>
        <w:pStyle w:val="Heading1"/>
      </w:pPr>
    </w:p>
    <w:p w14:paraId="6B3AB0E4" w14:textId="77777777" w:rsidR="00DE393C" w:rsidRDefault="00DE393C" w:rsidP="008307BF">
      <w:pPr>
        <w:pStyle w:val="Heading1"/>
      </w:pPr>
    </w:p>
    <w:p w14:paraId="4E5DAD42" w14:textId="77777777" w:rsidR="00DE393C" w:rsidRDefault="00DE393C" w:rsidP="008307BF">
      <w:pPr>
        <w:pStyle w:val="Heading1"/>
      </w:pPr>
    </w:p>
    <w:p w14:paraId="55C71350" w14:textId="784733AD" w:rsidR="009A4BBF" w:rsidRDefault="00C97415" w:rsidP="00DE393C">
      <w:pPr>
        <w:spacing w:before="0" w:beforeAutospacing="0" w:after="0" w:afterAutospacing="0" w:line="240" w:lineRule="auto"/>
        <w:rPr>
          <w:rFonts w:ascii="Montserrat SemiBold" w:hAnsi="Montserrat SemiBold"/>
          <w:b/>
          <w:color w:val="212192" w:themeColor="text2"/>
          <w:kern w:val="24"/>
          <w:sz w:val="38"/>
        </w:rPr>
      </w:pPr>
      <w:r w:rsidRPr="00DE393C">
        <w:rPr>
          <w:rFonts w:ascii="Montserrat SemiBold" w:hAnsi="Montserrat SemiBold"/>
          <w:b/>
          <w:color w:val="212192" w:themeColor="text2"/>
          <w:kern w:val="24"/>
          <w:sz w:val="38"/>
        </w:rPr>
        <w:t>Fares</w:t>
      </w:r>
    </w:p>
    <w:p w14:paraId="0D6CA285" w14:textId="77777777" w:rsidR="00DE393C" w:rsidRPr="00DE393C" w:rsidRDefault="00DE393C" w:rsidP="00DE393C">
      <w:pPr>
        <w:spacing w:before="0" w:beforeAutospacing="0" w:after="0" w:afterAutospacing="0" w:line="240" w:lineRule="auto"/>
        <w:rPr>
          <w:rFonts w:ascii="Montserrat SemiBold" w:hAnsi="Montserrat SemiBold"/>
          <w:b/>
          <w:color w:val="212192" w:themeColor="text2"/>
          <w:kern w:val="24"/>
          <w:sz w:val="20"/>
          <w:szCs w:val="8"/>
        </w:rPr>
      </w:pPr>
    </w:p>
    <w:p w14:paraId="706D2DDB" w14:textId="3747C685" w:rsidR="009A4BBF" w:rsidRPr="00AF506A" w:rsidRDefault="00AF506A" w:rsidP="006A5AE4">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r w:rsidRPr="00AF506A">
        <w:rPr>
          <w:rFonts w:cs="Arial"/>
          <w:sz w:val="28"/>
          <w:szCs w:val="28"/>
        </w:rPr>
        <w:t>Currently there are seasonal and islander fares (a discount of 30% year round), however we understand that travel on Northern Isles Ferry Services can be expensive for some, and we are interested to hear views on future fares policy.</w:t>
      </w:r>
    </w:p>
    <w:p w14:paraId="6AAB1C91" w14:textId="77777777" w:rsidR="00AF506A" w:rsidRPr="009A4BBF" w:rsidRDefault="00AF506A" w:rsidP="006A5AE4">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267289D8" w14:textId="765D9DC4" w:rsidR="00056CAA" w:rsidRPr="00056CAA" w:rsidRDefault="009A4BBF" w:rsidP="006A5AE4">
      <w:pPr>
        <w:spacing w:before="0" w:beforeAutospacing="0" w:after="0" w:afterAutospacing="0"/>
        <w:rPr>
          <w:rFonts w:cs="Arial"/>
          <w:sz w:val="28"/>
          <w:szCs w:val="28"/>
        </w:rPr>
      </w:pPr>
      <w:proofErr w:type="spellStart"/>
      <w:r w:rsidRPr="009A4BBF">
        <w:rPr>
          <w:rFonts w:cs="Arial"/>
          <w:sz w:val="28"/>
          <w:szCs w:val="28"/>
        </w:rPr>
        <w:t>Q</w:t>
      </w:r>
      <w:r w:rsidR="00AF506A">
        <w:rPr>
          <w:rFonts w:cs="Arial"/>
          <w:sz w:val="28"/>
          <w:szCs w:val="28"/>
        </w:rPr>
        <w:t>4</w:t>
      </w:r>
      <w:proofErr w:type="spellEnd"/>
      <w:r w:rsidRPr="009A4BBF">
        <w:rPr>
          <w:rFonts w:cs="Arial"/>
          <w:sz w:val="28"/>
          <w:szCs w:val="28"/>
        </w:rPr>
        <w:t xml:space="preserve">. </w:t>
      </w:r>
      <w:r w:rsidR="00056CAA" w:rsidRPr="00056CAA">
        <w:rPr>
          <w:rFonts w:cs="Arial"/>
          <w:sz w:val="28"/>
          <w:szCs w:val="28"/>
        </w:rPr>
        <w:t xml:space="preserve">Would you like to see the introduction of Road Equivalent Tariff (RET) fares for islanders on the Northern Isles Ferry Services routes, with fares changed to be directly proportional to distance?  </w:t>
      </w:r>
    </w:p>
    <w:p w14:paraId="08241145" w14:textId="77777777" w:rsidR="00F4219D" w:rsidRDefault="00F4219D" w:rsidP="00056CAA">
      <w:pPr>
        <w:spacing w:before="0" w:beforeAutospacing="0" w:after="0" w:afterAutospacing="0" w:line="240" w:lineRule="auto"/>
        <w:rPr>
          <w:rFonts w:cs="Arial"/>
          <w:sz w:val="28"/>
          <w:szCs w:val="28"/>
        </w:rPr>
      </w:pPr>
    </w:p>
    <w:p w14:paraId="131EDDB1" w14:textId="4CF9043A" w:rsidR="00056CAA" w:rsidRPr="00056CAA" w:rsidRDefault="00056CAA" w:rsidP="00056CAA">
      <w:pPr>
        <w:spacing w:before="0" w:beforeAutospacing="0" w:after="0" w:afterAutospacing="0" w:line="240" w:lineRule="auto"/>
        <w:rPr>
          <w:rFonts w:cs="Arial"/>
          <w:sz w:val="28"/>
          <w:szCs w:val="28"/>
        </w:rPr>
      </w:pPr>
      <w:r w:rsidRPr="00056CAA">
        <w:rPr>
          <w:rFonts w:cs="Arial"/>
          <w:sz w:val="28"/>
          <w:szCs w:val="28"/>
        </w:rPr>
        <w:t>Yes</w:t>
      </w:r>
    </w:p>
    <w:p w14:paraId="222B87F3" w14:textId="77777777" w:rsidR="00056CAA" w:rsidRPr="00056CAA" w:rsidRDefault="00056CAA" w:rsidP="00056CAA">
      <w:pPr>
        <w:spacing w:before="0" w:beforeAutospacing="0" w:after="0" w:afterAutospacing="0" w:line="240" w:lineRule="auto"/>
        <w:rPr>
          <w:rFonts w:cs="Arial"/>
          <w:sz w:val="28"/>
          <w:szCs w:val="28"/>
        </w:rPr>
      </w:pPr>
      <w:r w:rsidRPr="00056CAA">
        <w:rPr>
          <w:rFonts w:cs="Arial"/>
          <w:sz w:val="28"/>
          <w:szCs w:val="28"/>
        </w:rPr>
        <w:t>No</w:t>
      </w:r>
    </w:p>
    <w:p w14:paraId="77FEB093" w14:textId="6B3BCE83" w:rsidR="00056CAA" w:rsidRDefault="00DE393C" w:rsidP="00056CAA">
      <w:pPr>
        <w:rPr>
          <w:rFonts w:cs="Arial"/>
          <w:sz w:val="28"/>
          <w:szCs w:val="28"/>
        </w:rPr>
      </w:pPr>
      <w:r>
        <w:rPr>
          <w:rFonts w:cs="Arial"/>
          <w:noProof/>
          <w:sz w:val="28"/>
          <w:szCs w:val="28"/>
        </w:rPr>
        <mc:AlternateContent>
          <mc:Choice Requires="wps">
            <w:drawing>
              <wp:anchor distT="0" distB="0" distL="114300" distR="114300" simplePos="0" relativeHeight="251669504" behindDoc="0" locked="0" layoutInCell="1" allowOverlap="1" wp14:anchorId="2A8AB416" wp14:editId="706E680E">
                <wp:simplePos x="0" y="0"/>
                <wp:positionH relativeFrom="margin">
                  <wp:align>left</wp:align>
                </wp:positionH>
                <wp:positionV relativeFrom="paragraph">
                  <wp:posOffset>587903</wp:posOffset>
                </wp:positionV>
                <wp:extent cx="5629275" cy="1330036"/>
                <wp:effectExtent l="0" t="0" r="28575" b="22860"/>
                <wp:wrapNone/>
                <wp:docPr id="1267944614" name="Text Box 1"/>
                <wp:cNvGraphicFramePr/>
                <a:graphic xmlns:a="http://schemas.openxmlformats.org/drawingml/2006/main">
                  <a:graphicData uri="http://schemas.microsoft.com/office/word/2010/wordprocessingShape">
                    <wps:wsp>
                      <wps:cNvSpPr txBox="1"/>
                      <wps:spPr>
                        <a:xfrm>
                          <a:off x="0" y="0"/>
                          <a:ext cx="5629275" cy="1330036"/>
                        </a:xfrm>
                        <a:prstGeom prst="rect">
                          <a:avLst/>
                        </a:prstGeom>
                        <a:solidFill>
                          <a:schemeClr val="lt1"/>
                        </a:solidFill>
                        <a:ln w="6350">
                          <a:solidFill>
                            <a:prstClr val="black"/>
                          </a:solidFill>
                        </a:ln>
                      </wps:spPr>
                      <wps:txbx>
                        <w:txbxContent>
                          <w:p w14:paraId="0F3AB72D" w14:textId="77777777" w:rsidR="00DE393C" w:rsidRDefault="00DE393C" w:rsidP="00DE3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8AB416" id="_x0000_s1031" type="#_x0000_t202" style="position:absolute;margin-left:0;margin-top:46.3pt;width:443.25pt;height:104.75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" fillcolor="white [3201]" strokeweight=".5pt">
                <v:textbox>
                  <w:txbxContent>
                    <w:p w14:paraId="0F3AB72D" w14:textId="77777777" w:rsidR="00DE393C" w:rsidRDefault="00DE393C" w:rsidP="00DE393C"/>
                  </w:txbxContent>
                </v:textbox>
                <w10:wrap anchorx="margin"/>
              </v:shape>
            </w:pict>
          </mc:Fallback>
        </mc:AlternateContent>
      </w:r>
      <w:r w:rsidR="00056CAA" w:rsidRPr="00056CAA">
        <w:rPr>
          <w:rFonts w:cs="Arial"/>
          <w:sz w:val="28"/>
          <w:szCs w:val="28"/>
        </w:rPr>
        <w:t>Please explain your answer</w:t>
      </w:r>
    </w:p>
    <w:p w14:paraId="388FE1CC" w14:textId="09AA7449" w:rsidR="00DE393C" w:rsidRDefault="00DE393C" w:rsidP="00056CAA">
      <w:pPr>
        <w:rPr>
          <w:rFonts w:cs="Arial"/>
          <w:sz w:val="28"/>
          <w:szCs w:val="28"/>
        </w:rPr>
      </w:pPr>
    </w:p>
    <w:p w14:paraId="57CACD5F" w14:textId="77777777" w:rsidR="00DE393C" w:rsidRDefault="00DE393C" w:rsidP="00056CAA">
      <w:pPr>
        <w:rPr>
          <w:rFonts w:cs="Arial"/>
          <w:sz w:val="28"/>
          <w:szCs w:val="28"/>
        </w:rPr>
      </w:pPr>
    </w:p>
    <w:p w14:paraId="14E2F4B2" w14:textId="77777777" w:rsidR="00DE393C" w:rsidRDefault="00DE393C" w:rsidP="00056CAA">
      <w:pPr>
        <w:rPr>
          <w:rFonts w:cs="Arial"/>
          <w:sz w:val="28"/>
          <w:szCs w:val="28"/>
        </w:rPr>
      </w:pPr>
    </w:p>
    <w:p w14:paraId="76CC715D" w14:textId="77777777" w:rsidR="00DE393C" w:rsidRDefault="00DE393C" w:rsidP="007B1FB7">
      <w:pPr>
        <w:rPr>
          <w:rFonts w:cs="Arial"/>
          <w:sz w:val="28"/>
          <w:szCs w:val="28"/>
        </w:rPr>
      </w:pPr>
    </w:p>
    <w:p w14:paraId="3425623E" w14:textId="17461626" w:rsidR="007B1FB7" w:rsidRPr="007B1FB7" w:rsidRDefault="009A4BBF" w:rsidP="007B1FB7">
      <w:pPr>
        <w:rPr>
          <w:rFonts w:cs="Arial"/>
          <w:sz w:val="28"/>
          <w:szCs w:val="28"/>
        </w:rPr>
      </w:pPr>
      <w:proofErr w:type="spellStart"/>
      <w:r w:rsidRPr="009A4BBF">
        <w:rPr>
          <w:rFonts w:cs="Arial"/>
          <w:sz w:val="28"/>
          <w:szCs w:val="28"/>
        </w:rPr>
        <w:t>Q</w:t>
      </w:r>
      <w:r w:rsidR="0009751F">
        <w:rPr>
          <w:rFonts w:cs="Arial"/>
          <w:sz w:val="28"/>
          <w:szCs w:val="28"/>
        </w:rPr>
        <w:t>5</w:t>
      </w:r>
      <w:proofErr w:type="spellEnd"/>
      <w:r w:rsidRPr="009A4BBF">
        <w:rPr>
          <w:rFonts w:cs="Arial"/>
          <w:sz w:val="28"/>
          <w:szCs w:val="28"/>
        </w:rPr>
        <w:t xml:space="preserve">. </w:t>
      </w:r>
      <w:r w:rsidR="007B1FB7" w:rsidRPr="007B1FB7">
        <w:rPr>
          <w:rFonts w:cs="Arial"/>
          <w:sz w:val="28"/>
          <w:szCs w:val="28"/>
        </w:rPr>
        <w:t xml:space="preserve">The recently published Islands Connectivity Plan Strategic Approach said that we will consider changes to how the RET formula will be applied on longer routes, for example Aberdeen – Kirkwall </w:t>
      </w:r>
      <w:r w:rsidR="007B1FB7">
        <w:rPr>
          <w:rFonts w:cs="Arial"/>
          <w:sz w:val="28"/>
          <w:szCs w:val="28"/>
        </w:rPr>
        <w:t>- L</w:t>
      </w:r>
      <w:r w:rsidR="007B1FB7" w:rsidRPr="007B1FB7">
        <w:rPr>
          <w:rFonts w:cs="Arial"/>
          <w:sz w:val="28"/>
          <w:szCs w:val="28"/>
        </w:rPr>
        <w:t xml:space="preserve">erwick.  This could include reducing the mileage rate or capping at the current mid season fare.  </w:t>
      </w:r>
    </w:p>
    <w:p w14:paraId="6204208B" w14:textId="77777777" w:rsidR="007B1FB7" w:rsidRPr="007B1FB7" w:rsidRDefault="007B1FB7" w:rsidP="007B1FB7">
      <w:pPr>
        <w:rPr>
          <w:rFonts w:cs="Arial"/>
          <w:sz w:val="28"/>
          <w:szCs w:val="28"/>
        </w:rPr>
      </w:pPr>
      <w:r w:rsidRPr="007B1FB7">
        <w:rPr>
          <w:rFonts w:cs="Arial"/>
          <w:sz w:val="28"/>
          <w:szCs w:val="28"/>
        </w:rPr>
        <w:t>Do you have comments on these options or further suggestions?</w:t>
      </w:r>
    </w:p>
    <w:p w14:paraId="13840E08" w14:textId="4258B25F" w:rsidR="00F4219D" w:rsidRDefault="00DE393C">
      <w:pPr>
        <w:spacing w:before="0" w:beforeAutospacing="0" w:after="0" w:afterAutospacing="0" w:line="240" w:lineRule="auto"/>
        <w:rPr>
          <w:rFonts w:cs="Arial"/>
          <w:sz w:val="28"/>
          <w:szCs w:val="28"/>
        </w:rPr>
      </w:pPr>
      <w:r>
        <w:rPr>
          <w:rFonts w:cs="Arial"/>
          <w:noProof/>
          <w:sz w:val="28"/>
          <w:szCs w:val="28"/>
        </w:rPr>
        <mc:AlternateContent>
          <mc:Choice Requires="wps">
            <w:drawing>
              <wp:anchor distT="0" distB="0" distL="114300" distR="114300" simplePos="0" relativeHeight="251671552" behindDoc="0" locked="0" layoutInCell="1" allowOverlap="1" wp14:anchorId="0CAD8F4B" wp14:editId="795EF15B">
                <wp:simplePos x="0" y="0"/>
                <wp:positionH relativeFrom="margin">
                  <wp:posOffset>0</wp:posOffset>
                </wp:positionH>
                <wp:positionV relativeFrom="paragraph">
                  <wp:posOffset>-635</wp:posOffset>
                </wp:positionV>
                <wp:extent cx="5629275" cy="1733798"/>
                <wp:effectExtent l="0" t="0" r="28575" b="19050"/>
                <wp:wrapNone/>
                <wp:docPr id="720571346" name="Text Box 1"/>
                <wp:cNvGraphicFramePr/>
                <a:graphic xmlns:a="http://schemas.openxmlformats.org/drawingml/2006/main">
                  <a:graphicData uri="http://schemas.microsoft.com/office/word/2010/wordprocessingShape">
                    <wps:wsp>
                      <wps:cNvSpPr txBox="1"/>
                      <wps:spPr>
                        <a:xfrm>
                          <a:off x="0" y="0"/>
                          <a:ext cx="5629275" cy="1733798"/>
                        </a:xfrm>
                        <a:prstGeom prst="rect">
                          <a:avLst/>
                        </a:prstGeom>
                        <a:solidFill>
                          <a:schemeClr val="lt1"/>
                        </a:solidFill>
                        <a:ln w="6350">
                          <a:solidFill>
                            <a:prstClr val="black"/>
                          </a:solidFill>
                        </a:ln>
                      </wps:spPr>
                      <wps:txbx>
                        <w:txbxContent>
                          <w:p w14:paraId="66B14B27" w14:textId="77777777" w:rsidR="00DE393C" w:rsidRDefault="00DE393C" w:rsidP="00DE3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AD8F4B" id="_x0000_s1032" type="#_x0000_t202" style="position:absolute;margin-left:0;margin-top:-.05pt;width:443.25pt;height:136.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" fillcolor="white [3201]" strokeweight=".5pt">
                <v:textbox>
                  <w:txbxContent>
                    <w:p w14:paraId="66B14B27" w14:textId="77777777" w:rsidR="00DE393C" w:rsidRDefault="00DE393C" w:rsidP="00DE393C"/>
                  </w:txbxContent>
                </v:textbox>
                <w10:wrap anchorx="margin"/>
              </v:shape>
            </w:pict>
          </mc:Fallback>
        </mc:AlternateContent>
      </w:r>
    </w:p>
    <w:p w14:paraId="5A3D4EA0" w14:textId="77777777" w:rsidR="00DE393C" w:rsidRDefault="00DE393C">
      <w:pPr>
        <w:spacing w:before="0" w:beforeAutospacing="0" w:after="0" w:afterAutospacing="0" w:line="240" w:lineRule="auto"/>
        <w:rPr>
          <w:rFonts w:cs="Arial"/>
          <w:sz w:val="28"/>
          <w:szCs w:val="28"/>
        </w:rPr>
      </w:pPr>
    </w:p>
    <w:p w14:paraId="3EC7ACF4" w14:textId="77777777" w:rsidR="00DE393C" w:rsidRDefault="00DE393C">
      <w:pPr>
        <w:spacing w:before="0" w:beforeAutospacing="0" w:after="0" w:afterAutospacing="0" w:line="240" w:lineRule="auto"/>
        <w:rPr>
          <w:rFonts w:cs="Arial"/>
          <w:sz w:val="28"/>
          <w:szCs w:val="28"/>
        </w:rPr>
      </w:pPr>
    </w:p>
    <w:p w14:paraId="59885A41" w14:textId="77777777" w:rsidR="00DE393C" w:rsidRDefault="00DE393C">
      <w:pPr>
        <w:spacing w:before="0" w:beforeAutospacing="0" w:after="0" w:afterAutospacing="0" w:line="240" w:lineRule="auto"/>
        <w:rPr>
          <w:rFonts w:cs="Arial"/>
          <w:sz w:val="28"/>
          <w:szCs w:val="28"/>
        </w:rPr>
      </w:pPr>
    </w:p>
    <w:p w14:paraId="68800159" w14:textId="77777777" w:rsidR="00DE393C" w:rsidRDefault="00DE393C">
      <w:pPr>
        <w:spacing w:before="0" w:beforeAutospacing="0" w:after="0" w:afterAutospacing="0" w:line="240" w:lineRule="auto"/>
        <w:rPr>
          <w:rFonts w:cs="Arial"/>
          <w:sz w:val="28"/>
          <w:szCs w:val="28"/>
        </w:rPr>
      </w:pPr>
    </w:p>
    <w:p w14:paraId="23679D7C" w14:textId="77777777" w:rsidR="00DE393C" w:rsidRDefault="00DE393C">
      <w:pPr>
        <w:spacing w:before="0" w:beforeAutospacing="0" w:after="0" w:afterAutospacing="0" w:line="240" w:lineRule="auto"/>
        <w:rPr>
          <w:rFonts w:cs="Arial"/>
          <w:sz w:val="28"/>
          <w:szCs w:val="28"/>
        </w:rPr>
      </w:pPr>
    </w:p>
    <w:p w14:paraId="242D6B00" w14:textId="77777777" w:rsidR="00DE393C" w:rsidRDefault="00DE393C">
      <w:pPr>
        <w:spacing w:before="0" w:beforeAutospacing="0" w:after="0" w:afterAutospacing="0" w:line="240" w:lineRule="auto"/>
        <w:rPr>
          <w:rFonts w:cs="Arial"/>
          <w:sz w:val="28"/>
          <w:szCs w:val="28"/>
        </w:rPr>
      </w:pPr>
    </w:p>
    <w:p w14:paraId="362E5149" w14:textId="77777777" w:rsidR="00622505" w:rsidRDefault="00622505" w:rsidP="00D6408B">
      <w:pPr>
        <w:rPr>
          <w:rFonts w:cs="Arial"/>
          <w:sz w:val="28"/>
          <w:szCs w:val="28"/>
        </w:rPr>
      </w:pPr>
    </w:p>
    <w:p w14:paraId="664C1A99" w14:textId="07467CCC" w:rsidR="00D6408B" w:rsidRPr="00D6408B" w:rsidRDefault="009A4BBF" w:rsidP="00D6408B">
      <w:pPr>
        <w:rPr>
          <w:rFonts w:cs="Arial"/>
          <w:sz w:val="28"/>
          <w:szCs w:val="28"/>
        </w:rPr>
      </w:pPr>
      <w:proofErr w:type="spellStart"/>
      <w:r w:rsidRPr="009A4BBF">
        <w:rPr>
          <w:rFonts w:cs="Arial"/>
          <w:sz w:val="28"/>
          <w:szCs w:val="28"/>
        </w:rPr>
        <w:t>Q</w:t>
      </w:r>
      <w:r w:rsidR="006A5AE4">
        <w:rPr>
          <w:rFonts w:cs="Arial"/>
          <w:sz w:val="28"/>
          <w:szCs w:val="28"/>
        </w:rPr>
        <w:t>6</w:t>
      </w:r>
      <w:proofErr w:type="spellEnd"/>
      <w:r w:rsidRPr="009A4BBF">
        <w:rPr>
          <w:rFonts w:cs="Arial"/>
          <w:sz w:val="28"/>
          <w:szCs w:val="28"/>
        </w:rPr>
        <w:t xml:space="preserve">. </w:t>
      </w:r>
      <w:r w:rsidR="00D6408B" w:rsidRPr="00D6408B">
        <w:rPr>
          <w:rFonts w:cs="Arial"/>
          <w:sz w:val="28"/>
          <w:szCs w:val="28"/>
        </w:rPr>
        <w:t>Would you like to see more dynamic pricing for visitors, aimed at managing demand and supporting RET for islanders?</w:t>
      </w:r>
      <w:r w:rsidR="00D6408B" w:rsidRPr="00D6408B" w:rsidDel="00F710D6">
        <w:rPr>
          <w:rFonts w:cs="Arial"/>
          <w:sz w:val="28"/>
          <w:szCs w:val="28"/>
        </w:rPr>
        <w:t xml:space="preserve"> </w:t>
      </w:r>
    </w:p>
    <w:p w14:paraId="57F296CE" w14:textId="77777777" w:rsidR="009A4BBF" w:rsidRPr="009A4BB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eastAsia="Arial" w:cs="Arial"/>
          <w:sz w:val="28"/>
          <w:szCs w:val="28"/>
        </w:rPr>
      </w:pPr>
      <w:r w:rsidRPr="009A4BBF">
        <w:rPr>
          <w:rFonts w:eastAsia="Arial" w:cs="Arial"/>
          <w:sz w:val="28"/>
          <w:szCs w:val="28"/>
        </w:rPr>
        <w:t>Yes</w:t>
      </w:r>
    </w:p>
    <w:p w14:paraId="109044C4" w14:textId="77777777" w:rsidR="009A4BBF" w:rsidRPr="009A4BB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eastAsia="Arial" w:cs="Arial"/>
          <w:sz w:val="28"/>
          <w:szCs w:val="28"/>
        </w:rPr>
      </w:pPr>
      <w:r w:rsidRPr="009A4BBF">
        <w:rPr>
          <w:rFonts w:eastAsia="Arial" w:cs="Arial"/>
          <w:sz w:val="28"/>
          <w:szCs w:val="28"/>
        </w:rPr>
        <w:t>No</w:t>
      </w:r>
    </w:p>
    <w:p w14:paraId="09AAC436" w14:textId="77777777" w:rsidR="009A4BBF" w:rsidRPr="009A4BB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eastAsia="Arial" w:cs="Arial"/>
          <w:sz w:val="28"/>
          <w:szCs w:val="28"/>
        </w:rPr>
      </w:pPr>
    </w:p>
    <w:p w14:paraId="7735F726" w14:textId="29105708" w:rsidR="009A4BBF" w:rsidRPr="009A4BBF" w:rsidRDefault="00D6408B"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r>
        <w:rPr>
          <w:rFonts w:cs="Arial"/>
          <w:sz w:val="28"/>
          <w:szCs w:val="28"/>
        </w:rPr>
        <w:t>P</w:t>
      </w:r>
      <w:r w:rsidR="009A4BBF" w:rsidRPr="009A4BBF">
        <w:rPr>
          <w:rFonts w:cs="Arial"/>
          <w:sz w:val="28"/>
          <w:szCs w:val="28"/>
        </w:rPr>
        <w:t>lease explain your answer</w:t>
      </w:r>
    </w:p>
    <w:p w14:paraId="6C575B19" w14:textId="77777777" w:rsidR="009A4BBF" w:rsidRPr="009A4BB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ind w:left="360"/>
        <w:jc w:val="both"/>
        <w:rPr>
          <w:rFonts w:eastAsia="Arial" w:cs="Arial"/>
          <w:sz w:val="28"/>
          <w:szCs w:val="28"/>
        </w:rPr>
      </w:pPr>
    </w:p>
    <w:p w14:paraId="16C51AAF" w14:textId="3A9260A6" w:rsidR="00DE393C" w:rsidRDefault="00DE393C">
      <w:pPr>
        <w:spacing w:before="0" w:beforeAutospacing="0" w:after="0" w:afterAutospacing="0" w:line="240" w:lineRule="auto"/>
        <w:rPr>
          <w:rFonts w:ascii="Montserrat SemiBold" w:hAnsi="Montserrat SemiBold"/>
          <w:b/>
          <w:color w:val="212192" w:themeColor="text2"/>
          <w:kern w:val="24"/>
          <w:sz w:val="38"/>
        </w:rPr>
      </w:pPr>
      <w:r>
        <w:rPr>
          <w:rFonts w:cs="Arial"/>
          <w:noProof/>
          <w:sz w:val="28"/>
          <w:szCs w:val="28"/>
        </w:rPr>
        <mc:AlternateContent>
          <mc:Choice Requires="wps">
            <w:drawing>
              <wp:anchor distT="0" distB="0" distL="114300" distR="114300" simplePos="0" relativeHeight="251673600" behindDoc="0" locked="0" layoutInCell="1" allowOverlap="1" wp14:anchorId="1C92999F" wp14:editId="3F1C3005">
                <wp:simplePos x="0" y="0"/>
                <wp:positionH relativeFrom="margin">
                  <wp:posOffset>0</wp:posOffset>
                </wp:positionH>
                <wp:positionV relativeFrom="paragraph">
                  <wp:posOffset>0</wp:posOffset>
                </wp:positionV>
                <wp:extent cx="5629275" cy="1733798"/>
                <wp:effectExtent l="0" t="0" r="28575" b="19050"/>
                <wp:wrapNone/>
                <wp:docPr id="1745484386" name="Text Box 1"/>
                <wp:cNvGraphicFramePr/>
                <a:graphic xmlns:a="http://schemas.openxmlformats.org/drawingml/2006/main">
                  <a:graphicData uri="http://schemas.microsoft.com/office/word/2010/wordprocessingShape">
                    <wps:wsp>
                      <wps:cNvSpPr txBox="1"/>
                      <wps:spPr>
                        <a:xfrm>
                          <a:off x="0" y="0"/>
                          <a:ext cx="5629275" cy="1733798"/>
                        </a:xfrm>
                        <a:prstGeom prst="rect">
                          <a:avLst/>
                        </a:prstGeom>
                        <a:solidFill>
                          <a:schemeClr val="lt1"/>
                        </a:solidFill>
                        <a:ln w="6350">
                          <a:solidFill>
                            <a:prstClr val="black"/>
                          </a:solidFill>
                        </a:ln>
                      </wps:spPr>
                      <wps:txbx>
                        <w:txbxContent>
                          <w:p w14:paraId="229D68F1" w14:textId="77777777" w:rsidR="00DE393C" w:rsidRDefault="00DE393C" w:rsidP="00DE3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92999F" id="_x0000_s1033" type="#_x0000_t202" style="position:absolute;margin-left:0;margin-top:0;width:443.25pt;height:136.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" fillcolor="white [3201]" strokeweight=".5pt">
                <v:textbox>
                  <w:txbxContent>
                    <w:p w14:paraId="229D68F1" w14:textId="77777777" w:rsidR="00DE393C" w:rsidRDefault="00DE393C" w:rsidP="00DE393C"/>
                  </w:txbxContent>
                </v:textbox>
                <w10:wrap anchorx="margin"/>
              </v:shape>
            </w:pict>
          </mc:Fallback>
        </mc:AlternateContent>
      </w:r>
      <w:r>
        <w:br w:type="page"/>
      </w:r>
    </w:p>
    <w:p w14:paraId="79218055" w14:textId="7D6E97DE" w:rsidR="009A4BBF" w:rsidRPr="009A4BBF" w:rsidRDefault="00936C3F" w:rsidP="008307BF">
      <w:pPr>
        <w:pStyle w:val="Heading1"/>
      </w:pPr>
      <w:r>
        <w:lastRenderedPageBreak/>
        <w:t>Community voice, transparency and accountability</w:t>
      </w:r>
    </w:p>
    <w:p w14:paraId="7BB6EEE2" w14:textId="4C32BA84" w:rsidR="009A4BBF" w:rsidRPr="00BA1E59" w:rsidRDefault="00BA1E59"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eastAsia="Arial" w:cs="Arial"/>
          <w:sz w:val="28"/>
          <w:szCs w:val="28"/>
        </w:rPr>
      </w:pPr>
      <w:r w:rsidRPr="00BA1E59">
        <w:rPr>
          <w:rFonts w:eastAsia="Arial" w:cs="Arial"/>
          <w:sz w:val="28"/>
          <w:szCs w:val="28"/>
        </w:rPr>
        <w:t>We would like to ensure that there is meaningful engagement with the community on the operation of NIFS services.</w:t>
      </w:r>
    </w:p>
    <w:p w14:paraId="08203149" w14:textId="2DDE024E" w:rsidR="009A4BBF" w:rsidRDefault="009A4BBF" w:rsidP="00E41181">
      <w:pPr>
        <w:rPr>
          <w:rFonts w:eastAsia="Arial" w:cs="Arial"/>
          <w:sz w:val="28"/>
          <w:szCs w:val="28"/>
        </w:rPr>
      </w:pPr>
      <w:proofErr w:type="spellStart"/>
      <w:r w:rsidRPr="009A4BBF">
        <w:rPr>
          <w:rFonts w:cs="Arial"/>
          <w:sz w:val="28"/>
          <w:szCs w:val="28"/>
        </w:rPr>
        <w:t>Q</w:t>
      </w:r>
      <w:r w:rsidR="00F4219D">
        <w:rPr>
          <w:rFonts w:cs="Arial"/>
          <w:sz w:val="28"/>
          <w:szCs w:val="28"/>
        </w:rPr>
        <w:t>7</w:t>
      </w:r>
      <w:proofErr w:type="spellEnd"/>
      <w:r w:rsidRPr="009A4BBF">
        <w:rPr>
          <w:rFonts w:cs="Arial"/>
          <w:sz w:val="28"/>
          <w:szCs w:val="28"/>
        </w:rPr>
        <w:t xml:space="preserve">. </w:t>
      </w:r>
      <w:r w:rsidR="00E41181" w:rsidRPr="00E41181">
        <w:rPr>
          <w:rFonts w:eastAsia="Arial" w:cs="Arial"/>
          <w:sz w:val="28"/>
          <w:szCs w:val="28"/>
        </w:rPr>
        <w:t>Would you like to see any changes in how the NIFS operator communicates with you, for example in relation to service changes or cancellations</w:t>
      </w:r>
      <w:r w:rsidR="00E41181">
        <w:rPr>
          <w:rFonts w:eastAsia="Arial" w:cs="Arial"/>
          <w:sz w:val="28"/>
          <w:szCs w:val="28"/>
        </w:rPr>
        <w:t>?</w:t>
      </w:r>
    </w:p>
    <w:p w14:paraId="4538D708" w14:textId="38503161" w:rsidR="00DE393C" w:rsidRDefault="00DE393C" w:rsidP="00E41181">
      <w:pPr>
        <w:rPr>
          <w:rFonts w:eastAsia="Arial" w:cs="Arial"/>
          <w:sz w:val="28"/>
          <w:szCs w:val="28"/>
        </w:rPr>
      </w:pPr>
      <w:r>
        <w:rPr>
          <w:rFonts w:cs="Arial"/>
          <w:noProof/>
          <w:sz w:val="28"/>
          <w:szCs w:val="28"/>
        </w:rPr>
        <mc:AlternateContent>
          <mc:Choice Requires="wps">
            <w:drawing>
              <wp:anchor distT="0" distB="0" distL="114300" distR="114300" simplePos="0" relativeHeight="251675648" behindDoc="0" locked="0" layoutInCell="1" allowOverlap="1" wp14:anchorId="778339BE" wp14:editId="004B2743">
                <wp:simplePos x="0" y="0"/>
                <wp:positionH relativeFrom="margin">
                  <wp:posOffset>0</wp:posOffset>
                </wp:positionH>
                <wp:positionV relativeFrom="paragraph">
                  <wp:posOffset>0</wp:posOffset>
                </wp:positionV>
                <wp:extent cx="5629275" cy="1733798"/>
                <wp:effectExtent l="0" t="0" r="28575" b="19050"/>
                <wp:wrapNone/>
                <wp:docPr id="1133414134" name="Text Box 1"/>
                <wp:cNvGraphicFramePr/>
                <a:graphic xmlns:a="http://schemas.openxmlformats.org/drawingml/2006/main">
                  <a:graphicData uri="http://schemas.microsoft.com/office/word/2010/wordprocessingShape">
                    <wps:wsp>
                      <wps:cNvSpPr txBox="1"/>
                      <wps:spPr>
                        <a:xfrm>
                          <a:off x="0" y="0"/>
                          <a:ext cx="5629275" cy="1733798"/>
                        </a:xfrm>
                        <a:prstGeom prst="rect">
                          <a:avLst/>
                        </a:prstGeom>
                        <a:solidFill>
                          <a:schemeClr val="lt1"/>
                        </a:solidFill>
                        <a:ln w="6350">
                          <a:solidFill>
                            <a:prstClr val="black"/>
                          </a:solidFill>
                        </a:ln>
                      </wps:spPr>
                      <wps:txbx>
                        <w:txbxContent>
                          <w:p w14:paraId="6F78AB34" w14:textId="77777777" w:rsidR="00DE393C" w:rsidRDefault="00DE393C" w:rsidP="00DE3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8339BE" id="_x0000_s1034" type="#_x0000_t202" style="position:absolute;margin-left:0;margin-top:0;width:443.25pt;height:136.5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" fillcolor="white [3201]" strokeweight=".5pt">
                <v:textbox>
                  <w:txbxContent>
                    <w:p w14:paraId="6F78AB34" w14:textId="77777777" w:rsidR="00DE393C" w:rsidRDefault="00DE393C" w:rsidP="00DE393C"/>
                  </w:txbxContent>
                </v:textbox>
                <w10:wrap anchorx="margin"/>
              </v:shape>
            </w:pict>
          </mc:Fallback>
        </mc:AlternateContent>
      </w:r>
    </w:p>
    <w:p w14:paraId="554D758B" w14:textId="77777777" w:rsidR="00DE393C" w:rsidRDefault="00DE393C" w:rsidP="00E41181">
      <w:pPr>
        <w:rPr>
          <w:rFonts w:eastAsia="Arial" w:cs="Arial"/>
          <w:sz w:val="28"/>
          <w:szCs w:val="28"/>
        </w:rPr>
      </w:pPr>
    </w:p>
    <w:p w14:paraId="6E66995B" w14:textId="77777777" w:rsidR="00DE393C" w:rsidRDefault="00DE393C" w:rsidP="00E41181">
      <w:pPr>
        <w:rPr>
          <w:rFonts w:eastAsia="Arial" w:cs="Arial"/>
          <w:sz w:val="28"/>
          <w:szCs w:val="28"/>
        </w:rPr>
      </w:pPr>
    </w:p>
    <w:p w14:paraId="788B2159" w14:textId="77777777" w:rsidR="00DE393C" w:rsidRDefault="00DE393C" w:rsidP="00E41181">
      <w:pPr>
        <w:rPr>
          <w:rFonts w:eastAsia="Arial" w:cs="Arial"/>
          <w:sz w:val="28"/>
          <w:szCs w:val="28"/>
        </w:rPr>
      </w:pPr>
    </w:p>
    <w:p w14:paraId="56BD4FC7" w14:textId="77777777" w:rsidR="00DE393C" w:rsidRDefault="00DE393C" w:rsidP="00E41181">
      <w:pPr>
        <w:rPr>
          <w:rFonts w:eastAsia="Arial" w:cs="Arial"/>
          <w:sz w:val="28"/>
          <w:szCs w:val="28"/>
        </w:rPr>
      </w:pPr>
    </w:p>
    <w:p w14:paraId="7BF32315" w14:textId="3D7E3BDD" w:rsidR="00973DF9" w:rsidRPr="00973DF9" w:rsidRDefault="009A4BBF" w:rsidP="00973DF9">
      <w:pPr>
        <w:rPr>
          <w:rFonts w:eastAsia="Arial" w:cs="Arial"/>
          <w:sz w:val="28"/>
          <w:szCs w:val="28"/>
        </w:rPr>
      </w:pPr>
      <w:proofErr w:type="spellStart"/>
      <w:r w:rsidRPr="009A4BBF">
        <w:rPr>
          <w:rFonts w:cs="Arial"/>
          <w:sz w:val="28"/>
          <w:szCs w:val="28"/>
        </w:rPr>
        <w:t>Q</w:t>
      </w:r>
      <w:r w:rsidR="00E41181">
        <w:rPr>
          <w:rFonts w:cs="Arial"/>
          <w:sz w:val="28"/>
          <w:szCs w:val="28"/>
        </w:rPr>
        <w:t>8</w:t>
      </w:r>
      <w:proofErr w:type="spellEnd"/>
      <w:r w:rsidRPr="009A4BBF">
        <w:rPr>
          <w:rFonts w:cs="Arial"/>
          <w:sz w:val="28"/>
          <w:szCs w:val="28"/>
        </w:rPr>
        <w:t>.</w:t>
      </w:r>
      <w:r w:rsidR="00D30FBD">
        <w:rPr>
          <w:rFonts w:cs="Arial"/>
          <w:sz w:val="28"/>
          <w:szCs w:val="28"/>
        </w:rPr>
        <w:t xml:space="preserve"> </w:t>
      </w:r>
      <w:r w:rsidR="00973DF9" w:rsidRPr="00973DF9">
        <w:rPr>
          <w:rFonts w:eastAsia="Arial" w:cs="Arial"/>
          <w:sz w:val="28"/>
          <w:szCs w:val="28"/>
        </w:rPr>
        <w:t xml:space="preserve">The NIFS Operator and Transport Scotland regularly engage with the Orkney External Transport Forum and Shetland External Transport Forum.   </w:t>
      </w:r>
    </w:p>
    <w:p w14:paraId="42296D06" w14:textId="77777777" w:rsidR="00973DF9" w:rsidRPr="00973DF9" w:rsidRDefault="00973DF9" w:rsidP="00973DF9">
      <w:pPr>
        <w:rPr>
          <w:rFonts w:eastAsia="Arial" w:cs="Arial"/>
          <w:sz w:val="28"/>
          <w:szCs w:val="28"/>
        </w:rPr>
      </w:pPr>
      <w:r w:rsidRPr="00973DF9">
        <w:rPr>
          <w:rFonts w:eastAsia="Arial" w:cs="Arial"/>
          <w:sz w:val="28"/>
          <w:szCs w:val="28"/>
        </w:rPr>
        <w:t xml:space="preserve">Do you think these transport forums reflect community views effectively? </w:t>
      </w:r>
    </w:p>
    <w:p w14:paraId="4AC8493F" w14:textId="77777777" w:rsidR="009A4BBF" w:rsidRPr="009A4BB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r w:rsidRPr="009A4BBF">
        <w:rPr>
          <w:rFonts w:cs="Arial"/>
          <w:sz w:val="28"/>
          <w:szCs w:val="28"/>
        </w:rPr>
        <w:t>Yes</w:t>
      </w:r>
    </w:p>
    <w:p w14:paraId="00AECDDB" w14:textId="77777777" w:rsidR="009A4BBF" w:rsidRPr="009A4BB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r w:rsidRPr="009A4BBF">
        <w:rPr>
          <w:rFonts w:cs="Arial"/>
          <w:sz w:val="28"/>
          <w:szCs w:val="28"/>
        </w:rPr>
        <w:t>No</w:t>
      </w:r>
    </w:p>
    <w:p w14:paraId="4D1C077A" w14:textId="77777777" w:rsidR="009A4BBF" w:rsidRPr="009A4BBF" w:rsidRDefault="009A4BBF" w:rsidP="009A4BBF">
      <w:pPr>
        <w:tabs>
          <w:tab w:val="left" w:pos="1130"/>
        </w:tabs>
        <w:spacing w:before="0" w:beforeAutospacing="0" w:after="0" w:afterAutospacing="0" w:line="240" w:lineRule="auto"/>
        <w:ind w:left="720"/>
        <w:contextualSpacing/>
        <w:rPr>
          <w:rFonts w:cs="Arial"/>
          <w:kern w:val="2"/>
          <w:sz w:val="28"/>
          <w:szCs w:val="28"/>
        </w:rPr>
      </w:pPr>
    </w:p>
    <w:p w14:paraId="4757A0A6" w14:textId="77777777" w:rsidR="009A4BB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r w:rsidRPr="009A4BBF">
        <w:rPr>
          <w:rFonts w:cs="Arial"/>
          <w:sz w:val="28"/>
          <w:szCs w:val="28"/>
        </w:rPr>
        <w:t>If no, please explain your answer?</w:t>
      </w:r>
    </w:p>
    <w:p w14:paraId="69B0EC55" w14:textId="77777777" w:rsidR="00DE393C" w:rsidRDefault="00DE393C"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731E71FD" w14:textId="4B03778D" w:rsidR="00DE393C" w:rsidRPr="009A4BBF" w:rsidRDefault="00DE393C"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r>
        <w:rPr>
          <w:rFonts w:cs="Arial"/>
          <w:noProof/>
          <w:sz w:val="28"/>
          <w:szCs w:val="28"/>
        </w:rPr>
        <mc:AlternateContent>
          <mc:Choice Requires="wps">
            <w:drawing>
              <wp:anchor distT="0" distB="0" distL="114300" distR="114300" simplePos="0" relativeHeight="251677696" behindDoc="0" locked="0" layoutInCell="1" allowOverlap="1" wp14:anchorId="5F0E4353" wp14:editId="41399E98">
                <wp:simplePos x="0" y="0"/>
                <wp:positionH relativeFrom="margin">
                  <wp:posOffset>0</wp:posOffset>
                </wp:positionH>
                <wp:positionV relativeFrom="paragraph">
                  <wp:posOffset>0</wp:posOffset>
                </wp:positionV>
                <wp:extent cx="5629275" cy="1733798"/>
                <wp:effectExtent l="0" t="0" r="28575" b="19050"/>
                <wp:wrapNone/>
                <wp:docPr id="1139317669" name="Text Box 1"/>
                <wp:cNvGraphicFramePr/>
                <a:graphic xmlns:a="http://schemas.openxmlformats.org/drawingml/2006/main">
                  <a:graphicData uri="http://schemas.microsoft.com/office/word/2010/wordprocessingShape">
                    <wps:wsp>
                      <wps:cNvSpPr txBox="1"/>
                      <wps:spPr>
                        <a:xfrm>
                          <a:off x="0" y="0"/>
                          <a:ext cx="5629275" cy="1733798"/>
                        </a:xfrm>
                        <a:prstGeom prst="rect">
                          <a:avLst/>
                        </a:prstGeom>
                        <a:solidFill>
                          <a:schemeClr val="lt1"/>
                        </a:solidFill>
                        <a:ln w="6350">
                          <a:solidFill>
                            <a:prstClr val="black"/>
                          </a:solidFill>
                        </a:ln>
                      </wps:spPr>
                      <wps:txbx>
                        <w:txbxContent>
                          <w:p w14:paraId="7207EC2C" w14:textId="77777777" w:rsidR="00DE393C" w:rsidRDefault="00DE393C" w:rsidP="00DE3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0E4353" id="_x0000_s1035" type="#_x0000_t202" style="position:absolute;left:0;text-align:left;margin-left:0;margin-top:0;width:443.25pt;height:136.5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" fillcolor="white [3201]" strokeweight=".5pt">
                <v:textbox>
                  <w:txbxContent>
                    <w:p w14:paraId="7207EC2C" w14:textId="77777777" w:rsidR="00DE393C" w:rsidRDefault="00DE393C" w:rsidP="00DE393C"/>
                  </w:txbxContent>
                </v:textbox>
                <w10:wrap anchorx="margin"/>
              </v:shape>
            </w:pict>
          </mc:Fallback>
        </mc:AlternateContent>
      </w:r>
    </w:p>
    <w:p w14:paraId="263EB216" w14:textId="77777777" w:rsidR="00622505" w:rsidRDefault="00622505" w:rsidP="008307BF">
      <w:pPr>
        <w:pStyle w:val="Heading1"/>
      </w:pPr>
    </w:p>
    <w:p w14:paraId="0CB67D2C" w14:textId="77777777" w:rsidR="00DE393C" w:rsidRDefault="00DE393C">
      <w:pPr>
        <w:spacing w:before="0" w:beforeAutospacing="0" w:after="0" w:afterAutospacing="0" w:line="240" w:lineRule="auto"/>
        <w:rPr>
          <w:rFonts w:ascii="Montserrat SemiBold" w:hAnsi="Montserrat SemiBold"/>
          <w:b/>
          <w:color w:val="212192" w:themeColor="text2"/>
          <w:kern w:val="24"/>
          <w:sz w:val="38"/>
        </w:rPr>
      </w:pPr>
      <w:r>
        <w:br w:type="page"/>
      </w:r>
    </w:p>
    <w:p w14:paraId="24E27F8A" w14:textId="569AD3A6" w:rsidR="009A4BBF" w:rsidRPr="009A4BBF" w:rsidRDefault="00A608FB" w:rsidP="008307BF">
      <w:pPr>
        <w:pStyle w:val="Heading1"/>
      </w:pPr>
      <w:r>
        <w:lastRenderedPageBreak/>
        <w:t>Understanding connectivity needs and integration</w:t>
      </w:r>
    </w:p>
    <w:p w14:paraId="22FA720B" w14:textId="06A76E01" w:rsidR="009A4BBF" w:rsidRPr="00E02467" w:rsidRDefault="00E02467" w:rsidP="009A4BBF">
      <w:pPr>
        <w:tabs>
          <w:tab w:val="left" w:pos="72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r w:rsidRPr="00E02467">
        <w:rPr>
          <w:rFonts w:cs="Arial"/>
          <w:sz w:val="28"/>
          <w:szCs w:val="28"/>
        </w:rPr>
        <w:t>Looking at how integration with onward and connecting travel can be promoted will enable us to provide opportunities for better connectivity and ferry user access via active travel, public transport, and other more sustainable transport modes.</w:t>
      </w:r>
    </w:p>
    <w:p w14:paraId="100C1C54" w14:textId="77777777" w:rsidR="00E02467" w:rsidRPr="009A4BBF" w:rsidRDefault="00E02467" w:rsidP="009A4BBF">
      <w:pPr>
        <w:tabs>
          <w:tab w:val="left" w:pos="72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7CF5E423" w14:textId="0FEB87EA" w:rsidR="009A4BB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color w:val="000000"/>
          <w:sz w:val="28"/>
          <w:szCs w:val="28"/>
          <w:lang w:eastAsia="en-GB"/>
        </w:rPr>
      </w:pPr>
      <w:proofErr w:type="spellStart"/>
      <w:r w:rsidRPr="009A4BBF">
        <w:rPr>
          <w:rFonts w:cs="Arial"/>
          <w:sz w:val="28"/>
          <w:szCs w:val="28"/>
        </w:rPr>
        <w:t>Q</w:t>
      </w:r>
      <w:r w:rsidR="00D30FBD">
        <w:rPr>
          <w:rFonts w:cs="Arial"/>
          <w:sz w:val="28"/>
          <w:szCs w:val="28"/>
        </w:rPr>
        <w:t>9</w:t>
      </w:r>
      <w:r w:rsidR="005E7CBF">
        <w:rPr>
          <w:rFonts w:cs="Arial"/>
          <w:sz w:val="28"/>
          <w:szCs w:val="28"/>
        </w:rPr>
        <w:t>a</w:t>
      </w:r>
      <w:proofErr w:type="spellEnd"/>
      <w:r w:rsidRPr="009A4BBF">
        <w:rPr>
          <w:rFonts w:cs="Arial"/>
          <w:sz w:val="28"/>
          <w:szCs w:val="28"/>
        </w:rPr>
        <w:t>.</w:t>
      </w:r>
      <w:r w:rsidR="00D30FBD">
        <w:rPr>
          <w:rFonts w:cs="Arial"/>
          <w:sz w:val="28"/>
          <w:szCs w:val="28"/>
        </w:rPr>
        <w:t xml:space="preserve"> </w:t>
      </w:r>
      <w:r w:rsidR="00107939" w:rsidRPr="00107939">
        <w:rPr>
          <w:color w:val="000000"/>
          <w:sz w:val="28"/>
          <w:szCs w:val="28"/>
          <w:lang w:eastAsia="en-GB"/>
        </w:rPr>
        <w:t xml:space="preserve">How satisfied are you with the public transport (bus/rail) </w:t>
      </w:r>
      <w:r w:rsidR="005E7CBF">
        <w:rPr>
          <w:color w:val="000000"/>
          <w:sz w:val="28"/>
          <w:szCs w:val="28"/>
          <w:lang w:eastAsia="en-GB"/>
        </w:rPr>
        <w:t>t</w:t>
      </w:r>
      <w:r w:rsidR="00107939" w:rsidRPr="00107939">
        <w:rPr>
          <w:color w:val="000000"/>
          <w:sz w:val="28"/>
          <w:szCs w:val="28"/>
          <w:lang w:eastAsia="en-GB"/>
        </w:rPr>
        <w:t>o or from the NIFS terminals?</w:t>
      </w:r>
    </w:p>
    <w:p w14:paraId="64400B7A" w14:textId="77777777" w:rsidR="00856CFC" w:rsidRDefault="00856CFC"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color w:val="000000"/>
          <w:sz w:val="28"/>
          <w:szCs w:val="28"/>
          <w:lang w:eastAsia="en-GB"/>
        </w:rPr>
      </w:pPr>
    </w:p>
    <w:p w14:paraId="49EF7B62" w14:textId="40627B76" w:rsidR="00856CFC" w:rsidRDefault="00856CFC"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color w:val="000000"/>
          <w:sz w:val="28"/>
          <w:szCs w:val="28"/>
          <w:lang w:eastAsia="en-GB"/>
        </w:rPr>
      </w:pPr>
      <w:r>
        <w:rPr>
          <w:rFonts w:cs="Arial"/>
          <w:noProof/>
          <w:sz w:val="28"/>
          <w:szCs w:val="28"/>
        </w:rPr>
        <mc:AlternateContent>
          <mc:Choice Requires="wps">
            <w:drawing>
              <wp:anchor distT="0" distB="0" distL="114300" distR="114300" simplePos="0" relativeHeight="251679744" behindDoc="0" locked="0" layoutInCell="1" allowOverlap="1" wp14:anchorId="1D274678" wp14:editId="06C732F4">
                <wp:simplePos x="0" y="0"/>
                <wp:positionH relativeFrom="margin">
                  <wp:posOffset>0</wp:posOffset>
                </wp:positionH>
                <wp:positionV relativeFrom="paragraph">
                  <wp:posOffset>0</wp:posOffset>
                </wp:positionV>
                <wp:extent cx="5629275" cy="1733798"/>
                <wp:effectExtent l="0" t="0" r="28575" b="19050"/>
                <wp:wrapNone/>
                <wp:docPr id="107070263" name="Text Box 1"/>
                <wp:cNvGraphicFramePr/>
                <a:graphic xmlns:a="http://schemas.openxmlformats.org/drawingml/2006/main">
                  <a:graphicData uri="http://schemas.microsoft.com/office/word/2010/wordprocessingShape">
                    <wps:wsp>
                      <wps:cNvSpPr txBox="1"/>
                      <wps:spPr>
                        <a:xfrm>
                          <a:off x="0" y="0"/>
                          <a:ext cx="5629275" cy="1733798"/>
                        </a:xfrm>
                        <a:prstGeom prst="rect">
                          <a:avLst/>
                        </a:prstGeom>
                        <a:solidFill>
                          <a:schemeClr val="lt1"/>
                        </a:solidFill>
                        <a:ln w="6350">
                          <a:solidFill>
                            <a:prstClr val="black"/>
                          </a:solidFill>
                        </a:ln>
                      </wps:spPr>
                      <wps:txbx>
                        <w:txbxContent>
                          <w:p w14:paraId="495AEDD2" w14:textId="77777777" w:rsidR="00856CFC" w:rsidRDefault="00856CFC" w:rsidP="00856C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274678" id="_x0000_s1036" type="#_x0000_t202" style="position:absolute;left:0;text-align:left;margin-left:0;margin-top:0;width:443.25pt;height:136.5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" fillcolor="white [3201]" strokeweight=".5pt">
                <v:textbox>
                  <w:txbxContent>
                    <w:p w14:paraId="495AEDD2" w14:textId="77777777" w:rsidR="00856CFC" w:rsidRDefault="00856CFC" w:rsidP="00856CFC"/>
                  </w:txbxContent>
                </v:textbox>
                <w10:wrap anchorx="margin"/>
              </v:shape>
            </w:pict>
          </mc:Fallback>
        </mc:AlternateContent>
      </w:r>
    </w:p>
    <w:p w14:paraId="6564F509" w14:textId="77777777" w:rsidR="00856CFC" w:rsidRDefault="00856CFC"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color w:val="000000"/>
          <w:sz w:val="28"/>
          <w:szCs w:val="28"/>
          <w:lang w:eastAsia="en-GB"/>
        </w:rPr>
      </w:pPr>
    </w:p>
    <w:p w14:paraId="6FFC9E89" w14:textId="77777777" w:rsidR="00856CFC" w:rsidRDefault="00856CFC"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color w:val="000000"/>
          <w:sz w:val="28"/>
          <w:szCs w:val="28"/>
          <w:lang w:eastAsia="en-GB"/>
        </w:rPr>
      </w:pPr>
    </w:p>
    <w:p w14:paraId="29B87F52" w14:textId="77777777" w:rsidR="00856CFC" w:rsidRDefault="00856CFC"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color w:val="000000"/>
          <w:sz w:val="28"/>
          <w:szCs w:val="28"/>
          <w:lang w:eastAsia="en-GB"/>
        </w:rPr>
      </w:pPr>
    </w:p>
    <w:p w14:paraId="6406A377" w14:textId="77777777" w:rsidR="00856CFC" w:rsidRDefault="00856CFC"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color w:val="000000"/>
          <w:sz w:val="28"/>
          <w:szCs w:val="28"/>
          <w:lang w:eastAsia="en-GB"/>
        </w:rPr>
      </w:pPr>
    </w:p>
    <w:p w14:paraId="118ADD65" w14:textId="77777777" w:rsidR="00856CFC" w:rsidRDefault="00856CFC"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color w:val="000000"/>
          <w:sz w:val="28"/>
          <w:szCs w:val="28"/>
          <w:lang w:eastAsia="en-GB"/>
        </w:rPr>
      </w:pPr>
    </w:p>
    <w:p w14:paraId="42641A78" w14:textId="77777777" w:rsidR="00856CFC" w:rsidRDefault="00856CFC"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color w:val="000000"/>
          <w:sz w:val="28"/>
          <w:szCs w:val="28"/>
          <w:lang w:eastAsia="en-GB"/>
        </w:rPr>
      </w:pPr>
    </w:p>
    <w:p w14:paraId="75438FCE" w14:textId="77777777" w:rsidR="00856CFC" w:rsidRPr="009A4BBF" w:rsidRDefault="00856CFC"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003E123F" w14:textId="77777777" w:rsidR="009A4BB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716E20CC" w14:textId="77777777" w:rsidR="00856CFC" w:rsidRDefault="00856CFC" w:rsidP="005E7C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7704305A" w14:textId="2F0F1A3B" w:rsidR="005E7CBF" w:rsidRPr="009A4BBF" w:rsidRDefault="005E7CBF" w:rsidP="005E7C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roofErr w:type="spellStart"/>
      <w:r w:rsidRPr="009A4BBF">
        <w:rPr>
          <w:rFonts w:cs="Arial"/>
          <w:sz w:val="28"/>
          <w:szCs w:val="28"/>
        </w:rPr>
        <w:t>Q</w:t>
      </w:r>
      <w:r>
        <w:rPr>
          <w:rFonts w:cs="Arial"/>
          <w:sz w:val="28"/>
          <w:szCs w:val="28"/>
        </w:rPr>
        <w:t>9b</w:t>
      </w:r>
      <w:proofErr w:type="spellEnd"/>
      <w:r w:rsidRPr="009A4BBF">
        <w:rPr>
          <w:rFonts w:cs="Arial"/>
          <w:sz w:val="28"/>
          <w:szCs w:val="28"/>
        </w:rPr>
        <w:t>.</w:t>
      </w:r>
      <w:r>
        <w:rPr>
          <w:rFonts w:cs="Arial"/>
          <w:sz w:val="28"/>
          <w:szCs w:val="28"/>
        </w:rPr>
        <w:t xml:space="preserve"> </w:t>
      </w:r>
      <w:r w:rsidRPr="00107939">
        <w:rPr>
          <w:color w:val="000000"/>
          <w:sz w:val="28"/>
          <w:szCs w:val="28"/>
          <w:lang w:eastAsia="en-GB"/>
        </w:rPr>
        <w:t>How satisfied are you with the active travel infrastructure (walking, wheeling and cycling) to or from the NIFS terminals?</w:t>
      </w:r>
    </w:p>
    <w:p w14:paraId="38C23949" w14:textId="127927C4" w:rsidR="00D30FBD" w:rsidRDefault="00856CFC"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r>
        <w:rPr>
          <w:rFonts w:cs="Arial"/>
          <w:noProof/>
          <w:sz w:val="28"/>
          <w:szCs w:val="28"/>
        </w:rPr>
        <mc:AlternateContent>
          <mc:Choice Requires="wps">
            <w:drawing>
              <wp:anchor distT="0" distB="0" distL="114300" distR="114300" simplePos="0" relativeHeight="251681792" behindDoc="0" locked="0" layoutInCell="1" allowOverlap="1" wp14:anchorId="60E34F68" wp14:editId="0C157AA7">
                <wp:simplePos x="0" y="0"/>
                <wp:positionH relativeFrom="margin">
                  <wp:posOffset>0</wp:posOffset>
                </wp:positionH>
                <wp:positionV relativeFrom="paragraph">
                  <wp:posOffset>179895</wp:posOffset>
                </wp:positionV>
                <wp:extent cx="5629275" cy="1733550"/>
                <wp:effectExtent l="0" t="0" r="28575" b="19050"/>
                <wp:wrapNone/>
                <wp:docPr id="1939255244" name="Text Box 1"/>
                <wp:cNvGraphicFramePr/>
                <a:graphic xmlns:a="http://schemas.openxmlformats.org/drawingml/2006/main">
                  <a:graphicData uri="http://schemas.microsoft.com/office/word/2010/wordprocessingShape">
                    <wps:wsp>
                      <wps:cNvSpPr txBox="1"/>
                      <wps:spPr>
                        <a:xfrm>
                          <a:off x="0" y="0"/>
                          <a:ext cx="5629275" cy="1733550"/>
                        </a:xfrm>
                        <a:prstGeom prst="rect">
                          <a:avLst/>
                        </a:prstGeom>
                        <a:solidFill>
                          <a:schemeClr val="lt1"/>
                        </a:solidFill>
                        <a:ln w="6350">
                          <a:solidFill>
                            <a:prstClr val="black"/>
                          </a:solidFill>
                        </a:ln>
                      </wps:spPr>
                      <wps:txbx>
                        <w:txbxContent>
                          <w:p w14:paraId="402FE512" w14:textId="77777777" w:rsidR="00856CFC" w:rsidRDefault="00856CFC" w:rsidP="00856C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E34F68" id="_x0000_s1037" type="#_x0000_t202" style="position:absolute;left:0;text-align:left;margin-left:0;margin-top:14.15pt;width:443.25pt;height:136.5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" fillcolor="white [3201]" strokeweight=".5pt">
                <v:textbox>
                  <w:txbxContent>
                    <w:p w14:paraId="402FE512" w14:textId="77777777" w:rsidR="00856CFC" w:rsidRDefault="00856CFC" w:rsidP="00856CFC"/>
                  </w:txbxContent>
                </v:textbox>
                <w10:wrap anchorx="margin"/>
              </v:shape>
            </w:pict>
          </mc:Fallback>
        </mc:AlternateContent>
      </w:r>
    </w:p>
    <w:p w14:paraId="4810CE36" w14:textId="4FF20365" w:rsidR="00856CFC" w:rsidRDefault="00856CFC"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3EE520D3" w14:textId="77777777" w:rsidR="00856CFC" w:rsidRDefault="00856CFC"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7D52DA50" w14:textId="77777777" w:rsidR="00856CFC" w:rsidRDefault="00856CFC"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61B1FEB0" w14:textId="77777777" w:rsidR="00856CFC" w:rsidRDefault="00856CFC"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6BADB560" w14:textId="77777777" w:rsidR="00856CFC" w:rsidRDefault="00856CFC"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5626CE23" w14:textId="77777777" w:rsidR="00856CFC" w:rsidRDefault="00856CFC"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1EB87068" w14:textId="77777777" w:rsidR="00856CFC" w:rsidRDefault="00856CFC"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0422C314" w14:textId="77777777" w:rsidR="00856CFC" w:rsidRDefault="00856CFC"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2B3787F0" w14:textId="77777777" w:rsidR="00856CFC" w:rsidRDefault="00856CFC"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5E73287A" w14:textId="77777777" w:rsidR="00856CFC" w:rsidRDefault="00856CFC"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2D7F4685" w14:textId="77777777" w:rsidR="00856CFC" w:rsidRDefault="00856CFC"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30137A98" w14:textId="77777777" w:rsidR="00856CFC" w:rsidRDefault="00856CFC"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63FEDDC1" w14:textId="77777777" w:rsidR="00856CFC" w:rsidRDefault="00856CFC"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3D5067C2" w14:textId="77777777" w:rsidR="00856CFC" w:rsidRDefault="00856CFC"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0CE64053" w14:textId="77777777" w:rsidR="00856CFC" w:rsidRDefault="00856CFC"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1A18B04B" w14:textId="77777777" w:rsidR="00856CFC" w:rsidRDefault="00856CFC"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0BD470EC" w14:textId="77777777" w:rsidR="00856CFC" w:rsidRDefault="00856CFC"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3C6C4A30" w14:textId="783E5F21" w:rsidR="00D30FBD" w:rsidRDefault="00D30FBD"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roofErr w:type="spellStart"/>
      <w:r>
        <w:rPr>
          <w:rFonts w:cs="Arial"/>
          <w:sz w:val="28"/>
          <w:szCs w:val="28"/>
        </w:rPr>
        <w:t>10a</w:t>
      </w:r>
      <w:proofErr w:type="spellEnd"/>
      <w:r>
        <w:rPr>
          <w:rFonts w:cs="Arial"/>
          <w:sz w:val="28"/>
          <w:szCs w:val="28"/>
        </w:rPr>
        <w:t xml:space="preserve">. What do you think could be done by the NIFS ferry operator to </w:t>
      </w:r>
      <w:r w:rsidR="001921CD">
        <w:rPr>
          <w:rFonts w:cs="Arial"/>
          <w:sz w:val="28"/>
          <w:szCs w:val="28"/>
        </w:rPr>
        <w:t>support</w:t>
      </w:r>
      <w:r>
        <w:rPr>
          <w:rFonts w:cs="Arial"/>
          <w:sz w:val="28"/>
          <w:szCs w:val="28"/>
        </w:rPr>
        <w:t xml:space="preserve"> integration with public transport (bus/rail)?</w:t>
      </w:r>
    </w:p>
    <w:p w14:paraId="5110E952" w14:textId="77777777" w:rsidR="00856CFC" w:rsidRDefault="00856CFC"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275D1ED1" w14:textId="3036F6AE" w:rsidR="00856CFC" w:rsidRDefault="00856CFC"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r>
        <w:rPr>
          <w:rFonts w:cs="Arial"/>
          <w:noProof/>
          <w:sz w:val="28"/>
          <w:szCs w:val="28"/>
        </w:rPr>
        <mc:AlternateContent>
          <mc:Choice Requires="wps">
            <w:drawing>
              <wp:anchor distT="0" distB="0" distL="114300" distR="114300" simplePos="0" relativeHeight="251683840" behindDoc="0" locked="0" layoutInCell="1" allowOverlap="1" wp14:anchorId="47A24FEC" wp14:editId="38E0DAFD">
                <wp:simplePos x="0" y="0"/>
                <wp:positionH relativeFrom="margin">
                  <wp:posOffset>0</wp:posOffset>
                </wp:positionH>
                <wp:positionV relativeFrom="paragraph">
                  <wp:posOffset>-635</wp:posOffset>
                </wp:positionV>
                <wp:extent cx="5629275" cy="1733798"/>
                <wp:effectExtent l="0" t="0" r="28575" b="19050"/>
                <wp:wrapNone/>
                <wp:docPr id="1505374642" name="Text Box 1"/>
                <wp:cNvGraphicFramePr/>
                <a:graphic xmlns:a="http://schemas.openxmlformats.org/drawingml/2006/main">
                  <a:graphicData uri="http://schemas.microsoft.com/office/word/2010/wordprocessingShape">
                    <wps:wsp>
                      <wps:cNvSpPr txBox="1"/>
                      <wps:spPr>
                        <a:xfrm>
                          <a:off x="0" y="0"/>
                          <a:ext cx="5629275" cy="1733798"/>
                        </a:xfrm>
                        <a:prstGeom prst="rect">
                          <a:avLst/>
                        </a:prstGeom>
                        <a:solidFill>
                          <a:schemeClr val="lt1"/>
                        </a:solidFill>
                        <a:ln w="6350">
                          <a:solidFill>
                            <a:prstClr val="black"/>
                          </a:solidFill>
                        </a:ln>
                      </wps:spPr>
                      <wps:txbx>
                        <w:txbxContent>
                          <w:p w14:paraId="48877BFA" w14:textId="77777777" w:rsidR="00856CFC" w:rsidRDefault="00856CFC" w:rsidP="00856C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A24FEC" id="_x0000_s1038" type="#_x0000_t202" style="position:absolute;left:0;text-align:left;margin-left:0;margin-top:-.05pt;width:443.25pt;height:136.5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" fillcolor="white [3201]" strokeweight=".5pt">
                <v:textbox>
                  <w:txbxContent>
                    <w:p w14:paraId="48877BFA" w14:textId="77777777" w:rsidR="00856CFC" w:rsidRDefault="00856CFC" w:rsidP="00856CFC"/>
                  </w:txbxContent>
                </v:textbox>
                <w10:wrap anchorx="margin"/>
              </v:shape>
            </w:pict>
          </mc:Fallback>
        </mc:AlternateContent>
      </w:r>
    </w:p>
    <w:p w14:paraId="1105A773" w14:textId="77777777" w:rsidR="00856CFC" w:rsidRDefault="00856CFC"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08CF856D" w14:textId="77777777" w:rsidR="00856CFC" w:rsidRDefault="00856CFC"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21850062" w14:textId="77777777" w:rsidR="00856CFC" w:rsidRDefault="00856CFC"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0A69222E" w14:textId="77777777" w:rsidR="00856CFC" w:rsidRDefault="00856CFC"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003A4634" w14:textId="77777777" w:rsidR="00856CFC" w:rsidRDefault="00856CFC"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68B2AF33" w14:textId="77777777" w:rsidR="00856CFC" w:rsidRDefault="00856CFC"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31709EC3" w14:textId="77777777" w:rsidR="00856CFC" w:rsidRDefault="00856CFC"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04C36D4E" w14:textId="77777777" w:rsidR="00D30FBD" w:rsidRDefault="00D30FBD"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4F582881" w14:textId="77777777" w:rsidR="00856CFC" w:rsidRDefault="00856CFC"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36D37793" w14:textId="3F2025D5" w:rsidR="00D30FBD" w:rsidRDefault="00D30FBD"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roofErr w:type="spellStart"/>
      <w:r>
        <w:rPr>
          <w:rFonts w:cs="Arial"/>
          <w:sz w:val="28"/>
          <w:szCs w:val="28"/>
        </w:rPr>
        <w:t>10b</w:t>
      </w:r>
      <w:proofErr w:type="spellEnd"/>
      <w:r>
        <w:rPr>
          <w:rFonts w:cs="Arial"/>
          <w:sz w:val="28"/>
          <w:szCs w:val="28"/>
        </w:rPr>
        <w:t>. What do you think could be done by the NIFS ferry operator to</w:t>
      </w:r>
      <w:r w:rsidR="001921CD">
        <w:rPr>
          <w:rFonts w:cs="Arial"/>
          <w:sz w:val="28"/>
          <w:szCs w:val="28"/>
        </w:rPr>
        <w:t xml:space="preserve"> support</w:t>
      </w:r>
      <w:r>
        <w:rPr>
          <w:rFonts w:cs="Arial"/>
          <w:sz w:val="28"/>
          <w:szCs w:val="28"/>
        </w:rPr>
        <w:t xml:space="preserve"> integration with active travel infrastructure (walking, wheeling and cycling)?</w:t>
      </w:r>
    </w:p>
    <w:p w14:paraId="75BC24B0" w14:textId="7CC89A46" w:rsidR="00D30FBD" w:rsidRDefault="00D30FBD"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r>
        <w:rPr>
          <w:rFonts w:cs="Arial"/>
          <w:sz w:val="28"/>
          <w:szCs w:val="28"/>
        </w:rPr>
        <w:tab/>
      </w:r>
    </w:p>
    <w:p w14:paraId="7990C4D9" w14:textId="6AD052D7" w:rsidR="00856CFC" w:rsidRPr="009A4BBF" w:rsidRDefault="00856CFC"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r>
        <w:rPr>
          <w:rFonts w:cs="Arial"/>
          <w:noProof/>
          <w:sz w:val="28"/>
          <w:szCs w:val="28"/>
        </w:rPr>
        <mc:AlternateContent>
          <mc:Choice Requires="wps">
            <w:drawing>
              <wp:anchor distT="0" distB="0" distL="114300" distR="114300" simplePos="0" relativeHeight="251685888" behindDoc="0" locked="0" layoutInCell="1" allowOverlap="1" wp14:anchorId="5506E157" wp14:editId="03FF9B5A">
                <wp:simplePos x="0" y="0"/>
                <wp:positionH relativeFrom="margin">
                  <wp:posOffset>0</wp:posOffset>
                </wp:positionH>
                <wp:positionV relativeFrom="paragraph">
                  <wp:posOffset>-635</wp:posOffset>
                </wp:positionV>
                <wp:extent cx="5629275" cy="1733798"/>
                <wp:effectExtent l="0" t="0" r="28575" b="19050"/>
                <wp:wrapNone/>
                <wp:docPr id="610390185" name="Text Box 1"/>
                <wp:cNvGraphicFramePr/>
                <a:graphic xmlns:a="http://schemas.openxmlformats.org/drawingml/2006/main">
                  <a:graphicData uri="http://schemas.microsoft.com/office/word/2010/wordprocessingShape">
                    <wps:wsp>
                      <wps:cNvSpPr txBox="1"/>
                      <wps:spPr>
                        <a:xfrm>
                          <a:off x="0" y="0"/>
                          <a:ext cx="5629275" cy="1733798"/>
                        </a:xfrm>
                        <a:prstGeom prst="rect">
                          <a:avLst/>
                        </a:prstGeom>
                        <a:solidFill>
                          <a:schemeClr val="lt1"/>
                        </a:solidFill>
                        <a:ln w="6350">
                          <a:solidFill>
                            <a:prstClr val="black"/>
                          </a:solidFill>
                        </a:ln>
                      </wps:spPr>
                      <wps:txbx>
                        <w:txbxContent>
                          <w:p w14:paraId="41DCB596" w14:textId="77777777" w:rsidR="00856CFC" w:rsidRDefault="00856CFC" w:rsidP="00856C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06E157" id="_x0000_s1039" type="#_x0000_t202" style="position:absolute;left:0;text-align:left;margin-left:0;margin-top:-.05pt;width:443.25pt;height:136.5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" fillcolor="white [3201]" strokeweight=".5pt">
                <v:textbox>
                  <w:txbxContent>
                    <w:p w14:paraId="41DCB596" w14:textId="77777777" w:rsidR="00856CFC" w:rsidRDefault="00856CFC" w:rsidP="00856CFC"/>
                  </w:txbxContent>
                </v:textbox>
                <w10:wrap anchorx="margin"/>
              </v:shape>
            </w:pict>
          </mc:Fallback>
        </mc:AlternateContent>
      </w:r>
    </w:p>
    <w:p w14:paraId="4CCCF7ED" w14:textId="77777777" w:rsidR="00DE393C" w:rsidRDefault="00DE393C">
      <w:pPr>
        <w:spacing w:before="0" w:beforeAutospacing="0" w:after="0" w:afterAutospacing="0" w:line="240" w:lineRule="auto"/>
        <w:rPr>
          <w:rFonts w:ascii="Montserrat SemiBold" w:hAnsi="Montserrat SemiBold"/>
          <w:b/>
          <w:color w:val="212192" w:themeColor="text2"/>
          <w:kern w:val="24"/>
          <w:sz w:val="38"/>
        </w:rPr>
      </w:pPr>
      <w:r>
        <w:br w:type="page"/>
      </w:r>
    </w:p>
    <w:p w14:paraId="0713E9AC" w14:textId="5E53B829" w:rsidR="005E7CBF" w:rsidRPr="009A4BBF" w:rsidRDefault="009A4BBF" w:rsidP="005E7CBF">
      <w:pPr>
        <w:pStyle w:val="Heading1"/>
      </w:pPr>
      <w:r w:rsidRPr="009A4BBF">
        <w:lastRenderedPageBreak/>
        <w:t>Accessibility</w:t>
      </w:r>
      <w:r w:rsidR="005E7CBF">
        <w:t>, Environment and low carbon</w:t>
      </w:r>
    </w:p>
    <w:p w14:paraId="6FA6BC9F" w14:textId="71781771" w:rsidR="009A4BBF" w:rsidRDefault="00D924A5" w:rsidP="009A4BBF">
      <w:pPr>
        <w:tabs>
          <w:tab w:val="left" w:pos="720"/>
          <w:tab w:val="left" w:pos="1440"/>
          <w:tab w:val="left" w:pos="2160"/>
          <w:tab w:val="left" w:pos="2880"/>
          <w:tab w:val="left" w:pos="4680"/>
          <w:tab w:val="left" w:pos="5400"/>
          <w:tab w:val="right" w:pos="9000"/>
        </w:tabs>
        <w:spacing w:before="0" w:beforeAutospacing="0" w:after="0" w:afterAutospacing="0" w:line="240" w:lineRule="atLeast"/>
        <w:jc w:val="both"/>
        <w:rPr>
          <w:color w:val="000000"/>
          <w:sz w:val="28"/>
          <w:szCs w:val="28"/>
          <w:lang w:eastAsia="en-GB"/>
        </w:rPr>
      </w:pPr>
      <w:r w:rsidRPr="00D924A5">
        <w:rPr>
          <w:color w:val="000000"/>
          <w:sz w:val="28"/>
          <w:szCs w:val="28"/>
          <w:lang w:eastAsia="en-GB"/>
        </w:rPr>
        <w:t>Community feedback suggests that some equality groups face additional challenges when traveling on NIFS. Equality groups include those who have protected characteristics under the Equality Act 2010; age, gender reassignment, married or in a civil partnership, pregnant or maternity, disability, race (including colour, nationality, ethnic or national origin), religion or belief, sex or sexual orientation.</w:t>
      </w:r>
    </w:p>
    <w:p w14:paraId="0E0E0CB7" w14:textId="77777777" w:rsidR="00D924A5" w:rsidRPr="00D924A5" w:rsidRDefault="00D924A5" w:rsidP="009A4BBF">
      <w:pPr>
        <w:tabs>
          <w:tab w:val="left" w:pos="72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306EF2A8" w14:textId="2ABB48C9" w:rsidR="009A4BBF" w:rsidRDefault="009A4BBF" w:rsidP="00A82779">
      <w:pPr>
        <w:tabs>
          <w:tab w:val="left" w:pos="72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roofErr w:type="spellStart"/>
      <w:r w:rsidRPr="009A4BBF">
        <w:rPr>
          <w:rFonts w:cs="Arial"/>
          <w:sz w:val="28"/>
          <w:szCs w:val="28"/>
        </w:rPr>
        <w:t>Q1</w:t>
      </w:r>
      <w:r w:rsidR="00D924A5">
        <w:rPr>
          <w:rFonts w:cs="Arial"/>
          <w:sz w:val="28"/>
          <w:szCs w:val="28"/>
        </w:rPr>
        <w:t>1</w:t>
      </w:r>
      <w:proofErr w:type="spellEnd"/>
      <w:r w:rsidRPr="009A4BBF">
        <w:rPr>
          <w:rFonts w:cs="Arial"/>
          <w:sz w:val="28"/>
          <w:szCs w:val="28"/>
        </w:rPr>
        <w:t xml:space="preserve">. </w:t>
      </w:r>
      <w:r w:rsidR="00A82779">
        <w:rPr>
          <w:rFonts w:cs="Arial"/>
          <w:sz w:val="28"/>
          <w:szCs w:val="28"/>
        </w:rPr>
        <w:t>How do you think services could be improved in the next NIFS contract to help with accessibility throughout the ferry journey?</w:t>
      </w:r>
    </w:p>
    <w:p w14:paraId="0972CC69" w14:textId="77777777" w:rsidR="005E7CBF" w:rsidRDefault="005E7CBF" w:rsidP="00A82779">
      <w:pPr>
        <w:tabs>
          <w:tab w:val="left" w:pos="72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15220095" w14:textId="07D30BEE" w:rsidR="00856CFC" w:rsidRDefault="00856CFC" w:rsidP="005E7CBF">
      <w:pPr>
        <w:tabs>
          <w:tab w:val="left" w:pos="720"/>
          <w:tab w:val="left" w:pos="1440"/>
          <w:tab w:val="left" w:pos="2160"/>
          <w:tab w:val="left" w:pos="2880"/>
          <w:tab w:val="left" w:pos="4680"/>
          <w:tab w:val="left" w:pos="5400"/>
          <w:tab w:val="right" w:pos="9000"/>
        </w:tabs>
        <w:spacing w:before="0" w:beforeAutospacing="0" w:after="0" w:afterAutospacing="0" w:line="240" w:lineRule="atLeast"/>
        <w:jc w:val="both"/>
        <w:rPr>
          <w:color w:val="000000"/>
          <w:sz w:val="28"/>
          <w:szCs w:val="28"/>
          <w:lang w:eastAsia="en-GB"/>
        </w:rPr>
      </w:pPr>
      <w:r>
        <w:rPr>
          <w:rFonts w:cs="Arial"/>
          <w:noProof/>
          <w:sz w:val="28"/>
          <w:szCs w:val="28"/>
        </w:rPr>
        <mc:AlternateContent>
          <mc:Choice Requires="wps">
            <w:drawing>
              <wp:anchor distT="0" distB="0" distL="114300" distR="114300" simplePos="0" relativeHeight="251687936" behindDoc="0" locked="0" layoutInCell="1" allowOverlap="1" wp14:anchorId="467D5585" wp14:editId="5146A1A9">
                <wp:simplePos x="0" y="0"/>
                <wp:positionH relativeFrom="margin">
                  <wp:posOffset>0</wp:posOffset>
                </wp:positionH>
                <wp:positionV relativeFrom="paragraph">
                  <wp:posOffset>0</wp:posOffset>
                </wp:positionV>
                <wp:extent cx="5629275" cy="1733798"/>
                <wp:effectExtent l="0" t="0" r="28575" b="19050"/>
                <wp:wrapNone/>
                <wp:docPr id="544081515" name="Text Box 1"/>
                <wp:cNvGraphicFramePr/>
                <a:graphic xmlns:a="http://schemas.openxmlformats.org/drawingml/2006/main">
                  <a:graphicData uri="http://schemas.microsoft.com/office/word/2010/wordprocessingShape">
                    <wps:wsp>
                      <wps:cNvSpPr txBox="1"/>
                      <wps:spPr>
                        <a:xfrm>
                          <a:off x="0" y="0"/>
                          <a:ext cx="5629275" cy="1733798"/>
                        </a:xfrm>
                        <a:prstGeom prst="rect">
                          <a:avLst/>
                        </a:prstGeom>
                        <a:solidFill>
                          <a:schemeClr val="lt1"/>
                        </a:solidFill>
                        <a:ln w="6350">
                          <a:solidFill>
                            <a:prstClr val="black"/>
                          </a:solidFill>
                        </a:ln>
                      </wps:spPr>
                      <wps:txbx>
                        <w:txbxContent>
                          <w:p w14:paraId="73590A12" w14:textId="77777777" w:rsidR="00856CFC" w:rsidRDefault="00856CFC" w:rsidP="00856C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7D5585" id="_x0000_s1040" type="#_x0000_t202" style="position:absolute;left:0;text-align:left;margin-left:0;margin-top:0;width:443.25pt;height:136.5pt;z-index:251687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" fillcolor="white [3201]" strokeweight=".5pt">
                <v:textbox>
                  <w:txbxContent>
                    <w:p w14:paraId="73590A12" w14:textId="77777777" w:rsidR="00856CFC" w:rsidRDefault="00856CFC" w:rsidP="00856CFC"/>
                  </w:txbxContent>
                </v:textbox>
                <w10:wrap anchorx="margin"/>
              </v:shape>
            </w:pict>
          </mc:Fallback>
        </mc:AlternateContent>
      </w:r>
    </w:p>
    <w:p w14:paraId="03A1E66E" w14:textId="77777777" w:rsidR="00856CFC" w:rsidRDefault="00856CFC" w:rsidP="005E7CBF">
      <w:pPr>
        <w:tabs>
          <w:tab w:val="left" w:pos="720"/>
          <w:tab w:val="left" w:pos="1440"/>
          <w:tab w:val="left" w:pos="2160"/>
          <w:tab w:val="left" w:pos="2880"/>
          <w:tab w:val="left" w:pos="4680"/>
          <w:tab w:val="left" w:pos="5400"/>
          <w:tab w:val="right" w:pos="9000"/>
        </w:tabs>
        <w:spacing w:before="0" w:beforeAutospacing="0" w:after="0" w:afterAutospacing="0" w:line="240" w:lineRule="atLeast"/>
        <w:jc w:val="both"/>
        <w:rPr>
          <w:color w:val="000000"/>
          <w:sz w:val="28"/>
          <w:szCs w:val="28"/>
          <w:lang w:eastAsia="en-GB"/>
        </w:rPr>
      </w:pPr>
    </w:p>
    <w:p w14:paraId="43B46DD6" w14:textId="77777777" w:rsidR="00856CFC" w:rsidRDefault="00856CFC" w:rsidP="005E7CBF">
      <w:pPr>
        <w:tabs>
          <w:tab w:val="left" w:pos="720"/>
          <w:tab w:val="left" w:pos="1440"/>
          <w:tab w:val="left" w:pos="2160"/>
          <w:tab w:val="left" w:pos="2880"/>
          <w:tab w:val="left" w:pos="4680"/>
          <w:tab w:val="left" w:pos="5400"/>
          <w:tab w:val="right" w:pos="9000"/>
        </w:tabs>
        <w:spacing w:before="0" w:beforeAutospacing="0" w:after="0" w:afterAutospacing="0" w:line="240" w:lineRule="atLeast"/>
        <w:jc w:val="both"/>
        <w:rPr>
          <w:color w:val="000000"/>
          <w:sz w:val="28"/>
          <w:szCs w:val="28"/>
          <w:lang w:eastAsia="en-GB"/>
        </w:rPr>
      </w:pPr>
    </w:p>
    <w:p w14:paraId="53B2EE3C" w14:textId="77777777" w:rsidR="00856CFC" w:rsidRDefault="00856CFC" w:rsidP="005E7CBF">
      <w:pPr>
        <w:tabs>
          <w:tab w:val="left" w:pos="720"/>
          <w:tab w:val="left" w:pos="1440"/>
          <w:tab w:val="left" w:pos="2160"/>
          <w:tab w:val="left" w:pos="2880"/>
          <w:tab w:val="left" w:pos="4680"/>
          <w:tab w:val="left" w:pos="5400"/>
          <w:tab w:val="right" w:pos="9000"/>
        </w:tabs>
        <w:spacing w:before="0" w:beforeAutospacing="0" w:after="0" w:afterAutospacing="0" w:line="240" w:lineRule="atLeast"/>
        <w:jc w:val="both"/>
        <w:rPr>
          <w:color w:val="000000"/>
          <w:sz w:val="28"/>
          <w:szCs w:val="28"/>
          <w:lang w:eastAsia="en-GB"/>
        </w:rPr>
      </w:pPr>
    </w:p>
    <w:p w14:paraId="12F7BA7A" w14:textId="77777777" w:rsidR="00856CFC" w:rsidRDefault="00856CFC" w:rsidP="005E7CBF">
      <w:pPr>
        <w:tabs>
          <w:tab w:val="left" w:pos="720"/>
          <w:tab w:val="left" w:pos="1440"/>
          <w:tab w:val="left" w:pos="2160"/>
          <w:tab w:val="left" w:pos="2880"/>
          <w:tab w:val="left" w:pos="4680"/>
          <w:tab w:val="left" w:pos="5400"/>
          <w:tab w:val="right" w:pos="9000"/>
        </w:tabs>
        <w:spacing w:before="0" w:beforeAutospacing="0" w:after="0" w:afterAutospacing="0" w:line="240" w:lineRule="atLeast"/>
        <w:jc w:val="both"/>
        <w:rPr>
          <w:color w:val="000000"/>
          <w:sz w:val="28"/>
          <w:szCs w:val="28"/>
          <w:lang w:eastAsia="en-GB"/>
        </w:rPr>
      </w:pPr>
    </w:p>
    <w:p w14:paraId="1E4AD3BB" w14:textId="77777777" w:rsidR="00856CFC" w:rsidRDefault="00856CFC" w:rsidP="005E7CBF">
      <w:pPr>
        <w:tabs>
          <w:tab w:val="left" w:pos="720"/>
          <w:tab w:val="left" w:pos="1440"/>
          <w:tab w:val="left" w:pos="2160"/>
          <w:tab w:val="left" w:pos="2880"/>
          <w:tab w:val="left" w:pos="4680"/>
          <w:tab w:val="left" w:pos="5400"/>
          <w:tab w:val="right" w:pos="9000"/>
        </w:tabs>
        <w:spacing w:before="0" w:beforeAutospacing="0" w:after="0" w:afterAutospacing="0" w:line="240" w:lineRule="atLeast"/>
        <w:jc w:val="both"/>
        <w:rPr>
          <w:color w:val="000000"/>
          <w:sz w:val="28"/>
          <w:szCs w:val="28"/>
          <w:lang w:eastAsia="en-GB"/>
        </w:rPr>
      </w:pPr>
    </w:p>
    <w:p w14:paraId="7A964EC6" w14:textId="77777777" w:rsidR="00856CFC" w:rsidRDefault="00856CFC" w:rsidP="005E7CBF">
      <w:pPr>
        <w:tabs>
          <w:tab w:val="left" w:pos="720"/>
          <w:tab w:val="left" w:pos="1440"/>
          <w:tab w:val="left" w:pos="2160"/>
          <w:tab w:val="left" w:pos="2880"/>
          <w:tab w:val="left" w:pos="4680"/>
          <w:tab w:val="left" w:pos="5400"/>
          <w:tab w:val="right" w:pos="9000"/>
        </w:tabs>
        <w:spacing w:before="0" w:beforeAutospacing="0" w:after="0" w:afterAutospacing="0" w:line="240" w:lineRule="atLeast"/>
        <w:jc w:val="both"/>
        <w:rPr>
          <w:color w:val="000000"/>
          <w:sz w:val="28"/>
          <w:szCs w:val="28"/>
          <w:lang w:eastAsia="en-GB"/>
        </w:rPr>
      </w:pPr>
    </w:p>
    <w:p w14:paraId="5A3DC6A1" w14:textId="77777777" w:rsidR="00856CFC" w:rsidRDefault="00856CFC" w:rsidP="005E7CBF">
      <w:pPr>
        <w:tabs>
          <w:tab w:val="left" w:pos="720"/>
          <w:tab w:val="left" w:pos="1440"/>
          <w:tab w:val="left" w:pos="2160"/>
          <w:tab w:val="left" w:pos="2880"/>
          <w:tab w:val="left" w:pos="4680"/>
          <w:tab w:val="left" w:pos="5400"/>
          <w:tab w:val="right" w:pos="9000"/>
        </w:tabs>
        <w:spacing w:before="0" w:beforeAutospacing="0" w:after="0" w:afterAutospacing="0" w:line="240" w:lineRule="atLeast"/>
        <w:jc w:val="both"/>
        <w:rPr>
          <w:color w:val="000000"/>
          <w:sz w:val="28"/>
          <w:szCs w:val="28"/>
          <w:lang w:eastAsia="en-GB"/>
        </w:rPr>
      </w:pPr>
    </w:p>
    <w:p w14:paraId="243E9118" w14:textId="77777777" w:rsidR="00856CFC" w:rsidRDefault="00856CFC" w:rsidP="005E7CBF">
      <w:pPr>
        <w:tabs>
          <w:tab w:val="left" w:pos="720"/>
          <w:tab w:val="left" w:pos="1440"/>
          <w:tab w:val="left" w:pos="2160"/>
          <w:tab w:val="left" w:pos="2880"/>
          <w:tab w:val="left" w:pos="4680"/>
          <w:tab w:val="left" w:pos="5400"/>
          <w:tab w:val="right" w:pos="9000"/>
        </w:tabs>
        <w:spacing w:before="0" w:beforeAutospacing="0" w:after="0" w:afterAutospacing="0" w:line="240" w:lineRule="atLeast"/>
        <w:jc w:val="both"/>
        <w:rPr>
          <w:color w:val="000000"/>
          <w:sz w:val="28"/>
          <w:szCs w:val="28"/>
          <w:lang w:eastAsia="en-GB"/>
        </w:rPr>
      </w:pPr>
    </w:p>
    <w:p w14:paraId="0658EDB1" w14:textId="77777777" w:rsidR="00856CFC" w:rsidRDefault="00856CFC" w:rsidP="005E7CBF">
      <w:pPr>
        <w:tabs>
          <w:tab w:val="left" w:pos="720"/>
          <w:tab w:val="left" w:pos="1440"/>
          <w:tab w:val="left" w:pos="2160"/>
          <w:tab w:val="left" w:pos="2880"/>
          <w:tab w:val="left" w:pos="4680"/>
          <w:tab w:val="left" w:pos="5400"/>
          <w:tab w:val="right" w:pos="9000"/>
        </w:tabs>
        <w:spacing w:before="0" w:beforeAutospacing="0" w:after="0" w:afterAutospacing="0" w:line="240" w:lineRule="atLeast"/>
        <w:jc w:val="both"/>
        <w:rPr>
          <w:color w:val="000000"/>
          <w:sz w:val="28"/>
          <w:szCs w:val="28"/>
          <w:lang w:eastAsia="en-GB"/>
        </w:rPr>
      </w:pPr>
    </w:p>
    <w:p w14:paraId="6FC92DB4" w14:textId="7CBD5453" w:rsidR="005E7CBF" w:rsidRDefault="005E7CBF" w:rsidP="005E7CBF">
      <w:pPr>
        <w:tabs>
          <w:tab w:val="left" w:pos="72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r w:rsidRPr="009B58F2">
        <w:rPr>
          <w:color w:val="000000"/>
          <w:sz w:val="28"/>
          <w:szCs w:val="28"/>
          <w:lang w:eastAsia="en-GB"/>
        </w:rPr>
        <w:t>Recent feedback on how we can work towards reducing emissions has been helpful</w:t>
      </w:r>
      <w:r w:rsidRPr="00720214">
        <w:rPr>
          <w:i/>
          <w:iCs/>
          <w:color w:val="000000"/>
          <w:sz w:val="28"/>
          <w:szCs w:val="28"/>
          <w:lang w:eastAsia="en-GB"/>
        </w:rPr>
        <w:t xml:space="preserve">.  </w:t>
      </w:r>
      <w:r w:rsidRPr="00720214">
        <w:rPr>
          <w:rFonts w:cs="Arial"/>
          <w:sz w:val="28"/>
          <w:szCs w:val="28"/>
        </w:rPr>
        <w:t xml:space="preserve"> </w:t>
      </w:r>
    </w:p>
    <w:p w14:paraId="13EB4483" w14:textId="659C37E4" w:rsidR="005E7CBF" w:rsidRDefault="005E7CBF" w:rsidP="005E7CBF">
      <w:pPr>
        <w:rPr>
          <w:color w:val="000000"/>
          <w:sz w:val="28"/>
          <w:szCs w:val="28"/>
          <w:lang w:eastAsia="en-GB"/>
        </w:rPr>
      </w:pPr>
      <w:proofErr w:type="spellStart"/>
      <w:r w:rsidRPr="009A4BBF">
        <w:rPr>
          <w:rFonts w:cs="Arial"/>
          <w:sz w:val="28"/>
          <w:szCs w:val="28"/>
        </w:rPr>
        <w:t>Q1</w:t>
      </w:r>
      <w:r>
        <w:rPr>
          <w:rFonts w:cs="Arial"/>
          <w:sz w:val="28"/>
          <w:szCs w:val="28"/>
        </w:rPr>
        <w:t>2</w:t>
      </w:r>
      <w:proofErr w:type="spellEnd"/>
      <w:r w:rsidRPr="009A4BBF">
        <w:rPr>
          <w:rFonts w:cs="Arial"/>
          <w:sz w:val="28"/>
          <w:szCs w:val="28"/>
        </w:rPr>
        <w:t xml:space="preserve">. </w:t>
      </w:r>
      <w:r w:rsidRPr="009B58F2">
        <w:rPr>
          <w:color w:val="000000"/>
          <w:sz w:val="28"/>
          <w:szCs w:val="28"/>
          <w:lang w:eastAsia="en-GB"/>
        </w:rPr>
        <w:t>Do you have any other suggestions on how NIFS can reduce their overall environmental impact against the following environmental factors identified in the Environmental Assessment (Scotland) Act 2005 including: air quality, population and human health, noise, material assets, water environment, biodiversity, and cultural heritage?</w:t>
      </w:r>
    </w:p>
    <w:p w14:paraId="4166A50E" w14:textId="56D70B1D" w:rsidR="005E7CBF" w:rsidRDefault="00856CFC" w:rsidP="00D3795A">
      <w:pPr>
        <w:pStyle w:val="Heading1"/>
      </w:pPr>
      <w:r>
        <w:rPr>
          <w:rFonts w:cs="Arial"/>
          <w:noProof/>
          <w:sz w:val="28"/>
          <w:szCs w:val="28"/>
        </w:rPr>
        <mc:AlternateContent>
          <mc:Choice Requires="wps">
            <w:drawing>
              <wp:anchor distT="0" distB="0" distL="114300" distR="114300" simplePos="0" relativeHeight="251689984" behindDoc="0" locked="0" layoutInCell="1" allowOverlap="1" wp14:anchorId="12D22A8F" wp14:editId="23B76D51">
                <wp:simplePos x="0" y="0"/>
                <wp:positionH relativeFrom="margin">
                  <wp:posOffset>0</wp:posOffset>
                </wp:positionH>
                <wp:positionV relativeFrom="paragraph">
                  <wp:posOffset>0</wp:posOffset>
                </wp:positionV>
                <wp:extent cx="5629275" cy="1733798"/>
                <wp:effectExtent l="0" t="0" r="28575" b="19050"/>
                <wp:wrapNone/>
                <wp:docPr id="2096907316" name="Text Box 1"/>
                <wp:cNvGraphicFramePr/>
                <a:graphic xmlns:a="http://schemas.openxmlformats.org/drawingml/2006/main">
                  <a:graphicData uri="http://schemas.microsoft.com/office/word/2010/wordprocessingShape">
                    <wps:wsp>
                      <wps:cNvSpPr txBox="1"/>
                      <wps:spPr>
                        <a:xfrm>
                          <a:off x="0" y="0"/>
                          <a:ext cx="5629275" cy="1733798"/>
                        </a:xfrm>
                        <a:prstGeom prst="rect">
                          <a:avLst/>
                        </a:prstGeom>
                        <a:solidFill>
                          <a:schemeClr val="lt1"/>
                        </a:solidFill>
                        <a:ln w="6350">
                          <a:solidFill>
                            <a:prstClr val="black"/>
                          </a:solidFill>
                        </a:ln>
                      </wps:spPr>
                      <wps:txbx>
                        <w:txbxContent>
                          <w:p w14:paraId="1CA34465" w14:textId="77777777" w:rsidR="00856CFC" w:rsidRDefault="00856CFC" w:rsidP="00856C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D22A8F" id="_x0000_s1041" type="#_x0000_t202" style="position:absolute;margin-left:0;margin-top:0;width:443.25pt;height:136.5pt;z-index:251689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" fillcolor="white [3201]" strokeweight=".5pt">
                <v:textbox>
                  <w:txbxContent>
                    <w:p w14:paraId="1CA34465" w14:textId="77777777" w:rsidR="00856CFC" w:rsidRDefault="00856CFC" w:rsidP="00856CFC"/>
                  </w:txbxContent>
                </v:textbox>
                <w10:wrap anchorx="margin"/>
              </v:shape>
            </w:pict>
          </mc:Fallback>
        </mc:AlternateContent>
      </w:r>
    </w:p>
    <w:p w14:paraId="34B633D3" w14:textId="77777777" w:rsidR="00856CFC" w:rsidRDefault="00856CFC">
      <w:pPr>
        <w:spacing w:before="0" w:beforeAutospacing="0" w:after="0" w:afterAutospacing="0" w:line="240" w:lineRule="auto"/>
        <w:rPr>
          <w:rFonts w:ascii="Montserrat SemiBold" w:hAnsi="Montserrat SemiBold"/>
          <w:b/>
          <w:color w:val="212192" w:themeColor="text2"/>
          <w:kern w:val="24"/>
          <w:sz w:val="38"/>
        </w:rPr>
      </w:pPr>
      <w:r>
        <w:br w:type="page"/>
      </w:r>
    </w:p>
    <w:p w14:paraId="14717957" w14:textId="0F511598" w:rsidR="00D3795A" w:rsidRPr="009A4BBF" w:rsidRDefault="00D3795A" w:rsidP="00D3795A">
      <w:pPr>
        <w:pStyle w:val="Heading1"/>
      </w:pPr>
      <w:r>
        <w:lastRenderedPageBreak/>
        <w:t>Freight</w:t>
      </w:r>
    </w:p>
    <w:p w14:paraId="0910CEE0" w14:textId="72D2BCF4" w:rsidR="00F07709" w:rsidRDefault="009A4BBF" w:rsidP="00F07709">
      <w:pPr>
        <w:rPr>
          <w:color w:val="000000"/>
          <w:sz w:val="28"/>
          <w:szCs w:val="28"/>
          <w:lang w:eastAsia="en-GB"/>
        </w:rPr>
      </w:pPr>
      <w:proofErr w:type="spellStart"/>
      <w:r w:rsidRPr="009A4BBF">
        <w:rPr>
          <w:rFonts w:cs="Arial"/>
          <w:sz w:val="28"/>
          <w:szCs w:val="28"/>
        </w:rPr>
        <w:t>Q1</w:t>
      </w:r>
      <w:r w:rsidR="005E7CBF">
        <w:rPr>
          <w:rFonts w:cs="Arial"/>
          <w:sz w:val="28"/>
          <w:szCs w:val="28"/>
        </w:rPr>
        <w:t>3</w:t>
      </w:r>
      <w:proofErr w:type="spellEnd"/>
      <w:r w:rsidRPr="009A4BBF">
        <w:rPr>
          <w:rFonts w:cs="Arial"/>
          <w:sz w:val="28"/>
          <w:szCs w:val="28"/>
        </w:rPr>
        <w:t xml:space="preserve">. </w:t>
      </w:r>
      <w:r w:rsidR="00F07709" w:rsidRPr="00F07709">
        <w:rPr>
          <w:color w:val="000000"/>
          <w:sz w:val="28"/>
          <w:szCs w:val="28"/>
          <w:lang w:eastAsia="en-GB"/>
        </w:rPr>
        <w:t>Are there ways to improve how the Northern Isles Ferry Services contract operator works with hauliers and businesses to more effectively plan commercial traffic volumes?</w:t>
      </w:r>
    </w:p>
    <w:p w14:paraId="6D8A1782" w14:textId="774BD81B" w:rsidR="00856CFC" w:rsidRDefault="00856CFC" w:rsidP="00F07709">
      <w:pPr>
        <w:rPr>
          <w:color w:val="000000"/>
          <w:sz w:val="28"/>
          <w:szCs w:val="28"/>
          <w:lang w:eastAsia="en-GB"/>
        </w:rPr>
      </w:pPr>
      <w:r>
        <w:rPr>
          <w:rFonts w:cs="Arial"/>
          <w:noProof/>
          <w:sz w:val="28"/>
          <w:szCs w:val="28"/>
        </w:rPr>
        <mc:AlternateContent>
          <mc:Choice Requires="wps">
            <w:drawing>
              <wp:anchor distT="0" distB="0" distL="114300" distR="114300" simplePos="0" relativeHeight="251692032" behindDoc="0" locked="0" layoutInCell="1" allowOverlap="1" wp14:anchorId="33AE7CF8" wp14:editId="67DEA81B">
                <wp:simplePos x="0" y="0"/>
                <wp:positionH relativeFrom="margin">
                  <wp:posOffset>0</wp:posOffset>
                </wp:positionH>
                <wp:positionV relativeFrom="paragraph">
                  <wp:posOffset>22670</wp:posOffset>
                </wp:positionV>
                <wp:extent cx="5629275" cy="1733798"/>
                <wp:effectExtent l="0" t="0" r="28575" b="19050"/>
                <wp:wrapNone/>
                <wp:docPr id="1074295264" name="Text Box 1"/>
                <wp:cNvGraphicFramePr/>
                <a:graphic xmlns:a="http://schemas.openxmlformats.org/drawingml/2006/main">
                  <a:graphicData uri="http://schemas.microsoft.com/office/word/2010/wordprocessingShape">
                    <wps:wsp>
                      <wps:cNvSpPr txBox="1"/>
                      <wps:spPr>
                        <a:xfrm>
                          <a:off x="0" y="0"/>
                          <a:ext cx="5629275" cy="1733798"/>
                        </a:xfrm>
                        <a:prstGeom prst="rect">
                          <a:avLst/>
                        </a:prstGeom>
                        <a:solidFill>
                          <a:schemeClr val="lt1"/>
                        </a:solidFill>
                        <a:ln w="6350">
                          <a:solidFill>
                            <a:prstClr val="black"/>
                          </a:solidFill>
                        </a:ln>
                      </wps:spPr>
                      <wps:txbx>
                        <w:txbxContent>
                          <w:p w14:paraId="4A2B0712" w14:textId="77777777" w:rsidR="00856CFC" w:rsidRDefault="00856CFC" w:rsidP="00856C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AE7CF8" id="_x0000_s1042" type="#_x0000_t202" style="position:absolute;margin-left:0;margin-top:1.8pt;width:443.25pt;height:136.5pt;z-index:251692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" fillcolor="white [3201]" strokeweight=".5pt">
                <v:textbox>
                  <w:txbxContent>
                    <w:p w14:paraId="4A2B0712" w14:textId="77777777" w:rsidR="00856CFC" w:rsidRDefault="00856CFC" w:rsidP="00856CFC"/>
                  </w:txbxContent>
                </v:textbox>
                <w10:wrap anchorx="margin"/>
              </v:shape>
            </w:pict>
          </mc:Fallback>
        </mc:AlternateContent>
      </w:r>
    </w:p>
    <w:p w14:paraId="63C4409A" w14:textId="77777777" w:rsidR="00856CFC" w:rsidRDefault="00856CFC" w:rsidP="00F07709">
      <w:pPr>
        <w:rPr>
          <w:color w:val="000000"/>
          <w:sz w:val="28"/>
          <w:szCs w:val="28"/>
          <w:lang w:eastAsia="en-GB"/>
        </w:rPr>
      </w:pPr>
    </w:p>
    <w:p w14:paraId="4873BEE2" w14:textId="77777777" w:rsidR="00856CFC" w:rsidRDefault="00856CFC" w:rsidP="00F07709">
      <w:pPr>
        <w:rPr>
          <w:color w:val="000000"/>
          <w:sz w:val="28"/>
          <w:szCs w:val="28"/>
          <w:lang w:eastAsia="en-GB"/>
        </w:rPr>
      </w:pPr>
    </w:p>
    <w:p w14:paraId="04F7BB84" w14:textId="77777777" w:rsidR="00856CFC" w:rsidRDefault="00856CFC" w:rsidP="00F07709">
      <w:pPr>
        <w:rPr>
          <w:color w:val="000000"/>
          <w:sz w:val="28"/>
          <w:szCs w:val="28"/>
          <w:lang w:eastAsia="en-GB"/>
        </w:rPr>
      </w:pPr>
    </w:p>
    <w:p w14:paraId="198BC653" w14:textId="77777777" w:rsidR="00856CFC" w:rsidRDefault="00856CFC" w:rsidP="00F07709">
      <w:pPr>
        <w:rPr>
          <w:color w:val="000000"/>
          <w:sz w:val="28"/>
          <w:szCs w:val="28"/>
          <w:lang w:eastAsia="en-GB"/>
        </w:rPr>
      </w:pPr>
    </w:p>
    <w:p w14:paraId="10D7D0DD" w14:textId="538BCD5C" w:rsidR="00DC5DF7" w:rsidRDefault="00CE3454" w:rsidP="00DC5DF7">
      <w:pPr>
        <w:rPr>
          <w:color w:val="000000"/>
          <w:sz w:val="28"/>
          <w:szCs w:val="28"/>
          <w:lang w:eastAsia="en-GB"/>
        </w:rPr>
      </w:pPr>
      <w:proofErr w:type="spellStart"/>
      <w:r>
        <w:rPr>
          <w:color w:val="000000"/>
          <w:sz w:val="28"/>
          <w:szCs w:val="28"/>
          <w:lang w:eastAsia="en-GB"/>
        </w:rPr>
        <w:t>Q1</w:t>
      </w:r>
      <w:r w:rsidR="005E7CBF">
        <w:rPr>
          <w:color w:val="000000"/>
          <w:sz w:val="28"/>
          <w:szCs w:val="28"/>
          <w:lang w:eastAsia="en-GB"/>
        </w:rPr>
        <w:t>4</w:t>
      </w:r>
      <w:proofErr w:type="spellEnd"/>
      <w:r>
        <w:rPr>
          <w:color w:val="000000"/>
          <w:sz w:val="28"/>
          <w:szCs w:val="28"/>
          <w:lang w:eastAsia="en-GB"/>
        </w:rPr>
        <w:t xml:space="preserve">. </w:t>
      </w:r>
      <w:r w:rsidR="00DC5DF7" w:rsidRPr="00DC5DF7">
        <w:rPr>
          <w:color w:val="000000"/>
          <w:sz w:val="28"/>
          <w:szCs w:val="28"/>
          <w:lang w:eastAsia="en-GB"/>
        </w:rPr>
        <w:t>Noting the procurement to introduce replacement freight flex vessels into the NIFS fleet in future, do you have any suggestions to better manage or reduce the demand on routes which experience high freight volumes in the interim or longer term?</w:t>
      </w:r>
    </w:p>
    <w:p w14:paraId="3C31B32E" w14:textId="1208331D" w:rsidR="00856CFC" w:rsidRDefault="00856CFC" w:rsidP="00DC5DF7">
      <w:pPr>
        <w:rPr>
          <w:color w:val="000000"/>
          <w:sz w:val="28"/>
          <w:szCs w:val="28"/>
          <w:lang w:eastAsia="en-GB"/>
        </w:rPr>
      </w:pPr>
      <w:r>
        <w:rPr>
          <w:rFonts w:cs="Arial"/>
          <w:noProof/>
          <w:sz w:val="28"/>
          <w:szCs w:val="28"/>
        </w:rPr>
        <mc:AlternateContent>
          <mc:Choice Requires="wps">
            <w:drawing>
              <wp:anchor distT="0" distB="0" distL="114300" distR="114300" simplePos="0" relativeHeight="251694080" behindDoc="0" locked="0" layoutInCell="1" allowOverlap="1" wp14:anchorId="5F9D8D9D" wp14:editId="3A4EB513">
                <wp:simplePos x="0" y="0"/>
                <wp:positionH relativeFrom="margin">
                  <wp:posOffset>0</wp:posOffset>
                </wp:positionH>
                <wp:positionV relativeFrom="paragraph">
                  <wp:posOffset>-635</wp:posOffset>
                </wp:positionV>
                <wp:extent cx="5629275" cy="1733798"/>
                <wp:effectExtent l="0" t="0" r="28575" b="19050"/>
                <wp:wrapNone/>
                <wp:docPr id="1681783111" name="Text Box 1"/>
                <wp:cNvGraphicFramePr/>
                <a:graphic xmlns:a="http://schemas.openxmlformats.org/drawingml/2006/main">
                  <a:graphicData uri="http://schemas.microsoft.com/office/word/2010/wordprocessingShape">
                    <wps:wsp>
                      <wps:cNvSpPr txBox="1"/>
                      <wps:spPr>
                        <a:xfrm>
                          <a:off x="0" y="0"/>
                          <a:ext cx="5629275" cy="1733798"/>
                        </a:xfrm>
                        <a:prstGeom prst="rect">
                          <a:avLst/>
                        </a:prstGeom>
                        <a:solidFill>
                          <a:schemeClr val="lt1"/>
                        </a:solidFill>
                        <a:ln w="6350">
                          <a:solidFill>
                            <a:prstClr val="black"/>
                          </a:solidFill>
                        </a:ln>
                      </wps:spPr>
                      <wps:txbx>
                        <w:txbxContent>
                          <w:p w14:paraId="4F40A4C5" w14:textId="77777777" w:rsidR="00856CFC" w:rsidRDefault="00856CFC" w:rsidP="00856C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9D8D9D" id="_x0000_s1043" type="#_x0000_t202" style="position:absolute;margin-left:0;margin-top:-.05pt;width:443.25pt;height:136.5pt;z-index:2516940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" fillcolor="white [3201]" strokeweight=".5pt">
                <v:textbox>
                  <w:txbxContent>
                    <w:p w14:paraId="4F40A4C5" w14:textId="77777777" w:rsidR="00856CFC" w:rsidRDefault="00856CFC" w:rsidP="00856CFC"/>
                  </w:txbxContent>
                </v:textbox>
                <w10:wrap anchorx="margin"/>
              </v:shape>
            </w:pict>
          </mc:Fallback>
        </mc:AlternateContent>
      </w:r>
    </w:p>
    <w:p w14:paraId="61F63526" w14:textId="77777777" w:rsidR="00856CFC" w:rsidRDefault="00856CFC" w:rsidP="00DC5DF7">
      <w:pPr>
        <w:rPr>
          <w:color w:val="000000"/>
          <w:sz w:val="28"/>
          <w:szCs w:val="28"/>
          <w:lang w:eastAsia="en-GB"/>
        </w:rPr>
      </w:pPr>
    </w:p>
    <w:p w14:paraId="7038F678" w14:textId="77777777" w:rsidR="00856CFC" w:rsidRDefault="00856CFC" w:rsidP="00DC5DF7">
      <w:pPr>
        <w:rPr>
          <w:color w:val="000000"/>
          <w:sz w:val="28"/>
          <w:szCs w:val="28"/>
          <w:lang w:eastAsia="en-GB"/>
        </w:rPr>
      </w:pPr>
    </w:p>
    <w:p w14:paraId="3E3D2FF3" w14:textId="77777777" w:rsidR="00856CFC" w:rsidRDefault="00856CFC" w:rsidP="00DC5DF7">
      <w:pPr>
        <w:rPr>
          <w:color w:val="000000"/>
          <w:sz w:val="28"/>
          <w:szCs w:val="28"/>
          <w:lang w:eastAsia="en-GB"/>
        </w:rPr>
      </w:pPr>
    </w:p>
    <w:p w14:paraId="66675018" w14:textId="77777777" w:rsidR="00856CFC" w:rsidRDefault="00856CFC" w:rsidP="00DC5DF7">
      <w:pPr>
        <w:rPr>
          <w:color w:val="000000"/>
          <w:sz w:val="28"/>
          <w:szCs w:val="28"/>
          <w:lang w:eastAsia="en-GB"/>
        </w:rPr>
      </w:pPr>
    </w:p>
    <w:p w14:paraId="42826817" w14:textId="77777777" w:rsidR="00856CFC" w:rsidRDefault="00856CFC" w:rsidP="00DC5DF7">
      <w:pPr>
        <w:rPr>
          <w:color w:val="000000"/>
          <w:sz w:val="28"/>
          <w:szCs w:val="28"/>
          <w:lang w:eastAsia="en-GB"/>
        </w:rPr>
      </w:pPr>
    </w:p>
    <w:p w14:paraId="3A766092" w14:textId="77777777" w:rsidR="00856CFC" w:rsidRDefault="00856CFC" w:rsidP="00DC5DF7">
      <w:pPr>
        <w:rPr>
          <w:color w:val="000000"/>
          <w:sz w:val="28"/>
          <w:szCs w:val="28"/>
          <w:lang w:eastAsia="en-GB"/>
        </w:rPr>
      </w:pPr>
    </w:p>
    <w:p w14:paraId="083F9DA4" w14:textId="77777777" w:rsidR="00856CFC" w:rsidRDefault="00856CFC" w:rsidP="00DC5DF7">
      <w:pPr>
        <w:rPr>
          <w:color w:val="000000"/>
          <w:sz w:val="28"/>
          <w:szCs w:val="28"/>
          <w:lang w:eastAsia="en-GB"/>
        </w:rPr>
      </w:pPr>
    </w:p>
    <w:p w14:paraId="12302F95" w14:textId="77777777" w:rsidR="00856CFC" w:rsidRDefault="00856CFC" w:rsidP="00DC5DF7">
      <w:pPr>
        <w:rPr>
          <w:color w:val="000000"/>
          <w:sz w:val="28"/>
          <w:szCs w:val="28"/>
          <w:lang w:eastAsia="en-GB"/>
        </w:rPr>
      </w:pPr>
    </w:p>
    <w:p w14:paraId="71907E0D" w14:textId="77777777" w:rsidR="00856CFC" w:rsidRDefault="00856CFC" w:rsidP="00DC5DF7">
      <w:pPr>
        <w:rPr>
          <w:color w:val="000000"/>
          <w:sz w:val="28"/>
          <w:szCs w:val="28"/>
          <w:lang w:eastAsia="en-GB"/>
        </w:rPr>
      </w:pPr>
    </w:p>
    <w:p w14:paraId="17104B3B" w14:textId="77777777" w:rsidR="00856CFC" w:rsidRDefault="00856CFC" w:rsidP="00DC5DF7">
      <w:pPr>
        <w:rPr>
          <w:color w:val="000000"/>
          <w:sz w:val="28"/>
          <w:szCs w:val="28"/>
          <w:lang w:eastAsia="en-GB"/>
        </w:rPr>
      </w:pPr>
    </w:p>
    <w:p w14:paraId="73849CFB" w14:textId="5D9E2578" w:rsidR="00DC5DF7" w:rsidRDefault="00DC5DF7" w:rsidP="00DC5DF7">
      <w:pPr>
        <w:rPr>
          <w:color w:val="000000"/>
          <w:sz w:val="28"/>
          <w:szCs w:val="28"/>
          <w:lang w:eastAsia="en-GB"/>
        </w:rPr>
      </w:pPr>
      <w:proofErr w:type="spellStart"/>
      <w:r>
        <w:rPr>
          <w:color w:val="000000"/>
          <w:sz w:val="28"/>
          <w:szCs w:val="28"/>
          <w:lang w:eastAsia="en-GB"/>
        </w:rPr>
        <w:t>Q1</w:t>
      </w:r>
      <w:r w:rsidR="005E7CBF">
        <w:rPr>
          <w:color w:val="000000"/>
          <w:sz w:val="28"/>
          <w:szCs w:val="28"/>
          <w:lang w:eastAsia="en-GB"/>
        </w:rPr>
        <w:t>5</w:t>
      </w:r>
      <w:proofErr w:type="spellEnd"/>
      <w:r>
        <w:rPr>
          <w:color w:val="000000"/>
          <w:sz w:val="28"/>
          <w:szCs w:val="28"/>
          <w:lang w:eastAsia="en-GB"/>
        </w:rPr>
        <w:t xml:space="preserve">. </w:t>
      </w:r>
      <w:r w:rsidR="00E74137">
        <w:rPr>
          <w:color w:val="000000"/>
          <w:sz w:val="28"/>
          <w:szCs w:val="28"/>
          <w:lang w:eastAsia="en-GB"/>
        </w:rPr>
        <w:t>Do you have any additional comments or recommendations regarding how to improve ferry freight services?</w:t>
      </w:r>
    </w:p>
    <w:p w14:paraId="3F074607" w14:textId="79CD6D48" w:rsidR="00856CFC" w:rsidRDefault="00856CFC" w:rsidP="00DC5DF7">
      <w:pPr>
        <w:rPr>
          <w:color w:val="000000"/>
          <w:sz w:val="28"/>
          <w:szCs w:val="28"/>
          <w:lang w:eastAsia="en-GB"/>
        </w:rPr>
      </w:pPr>
      <w:r>
        <w:rPr>
          <w:rFonts w:cs="Arial"/>
          <w:noProof/>
          <w:sz w:val="28"/>
          <w:szCs w:val="28"/>
        </w:rPr>
        <mc:AlternateContent>
          <mc:Choice Requires="wps">
            <w:drawing>
              <wp:anchor distT="0" distB="0" distL="114300" distR="114300" simplePos="0" relativeHeight="251696128" behindDoc="0" locked="0" layoutInCell="1" allowOverlap="1" wp14:anchorId="58E64CF4" wp14:editId="162318C4">
                <wp:simplePos x="0" y="0"/>
                <wp:positionH relativeFrom="margin">
                  <wp:posOffset>0</wp:posOffset>
                </wp:positionH>
                <wp:positionV relativeFrom="paragraph">
                  <wp:posOffset>-635</wp:posOffset>
                </wp:positionV>
                <wp:extent cx="5629275" cy="1733798"/>
                <wp:effectExtent l="0" t="0" r="28575" b="19050"/>
                <wp:wrapNone/>
                <wp:docPr id="451263988" name="Text Box 1"/>
                <wp:cNvGraphicFramePr/>
                <a:graphic xmlns:a="http://schemas.openxmlformats.org/drawingml/2006/main">
                  <a:graphicData uri="http://schemas.microsoft.com/office/word/2010/wordprocessingShape">
                    <wps:wsp>
                      <wps:cNvSpPr txBox="1"/>
                      <wps:spPr>
                        <a:xfrm>
                          <a:off x="0" y="0"/>
                          <a:ext cx="5629275" cy="1733798"/>
                        </a:xfrm>
                        <a:prstGeom prst="rect">
                          <a:avLst/>
                        </a:prstGeom>
                        <a:solidFill>
                          <a:schemeClr val="lt1"/>
                        </a:solidFill>
                        <a:ln w="6350">
                          <a:solidFill>
                            <a:prstClr val="black"/>
                          </a:solidFill>
                        </a:ln>
                      </wps:spPr>
                      <wps:txbx>
                        <w:txbxContent>
                          <w:p w14:paraId="212D4B1F" w14:textId="77777777" w:rsidR="00856CFC" w:rsidRDefault="00856CFC" w:rsidP="00856C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E64CF4" id="_x0000_s1044" type="#_x0000_t202" style="position:absolute;margin-left:0;margin-top:-.05pt;width:443.25pt;height:136.5pt;z-index:2516961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" fillcolor="white [3201]" strokeweight=".5pt">
                <v:textbox>
                  <w:txbxContent>
                    <w:p w14:paraId="212D4B1F" w14:textId="77777777" w:rsidR="00856CFC" w:rsidRDefault="00856CFC" w:rsidP="00856CFC"/>
                  </w:txbxContent>
                </v:textbox>
                <w10:wrap anchorx="margin"/>
              </v:shape>
            </w:pict>
          </mc:Fallback>
        </mc:AlternateContent>
      </w:r>
    </w:p>
    <w:p w14:paraId="168A4FF0" w14:textId="77777777" w:rsidR="00856CFC" w:rsidRDefault="00856CFC" w:rsidP="00DC5DF7">
      <w:pPr>
        <w:rPr>
          <w:color w:val="000000"/>
          <w:sz w:val="28"/>
          <w:szCs w:val="28"/>
          <w:lang w:eastAsia="en-GB"/>
        </w:rPr>
      </w:pPr>
    </w:p>
    <w:p w14:paraId="767F22F8" w14:textId="77777777" w:rsidR="00856CFC" w:rsidRDefault="00856CFC" w:rsidP="00DC5DF7">
      <w:pPr>
        <w:rPr>
          <w:color w:val="000000"/>
          <w:sz w:val="28"/>
          <w:szCs w:val="28"/>
          <w:lang w:eastAsia="en-GB"/>
        </w:rPr>
      </w:pPr>
    </w:p>
    <w:p w14:paraId="2F852B4C" w14:textId="77777777" w:rsidR="00856CFC" w:rsidRDefault="00856CFC" w:rsidP="00DC5DF7">
      <w:pPr>
        <w:rPr>
          <w:color w:val="000000"/>
          <w:sz w:val="28"/>
          <w:szCs w:val="28"/>
          <w:lang w:eastAsia="en-GB"/>
        </w:rPr>
      </w:pPr>
    </w:p>
    <w:p w14:paraId="3CE9CBC2" w14:textId="77777777" w:rsidR="00856CFC" w:rsidRDefault="00856CFC" w:rsidP="00DC5DF7">
      <w:pPr>
        <w:rPr>
          <w:color w:val="000000"/>
          <w:sz w:val="28"/>
          <w:szCs w:val="28"/>
          <w:lang w:eastAsia="en-GB"/>
        </w:rPr>
      </w:pPr>
    </w:p>
    <w:p w14:paraId="4ED59F88" w14:textId="65978FE5" w:rsidR="00E74137" w:rsidRDefault="00E74137" w:rsidP="00DC5DF7">
      <w:pPr>
        <w:rPr>
          <w:color w:val="000000"/>
          <w:sz w:val="28"/>
          <w:szCs w:val="28"/>
          <w:lang w:eastAsia="en-GB"/>
        </w:rPr>
      </w:pPr>
      <w:proofErr w:type="spellStart"/>
      <w:r>
        <w:rPr>
          <w:color w:val="000000"/>
          <w:sz w:val="28"/>
          <w:szCs w:val="28"/>
          <w:lang w:eastAsia="en-GB"/>
        </w:rPr>
        <w:t>Q1</w:t>
      </w:r>
      <w:r w:rsidR="005E7CBF">
        <w:rPr>
          <w:color w:val="000000"/>
          <w:sz w:val="28"/>
          <w:szCs w:val="28"/>
          <w:lang w:eastAsia="en-GB"/>
        </w:rPr>
        <w:t>6</w:t>
      </w:r>
      <w:proofErr w:type="spellEnd"/>
      <w:r>
        <w:rPr>
          <w:color w:val="000000"/>
          <w:sz w:val="28"/>
          <w:szCs w:val="28"/>
          <w:lang w:eastAsia="en-GB"/>
        </w:rPr>
        <w:t xml:space="preserve">. </w:t>
      </w:r>
      <w:r w:rsidR="00936F59">
        <w:rPr>
          <w:color w:val="000000"/>
          <w:sz w:val="28"/>
          <w:szCs w:val="28"/>
          <w:lang w:eastAsia="en-GB"/>
        </w:rPr>
        <w:t>How could the current charging processes on freight for NIFS services be enhanced or changed in the future?</w:t>
      </w:r>
    </w:p>
    <w:p w14:paraId="6617D411" w14:textId="7DCECB4A" w:rsidR="005E7CBF" w:rsidRDefault="00856CFC">
      <w:pPr>
        <w:spacing w:before="0" w:beforeAutospacing="0" w:after="0" w:afterAutospacing="0" w:line="240" w:lineRule="auto"/>
        <w:rPr>
          <w:rFonts w:ascii="Montserrat SemiBold" w:hAnsi="Montserrat SemiBold"/>
          <w:b/>
          <w:color w:val="212192" w:themeColor="text2"/>
          <w:kern w:val="24"/>
          <w:sz w:val="38"/>
        </w:rPr>
      </w:pPr>
      <w:r>
        <w:rPr>
          <w:rFonts w:cs="Arial"/>
          <w:noProof/>
          <w:sz w:val="28"/>
          <w:szCs w:val="28"/>
        </w:rPr>
        <mc:AlternateContent>
          <mc:Choice Requires="wps">
            <w:drawing>
              <wp:anchor distT="0" distB="0" distL="114300" distR="114300" simplePos="0" relativeHeight="251698176" behindDoc="0" locked="0" layoutInCell="1" allowOverlap="1" wp14:anchorId="0159D5DD" wp14:editId="6E6E3C0D">
                <wp:simplePos x="0" y="0"/>
                <wp:positionH relativeFrom="margin">
                  <wp:posOffset>0</wp:posOffset>
                </wp:positionH>
                <wp:positionV relativeFrom="paragraph">
                  <wp:posOffset>-635</wp:posOffset>
                </wp:positionV>
                <wp:extent cx="5629275" cy="1733798"/>
                <wp:effectExtent l="0" t="0" r="28575" b="19050"/>
                <wp:wrapNone/>
                <wp:docPr id="1391577719" name="Text Box 1"/>
                <wp:cNvGraphicFramePr/>
                <a:graphic xmlns:a="http://schemas.openxmlformats.org/drawingml/2006/main">
                  <a:graphicData uri="http://schemas.microsoft.com/office/word/2010/wordprocessingShape">
                    <wps:wsp>
                      <wps:cNvSpPr txBox="1"/>
                      <wps:spPr>
                        <a:xfrm>
                          <a:off x="0" y="0"/>
                          <a:ext cx="5629275" cy="1733798"/>
                        </a:xfrm>
                        <a:prstGeom prst="rect">
                          <a:avLst/>
                        </a:prstGeom>
                        <a:solidFill>
                          <a:schemeClr val="lt1"/>
                        </a:solidFill>
                        <a:ln w="6350">
                          <a:solidFill>
                            <a:prstClr val="black"/>
                          </a:solidFill>
                        </a:ln>
                      </wps:spPr>
                      <wps:txbx>
                        <w:txbxContent>
                          <w:p w14:paraId="15CC22C7" w14:textId="77777777" w:rsidR="00856CFC" w:rsidRDefault="00856CFC" w:rsidP="00856C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59D5DD" id="_x0000_s1045" type="#_x0000_t202" style="position:absolute;margin-left:0;margin-top:-.05pt;width:443.25pt;height:136.5pt;z-index:251698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" fillcolor="white [3201]" strokeweight=".5pt">
                <v:textbox>
                  <w:txbxContent>
                    <w:p w14:paraId="15CC22C7" w14:textId="77777777" w:rsidR="00856CFC" w:rsidRDefault="00856CFC" w:rsidP="00856CFC"/>
                  </w:txbxContent>
                </v:textbox>
                <w10:wrap anchorx="margin"/>
              </v:shape>
            </w:pict>
          </mc:Fallback>
        </mc:AlternateContent>
      </w:r>
      <w:r w:rsidR="005E7CBF">
        <w:br w:type="page"/>
      </w:r>
    </w:p>
    <w:p w14:paraId="38D9D7D9" w14:textId="1C3487DD" w:rsidR="00936F59" w:rsidRDefault="00F61D5F" w:rsidP="00936F59">
      <w:pPr>
        <w:pStyle w:val="Heading1"/>
      </w:pPr>
      <w:r>
        <w:lastRenderedPageBreak/>
        <w:t>G</w:t>
      </w:r>
      <w:r w:rsidR="00936F59">
        <w:t>eneral</w:t>
      </w:r>
    </w:p>
    <w:p w14:paraId="6EE5EF7B" w14:textId="77777777" w:rsidR="005E7CBF" w:rsidRPr="009A4BBF" w:rsidRDefault="005E7CBF" w:rsidP="005E7CBF">
      <w:pPr>
        <w:tabs>
          <w:tab w:val="left" w:pos="72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r w:rsidRPr="009A4BBF">
        <w:rPr>
          <w:rFonts w:cs="Arial"/>
          <w:sz w:val="28"/>
          <w:szCs w:val="28"/>
        </w:rPr>
        <w:t>Feedback provided by the community has highlighted that freight bookings can impact available vehicle spaces on vessels.</w:t>
      </w:r>
    </w:p>
    <w:p w14:paraId="06213BBF" w14:textId="77777777" w:rsidR="005E7CBF" w:rsidRPr="009A4BBF" w:rsidRDefault="005E7CBF" w:rsidP="005E7CBF">
      <w:pPr>
        <w:tabs>
          <w:tab w:val="left" w:pos="720"/>
          <w:tab w:val="left" w:pos="1440"/>
          <w:tab w:val="left" w:pos="2160"/>
          <w:tab w:val="left" w:pos="2880"/>
          <w:tab w:val="left" w:pos="4680"/>
          <w:tab w:val="left" w:pos="5400"/>
          <w:tab w:val="right" w:pos="9000"/>
        </w:tabs>
        <w:spacing w:before="0" w:beforeAutospacing="0" w:after="0" w:afterAutospacing="0" w:line="240" w:lineRule="atLeast"/>
        <w:ind w:left="113"/>
        <w:jc w:val="both"/>
        <w:rPr>
          <w:rFonts w:cs="Arial"/>
          <w:sz w:val="28"/>
          <w:szCs w:val="28"/>
        </w:rPr>
      </w:pPr>
    </w:p>
    <w:p w14:paraId="43FDBDD1" w14:textId="3391078C" w:rsidR="005E7CBF" w:rsidRDefault="005E7CBF" w:rsidP="005E7C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roofErr w:type="spellStart"/>
      <w:r w:rsidRPr="009A4BBF">
        <w:rPr>
          <w:rFonts w:cs="Arial"/>
          <w:sz w:val="28"/>
          <w:szCs w:val="28"/>
        </w:rPr>
        <w:t>Q1</w:t>
      </w:r>
      <w:r>
        <w:rPr>
          <w:rFonts w:cs="Arial"/>
          <w:sz w:val="28"/>
          <w:szCs w:val="28"/>
        </w:rPr>
        <w:t>7</w:t>
      </w:r>
      <w:proofErr w:type="spellEnd"/>
      <w:r w:rsidRPr="009A4BBF">
        <w:rPr>
          <w:rFonts w:cs="Arial"/>
          <w:sz w:val="28"/>
          <w:szCs w:val="28"/>
        </w:rPr>
        <w:t xml:space="preserve">. </w:t>
      </w:r>
      <w:r>
        <w:rPr>
          <w:rFonts w:cs="Arial"/>
          <w:sz w:val="28"/>
          <w:szCs w:val="28"/>
        </w:rPr>
        <w:t>Looking at the list below, what would you consider to be the top 3 priorities for the next NIFS contract?</w:t>
      </w:r>
    </w:p>
    <w:p w14:paraId="7867D3F0" w14:textId="77777777" w:rsidR="005E7CBF" w:rsidRDefault="005E7CBF" w:rsidP="005E7CBF">
      <w:pPr>
        <w:spacing w:before="0" w:beforeAutospacing="0" w:after="0" w:afterAutospacing="0"/>
        <w:rPr>
          <w:color w:val="000000"/>
          <w:szCs w:val="24"/>
          <w:lang w:eastAsia="en-GB"/>
        </w:rPr>
      </w:pPr>
    </w:p>
    <w:p w14:paraId="423A964C" w14:textId="77777777" w:rsidR="005E7CBF" w:rsidRPr="006C7090" w:rsidRDefault="005E7CBF" w:rsidP="005E7CBF">
      <w:pPr>
        <w:spacing w:before="0" w:beforeAutospacing="0" w:after="0" w:afterAutospacing="0"/>
        <w:rPr>
          <w:color w:val="000000"/>
          <w:sz w:val="28"/>
          <w:szCs w:val="28"/>
          <w:lang w:eastAsia="en-GB"/>
        </w:rPr>
      </w:pPr>
      <w:r w:rsidRPr="006C7090">
        <w:rPr>
          <w:color w:val="000000"/>
          <w:sz w:val="28"/>
          <w:szCs w:val="28"/>
          <w:lang w:eastAsia="en-GB"/>
        </w:rPr>
        <w:t>Reliability</w:t>
      </w:r>
      <w:r w:rsidRPr="006C7090">
        <w:rPr>
          <w:color w:val="000000"/>
          <w:sz w:val="28"/>
          <w:szCs w:val="28"/>
          <w:lang w:eastAsia="en-GB"/>
        </w:rPr>
        <w:br/>
        <w:t>Punctuality</w:t>
      </w:r>
      <w:r w:rsidRPr="006C7090">
        <w:rPr>
          <w:color w:val="000000"/>
          <w:sz w:val="28"/>
          <w:szCs w:val="28"/>
          <w:lang w:eastAsia="en-GB"/>
        </w:rPr>
        <w:br/>
        <w:t>Quality of on-board accommodation</w:t>
      </w:r>
      <w:r w:rsidRPr="006C7090">
        <w:rPr>
          <w:color w:val="000000"/>
          <w:sz w:val="28"/>
          <w:szCs w:val="28"/>
          <w:lang w:eastAsia="en-GB"/>
        </w:rPr>
        <w:br/>
        <w:t>Quality of on-board catering</w:t>
      </w:r>
      <w:r w:rsidRPr="006C7090">
        <w:rPr>
          <w:color w:val="000000"/>
          <w:sz w:val="28"/>
          <w:szCs w:val="28"/>
          <w:lang w:eastAsia="en-GB"/>
        </w:rPr>
        <w:br/>
        <w:t>Ease of booking a ticket</w:t>
      </w:r>
      <w:r w:rsidRPr="006C7090">
        <w:rPr>
          <w:color w:val="000000"/>
          <w:sz w:val="28"/>
          <w:szCs w:val="28"/>
          <w:lang w:eastAsia="en-GB"/>
        </w:rPr>
        <w:br/>
        <w:t>Ease of changing a booking</w:t>
      </w:r>
      <w:r w:rsidRPr="006C7090">
        <w:rPr>
          <w:color w:val="000000"/>
          <w:sz w:val="28"/>
          <w:szCs w:val="28"/>
          <w:lang w:eastAsia="en-GB"/>
        </w:rPr>
        <w:br/>
        <w:t>Customer service by staff on board</w:t>
      </w:r>
      <w:r w:rsidRPr="006C7090">
        <w:rPr>
          <w:color w:val="000000"/>
          <w:sz w:val="28"/>
          <w:szCs w:val="28"/>
          <w:lang w:eastAsia="en-GB"/>
        </w:rPr>
        <w:br/>
        <w:t>Customer service by staff in ferry terminals</w:t>
      </w:r>
      <w:r w:rsidRPr="006C7090">
        <w:rPr>
          <w:color w:val="000000"/>
          <w:sz w:val="28"/>
          <w:szCs w:val="28"/>
          <w:lang w:eastAsia="en-GB"/>
        </w:rPr>
        <w:br/>
        <w:t>Signage at and enroute to ferry terminals</w:t>
      </w:r>
    </w:p>
    <w:p w14:paraId="1565A17D" w14:textId="33D816F5" w:rsidR="00856CFC" w:rsidRDefault="005E7CBF" w:rsidP="005E7CBF">
      <w:pPr>
        <w:spacing w:before="0" w:beforeAutospacing="0" w:after="0" w:afterAutospacing="0"/>
        <w:rPr>
          <w:color w:val="000000"/>
          <w:sz w:val="28"/>
          <w:szCs w:val="28"/>
          <w:lang w:eastAsia="en-GB"/>
        </w:rPr>
      </w:pPr>
      <w:r w:rsidRPr="006C7090">
        <w:rPr>
          <w:color w:val="000000"/>
          <w:sz w:val="28"/>
          <w:szCs w:val="28"/>
          <w:lang w:eastAsia="en-GB"/>
        </w:rPr>
        <w:t>Other (please add)</w:t>
      </w:r>
    </w:p>
    <w:p w14:paraId="67C07B2F" w14:textId="6E769759" w:rsidR="00856CFC" w:rsidRDefault="00856CFC" w:rsidP="005E7CBF">
      <w:pPr>
        <w:spacing w:before="0" w:beforeAutospacing="0" w:after="0" w:afterAutospacing="0"/>
        <w:rPr>
          <w:color w:val="000000"/>
          <w:sz w:val="28"/>
          <w:szCs w:val="28"/>
          <w:lang w:eastAsia="en-GB"/>
        </w:rPr>
      </w:pPr>
      <w:r>
        <w:rPr>
          <w:rFonts w:cs="Arial"/>
          <w:noProof/>
          <w:sz w:val="28"/>
          <w:szCs w:val="28"/>
        </w:rPr>
        <mc:AlternateContent>
          <mc:Choice Requires="wps">
            <w:drawing>
              <wp:anchor distT="0" distB="0" distL="114300" distR="114300" simplePos="0" relativeHeight="251700224" behindDoc="0" locked="0" layoutInCell="1" allowOverlap="1" wp14:anchorId="0CE1D303" wp14:editId="58738D64">
                <wp:simplePos x="0" y="0"/>
                <wp:positionH relativeFrom="margin">
                  <wp:align>left</wp:align>
                </wp:positionH>
                <wp:positionV relativeFrom="paragraph">
                  <wp:posOffset>224790</wp:posOffset>
                </wp:positionV>
                <wp:extent cx="5629275" cy="498764"/>
                <wp:effectExtent l="0" t="0" r="28575" b="15875"/>
                <wp:wrapNone/>
                <wp:docPr id="140689188" name="Text Box 1"/>
                <wp:cNvGraphicFramePr/>
                <a:graphic xmlns:a="http://schemas.openxmlformats.org/drawingml/2006/main">
                  <a:graphicData uri="http://schemas.microsoft.com/office/word/2010/wordprocessingShape">
                    <wps:wsp>
                      <wps:cNvSpPr txBox="1"/>
                      <wps:spPr>
                        <a:xfrm>
                          <a:off x="0" y="0"/>
                          <a:ext cx="5629275" cy="498764"/>
                        </a:xfrm>
                        <a:prstGeom prst="rect">
                          <a:avLst/>
                        </a:prstGeom>
                        <a:solidFill>
                          <a:schemeClr val="lt1"/>
                        </a:solidFill>
                        <a:ln w="6350">
                          <a:solidFill>
                            <a:prstClr val="black"/>
                          </a:solidFill>
                        </a:ln>
                      </wps:spPr>
                      <wps:txbx>
                        <w:txbxContent>
                          <w:p w14:paraId="098AEBAB" w14:textId="77777777" w:rsidR="00856CFC" w:rsidRDefault="00856CFC" w:rsidP="00856C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E1D303" id="_x0000_s1046" type="#_x0000_t202" style="position:absolute;margin-left:0;margin-top:17.7pt;width:443.25pt;height:39.25pt;z-index:2517002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" fillcolor="white [3201]" strokeweight=".5pt">
                <v:textbox>
                  <w:txbxContent>
                    <w:p w14:paraId="098AEBAB" w14:textId="77777777" w:rsidR="00856CFC" w:rsidRDefault="00856CFC" w:rsidP="00856CFC"/>
                  </w:txbxContent>
                </v:textbox>
                <w10:wrap anchorx="margin"/>
              </v:shape>
            </w:pict>
          </mc:Fallback>
        </mc:AlternateContent>
      </w:r>
    </w:p>
    <w:p w14:paraId="4086AC40" w14:textId="7EB4859B" w:rsidR="00856CFC" w:rsidRDefault="00856CFC" w:rsidP="005E7CBF">
      <w:pPr>
        <w:spacing w:before="0" w:beforeAutospacing="0" w:after="0" w:afterAutospacing="0"/>
        <w:rPr>
          <w:color w:val="000000"/>
          <w:sz w:val="28"/>
          <w:szCs w:val="28"/>
          <w:lang w:eastAsia="en-GB"/>
        </w:rPr>
      </w:pPr>
    </w:p>
    <w:p w14:paraId="13C71E71" w14:textId="338FF476" w:rsidR="00856CFC" w:rsidRDefault="00856CFC" w:rsidP="005E7CBF">
      <w:pPr>
        <w:spacing w:before="0" w:beforeAutospacing="0" w:after="0" w:afterAutospacing="0"/>
        <w:rPr>
          <w:color w:val="000000"/>
          <w:sz w:val="28"/>
          <w:szCs w:val="28"/>
          <w:lang w:eastAsia="en-GB"/>
        </w:rPr>
      </w:pPr>
    </w:p>
    <w:p w14:paraId="497DC840" w14:textId="77777777" w:rsidR="00856CFC" w:rsidRDefault="00856CFC" w:rsidP="005E7CBF">
      <w:pPr>
        <w:spacing w:before="0" w:beforeAutospacing="0" w:after="0" w:afterAutospacing="0"/>
        <w:rPr>
          <w:color w:val="000000"/>
          <w:sz w:val="28"/>
          <w:szCs w:val="28"/>
          <w:lang w:eastAsia="en-GB"/>
        </w:rPr>
      </w:pPr>
    </w:p>
    <w:p w14:paraId="75174414" w14:textId="24DE418E" w:rsidR="00936F59" w:rsidRDefault="00936F59" w:rsidP="00936F59">
      <w:pPr>
        <w:rPr>
          <w:sz w:val="28"/>
          <w:szCs w:val="22"/>
        </w:rPr>
      </w:pPr>
      <w:proofErr w:type="spellStart"/>
      <w:r w:rsidRPr="009E0D55">
        <w:rPr>
          <w:sz w:val="28"/>
          <w:szCs w:val="22"/>
        </w:rPr>
        <w:t>Q</w:t>
      </w:r>
      <w:r w:rsidR="009E0D55" w:rsidRPr="009E0D55">
        <w:rPr>
          <w:sz w:val="28"/>
          <w:szCs w:val="22"/>
        </w:rPr>
        <w:t>18</w:t>
      </w:r>
      <w:proofErr w:type="spellEnd"/>
      <w:r w:rsidR="009E0D55" w:rsidRPr="009E0D55">
        <w:rPr>
          <w:sz w:val="28"/>
          <w:szCs w:val="22"/>
        </w:rPr>
        <w:t xml:space="preserve">. </w:t>
      </w:r>
      <w:r w:rsidR="009E0D55">
        <w:rPr>
          <w:sz w:val="28"/>
          <w:szCs w:val="22"/>
        </w:rPr>
        <w:t>Do you have any other suggestions on how the NIFS services could be improved?</w:t>
      </w:r>
    </w:p>
    <w:p w14:paraId="0CBC663C" w14:textId="1546AC5D" w:rsidR="009E0D55" w:rsidRDefault="009E0D55" w:rsidP="009E0D55">
      <w:pPr>
        <w:spacing w:before="0" w:beforeAutospacing="0" w:after="0" w:afterAutospacing="0"/>
        <w:rPr>
          <w:sz w:val="28"/>
          <w:szCs w:val="22"/>
        </w:rPr>
      </w:pPr>
      <w:r>
        <w:rPr>
          <w:sz w:val="28"/>
          <w:szCs w:val="22"/>
        </w:rPr>
        <w:t>Yes</w:t>
      </w:r>
    </w:p>
    <w:p w14:paraId="1F382A74" w14:textId="50F55FFB" w:rsidR="009E0D55" w:rsidRDefault="009E0D55" w:rsidP="009E0D55">
      <w:pPr>
        <w:spacing w:before="0" w:beforeAutospacing="0" w:after="0" w:afterAutospacing="0"/>
        <w:rPr>
          <w:sz w:val="28"/>
          <w:szCs w:val="22"/>
        </w:rPr>
      </w:pPr>
      <w:r>
        <w:rPr>
          <w:sz w:val="28"/>
          <w:szCs w:val="22"/>
        </w:rPr>
        <w:t>No</w:t>
      </w:r>
    </w:p>
    <w:p w14:paraId="137B627C" w14:textId="6404075F" w:rsidR="009E0D55" w:rsidRDefault="009E0D55" w:rsidP="00936F59">
      <w:pPr>
        <w:rPr>
          <w:sz w:val="28"/>
          <w:szCs w:val="22"/>
        </w:rPr>
      </w:pPr>
      <w:r>
        <w:rPr>
          <w:sz w:val="28"/>
          <w:szCs w:val="22"/>
        </w:rPr>
        <w:t>Please explain your answer</w:t>
      </w:r>
    </w:p>
    <w:p w14:paraId="37B13002" w14:textId="40F0658B" w:rsidR="00856CFC" w:rsidRPr="009E0D55" w:rsidRDefault="00856CFC" w:rsidP="00936F59">
      <w:pPr>
        <w:rPr>
          <w:sz w:val="28"/>
          <w:szCs w:val="22"/>
        </w:rPr>
      </w:pPr>
      <w:r>
        <w:rPr>
          <w:rFonts w:cs="Arial"/>
          <w:noProof/>
          <w:sz w:val="28"/>
          <w:szCs w:val="28"/>
        </w:rPr>
        <mc:AlternateContent>
          <mc:Choice Requires="wps">
            <w:drawing>
              <wp:anchor distT="0" distB="0" distL="114300" distR="114300" simplePos="0" relativeHeight="251702272" behindDoc="0" locked="0" layoutInCell="1" allowOverlap="1" wp14:anchorId="61746361" wp14:editId="491570EE">
                <wp:simplePos x="0" y="0"/>
                <wp:positionH relativeFrom="margin">
                  <wp:posOffset>0</wp:posOffset>
                </wp:positionH>
                <wp:positionV relativeFrom="paragraph">
                  <wp:posOffset>0</wp:posOffset>
                </wp:positionV>
                <wp:extent cx="5629275" cy="1733798"/>
                <wp:effectExtent l="0" t="0" r="28575" b="19050"/>
                <wp:wrapNone/>
                <wp:docPr id="1355854084" name="Text Box 1"/>
                <wp:cNvGraphicFramePr/>
                <a:graphic xmlns:a="http://schemas.openxmlformats.org/drawingml/2006/main">
                  <a:graphicData uri="http://schemas.microsoft.com/office/word/2010/wordprocessingShape">
                    <wps:wsp>
                      <wps:cNvSpPr txBox="1"/>
                      <wps:spPr>
                        <a:xfrm>
                          <a:off x="0" y="0"/>
                          <a:ext cx="5629275" cy="1733798"/>
                        </a:xfrm>
                        <a:prstGeom prst="rect">
                          <a:avLst/>
                        </a:prstGeom>
                        <a:solidFill>
                          <a:schemeClr val="lt1"/>
                        </a:solidFill>
                        <a:ln w="6350">
                          <a:solidFill>
                            <a:prstClr val="black"/>
                          </a:solidFill>
                        </a:ln>
                      </wps:spPr>
                      <wps:txbx>
                        <w:txbxContent>
                          <w:p w14:paraId="238B8A5B" w14:textId="77777777" w:rsidR="00856CFC" w:rsidRDefault="00856CFC" w:rsidP="00856C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746361" id="_x0000_s1047" type="#_x0000_t202" style="position:absolute;margin-left:0;margin-top:0;width:443.25pt;height:136.5pt;z-index:2517022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" fillcolor="white [3201]" strokeweight=".5pt">
                <v:textbox>
                  <w:txbxContent>
                    <w:p w14:paraId="238B8A5B" w14:textId="77777777" w:rsidR="00856CFC" w:rsidRDefault="00856CFC" w:rsidP="00856CFC"/>
                  </w:txbxContent>
                </v:textbox>
                <w10:wrap anchorx="margin"/>
              </v:shape>
            </w:pict>
          </mc:Fallback>
        </mc:AlternateContent>
      </w:r>
    </w:p>
    <w:p w14:paraId="17A53B1F" w14:textId="77777777" w:rsidR="00936F59" w:rsidRDefault="00936F59" w:rsidP="00DC5DF7">
      <w:pPr>
        <w:rPr>
          <w:color w:val="000000"/>
          <w:sz w:val="28"/>
          <w:szCs w:val="28"/>
          <w:lang w:eastAsia="en-GB"/>
        </w:rPr>
      </w:pPr>
    </w:p>
    <w:p w14:paraId="487ACEA7" w14:textId="77777777" w:rsidR="00936F59" w:rsidRDefault="00936F59" w:rsidP="00DC5DF7">
      <w:pPr>
        <w:rPr>
          <w:color w:val="000000"/>
          <w:szCs w:val="24"/>
          <w:lang w:eastAsia="en-GB"/>
        </w:rPr>
      </w:pPr>
    </w:p>
    <w:p w14:paraId="7E29543F" w14:textId="4274649C" w:rsidR="00CE3454" w:rsidRDefault="00CE3454" w:rsidP="00F07709">
      <w:pPr>
        <w:rPr>
          <w:color w:val="000000"/>
          <w:szCs w:val="24"/>
          <w:lang w:eastAsia="en-GB"/>
        </w:rPr>
      </w:pPr>
    </w:p>
    <w:p w14:paraId="15A53A01" w14:textId="77777777" w:rsidR="001A5859" w:rsidRPr="00E01CC5" w:rsidRDefault="001A5859" w:rsidP="001A5859">
      <w:pPr>
        <w:keepNext/>
        <w:keepLines/>
        <w:outlineLvl w:val="0"/>
        <w:rPr>
          <w:rFonts w:ascii="Montserrat SemiBold" w:hAnsi="Montserrat SemiBold"/>
          <w:b/>
          <w:bCs/>
          <w:iCs/>
          <w:color w:val="212192"/>
          <w:kern w:val="24"/>
          <w:sz w:val="28"/>
          <w:szCs w:val="28"/>
          <w:lang w:eastAsia="en-GB"/>
        </w:rPr>
      </w:pPr>
      <w:r w:rsidRPr="00E01CC5">
        <w:rPr>
          <w:rFonts w:ascii="Montserrat SemiBold" w:hAnsi="Montserrat SemiBold"/>
          <w:b/>
          <w:bCs/>
          <w:iCs/>
          <w:color w:val="212192"/>
          <w:kern w:val="24"/>
          <w:sz w:val="28"/>
          <w:szCs w:val="28"/>
          <w:lang w:eastAsia="en-GB"/>
        </w:rPr>
        <w:lastRenderedPageBreak/>
        <w:t>Respondent information form</w:t>
      </w:r>
    </w:p>
    <w:p w14:paraId="7EAEFAD2" w14:textId="77777777" w:rsidR="001A5859" w:rsidRDefault="001A5859" w:rsidP="001A5859">
      <w:pPr>
        <w:tabs>
          <w:tab w:val="left" w:pos="720"/>
          <w:tab w:val="left" w:pos="1440"/>
          <w:tab w:val="left" w:pos="2160"/>
          <w:tab w:val="left" w:pos="2880"/>
          <w:tab w:val="right" w:pos="9907"/>
        </w:tabs>
        <w:autoSpaceDE w:val="0"/>
        <w:autoSpaceDN w:val="0"/>
        <w:adjustRightInd w:val="0"/>
        <w:spacing w:after="200"/>
        <w:rPr>
          <w:rFonts w:eastAsia="Calibri" w:cs="Arial"/>
          <w:b/>
          <w:color w:val="000000"/>
          <w:sz w:val="28"/>
          <w:szCs w:val="28"/>
          <w:lang w:eastAsia="en-GB"/>
        </w:rPr>
      </w:pPr>
    </w:p>
    <w:p w14:paraId="19D94EEA" w14:textId="77777777" w:rsidR="001A5859" w:rsidRPr="00E01CC5" w:rsidRDefault="001A5859" w:rsidP="001A5859">
      <w:pPr>
        <w:tabs>
          <w:tab w:val="left" w:pos="720"/>
          <w:tab w:val="left" w:pos="1440"/>
          <w:tab w:val="left" w:pos="2160"/>
          <w:tab w:val="left" w:pos="2880"/>
          <w:tab w:val="right" w:pos="9907"/>
        </w:tabs>
        <w:autoSpaceDE w:val="0"/>
        <w:autoSpaceDN w:val="0"/>
        <w:adjustRightInd w:val="0"/>
        <w:spacing w:after="200"/>
        <w:rPr>
          <w:rFonts w:cs="Calibri"/>
          <w:color w:val="000000"/>
          <w:sz w:val="28"/>
          <w:szCs w:val="28"/>
          <w:lang w:eastAsia="en-GB"/>
        </w:rPr>
      </w:pPr>
      <w:r w:rsidRPr="00E01CC5">
        <w:rPr>
          <w:rFonts w:eastAsia="Calibri" w:cs="Arial"/>
          <w:b/>
          <w:color w:val="000000"/>
          <w:sz w:val="28"/>
          <w:szCs w:val="28"/>
          <w:lang w:eastAsia="en-GB"/>
        </w:rPr>
        <w:t>Please Note</w:t>
      </w:r>
      <w:r w:rsidRPr="00E01CC5">
        <w:rPr>
          <w:rFonts w:eastAsia="Calibri" w:cs="Arial"/>
          <w:color w:val="000000"/>
          <w:sz w:val="28"/>
          <w:szCs w:val="28"/>
          <w:lang w:eastAsia="en-GB"/>
        </w:rPr>
        <w:t xml:space="preserve"> this form </w:t>
      </w:r>
      <w:r w:rsidRPr="00E01CC5">
        <w:rPr>
          <w:rFonts w:eastAsia="Calibri" w:cs="Arial"/>
          <w:b/>
          <w:bCs/>
          <w:color w:val="000000"/>
          <w:sz w:val="28"/>
          <w:szCs w:val="28"/>
          <w:lang w:eastAsia="en-GB"/>
        </w:rPr>
        <w:t>must</w:t>
      </w:r>
      <w:r w:rsidRPr="00E01CC5">
        <w:rPr>
          <w:rFonts w:eastAsia="Calibri" w:cs="Arial"/>
          <w:color w:val="000000"/>
          <w:sz w:val="28"/>
          <w:szCs w:val="28"/>
          <w:lang w:eastAsia="en-GB"/>
        </w:rPr>
        <w:t xml:space="preserve"> be completed and returned with your response.</w:t>
      </w:r>
    </w:p>
    <w:p w14:paraId="40B52DF7" w14:textId="77777777" w:rsidR="001A5859" w:rsidRPr="00E01CC5" w:rsidRDefault="001A5859" w:rsidP="001A5859">
      <w:pPr>
        <w:tabs>
          <w:tab w:val="left" w:pos="720"/>
          <w:tab w:val="left" w:pos="1440"/>
          <w:tab w:val="left" w:pos="2160"/>
          <w:tab w:val="left" w:pos="2880"/>
          <w:tab w:val="right" w:pos="9907"/>
        </w:tabs>
        <w:autoSpaceDE w:val="0"/>
        <w:autoSpaceDN w:val="0"/>
        <w:adjustRightInd w:val="0"/>
        <w:spacing w:after="200"/>
        <w:rPr>
          <w:rFonts w:eastAsia="Calibri" w:cs="Arial"/>
          <w:color w:val="000000"/>
          <w:sz w:val="28"/>
          <w:szCs w:val="28"/>
          <w:lang w:eastAsia="en-GB"/>
        </w:rPr>
      </w:pPr>
      <w:r w:rsidRPr="00E01CC5">
        <w:rPr>
          <w:rFonts w:cs="Arial"/>
          <w:sz w:val="28"/>
          <w:szCs w:val="28"/>
          <w:lang w:eastAsia="en-GB"/>
        </w:rPr>
        <w:t xml:space="preserve">To find out how we handle your personal data, please see our </w:t>
      </w:r>
      <w:hyperlink r:id="rId9" w:history="1">
        <w:r w:rsidRPr="00E01CC5">
          <w:rPr>
            <w:color w:val="0000FF"/>
            <w:sz w:val="28"/>
            <w:szCs w:val="28"/>
            <w:u w:val="single"/>
          </w:rPr>
          <w:t>Privacy Policy</w:t>
        </w:r>
      </w:hyperlink>
    </w:p>
    <w:p w14:paraId="01B13719" w14:textId="77777777" w:rsidR="001A5859" w:rsidRDefault="001A5859" w:rsidP="001A5859">
      <w:pPr>
        <w:tabs>
          <w:tab w:val="left" w:pos="720"/>
          <w:tab w:val="left" w:pos="1440"/>
          <w:tab w:val="left" w:pos="2160"/>
          <w:tab w:val="left" w:pos="2880"/>
          <w:tab w:val="right" w:pos="9907"/>
        </w:tabs>
        <w:spacing w:after="200"/>
        <w:rPr>
          <w:rFonts w:eastAsia="Calibri"/>
          <w:sz w:val="28"/>
          <w:szCs w:val="28"/>
          <w:lang w:eastAsia="en-GB"/>
        </w:rPr>
      </w:pPr>
    </w:p>
    <w:p w14:paraId="069B6FCF" w14:textId="77777777" w:rsidR="001A5859" w:rsidRDefault="001A5859" w:rsidP="001A5859">
      <w:pPr>
        <w:tabs>
          <w:tab w:val="left" w:pos="720"/>
          <w:tab w:val="left" w:pos="1440"/>
          <w:tab w:val="left" w:pos="2160"/>
          <w:tab w:val="left" w:pos="2880"/>
          <w:tab w:val="right" w:pos="9907"/>
        </w:tabs>
        <w:spacing w:after="200"/>
        <w:rPr>
          <w:rFonts w:eastAsia="Calibri"/>
          <w:sz w:val="28"/>
          <w:szCs w:val="28"/>
          <w:lang w:eastAsia="en-GB"/>
        </w:rPr>
      </w:pPr>
    </w:p>
    <w:p w14:paraId="141D14BF" w14:textId="77777777" w:rsidR="001A5859" w:rsidRPr="00E01CC5" w:rsidRDefault="001A5859" w:rsidP="001A5859">
      <w:pPr>
        <w:tabs>
          <w:tab w:val="left" w:pos="720"/>
          <w:tab w:val="left" w:pos="1440"/>
          <w:tab w:val="left" w:pos="2160"/>
          <w:tab w:val="left" w:pos="2880"/>
          <w:tab w:val="right" w:pos="9907"/>
        </w:tabs>
        <w:spacing w:after="200"/>
        <w:rPr>
          <w:rFonts w:eastAsia="Calibri" w:cs="Arial"/>
          <w:noProof/>
          <w:sz w:val="28"/>
          <w:szCs w:val="28"/>
          <w:lang w:eastAsia="en-GB"/>
        </w:rPr>
      </w:pPr>
      <w:r w:rsidRPr="00E01CC5">
        <w:rPr>
          <w:rFonts w:eastAsia="Calibri"/>
          <w:sz w:val="28"/>
          <w:szCs w:val="28"/>
          <w:lang w:eastAsia="en-GB"/>
        </w:rPr>
        <w:t xml:space="preserve">Are you responding as an individual or an organisation? </w:t>
      </w:r>
      <w:r w:rsidRPr="00E01CC5">
        <w:rPr>
          <w:rFonts w:eastAsia="Calibri" w:cs="Arial"/>
          <w:noProof/>
          <w:sz w:val="28"/>
          <w:szCs w:val="28"/>
          <w:lang w:eastAsia="en-GB"/>
        </w:rPr>
        <w:t xml:space="preserve"> </w:t>
      </w:r>
    </w:p>
    <w:bookmarkStart w:id="5" w:name="_Hlk152746594"/>
    <w:p w14:paraId="3AB1A4DE" w14:textId="77777777" w:rsidR="001A5859" w:rsidRPr="00E01CC5" w:rsidRDefault="001A5859" w:rsidP="001A5859">
      <w:pPr>
        <w:tabs>
          <w:tab w:val="left" w:pos="720"/>
          <w:tab w:val="left" w:pos="1440"/>
          <w:tab w:val="left" w:pos="2160"/>
          <w:tab w:val="left" w:pos="2880"/>
          <w:tab w:val="right" w:pos="9907"/>
        </w:tabs>
        <w:spacing w:after="120"/>
        <w:rPr>
          <w:rFonts w:eastAsia="Calibri" w:cs="Arial"/>
          <w:sz w:val="28"/>
          <w:szCs w:val="28"/>
          <w:lang w:eastAsia="en-GB"/>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bookmarkEnd w:id="5"/>
      <w:r w:rsidRPr="00E01CC5">
        <w:rPr>
          <w:rFonts w:eastAsia="Calibri" w:cs="Arial"/>
          <w:sz w:val="28"/>
          <w:szCs w:val="28"/>
          <w:lang w:eastAsia="en-GB"/>
        </w:rPr>
        <w:tab/>
        <w:t>Individual</w:t>
      </w:r>
    </w:p>
    <w:p w14:paraId="4C0E99CC" w14:textId="77777777" w:rsidR="001A5859" w:rsidRPr="00E01CC5" w:rsidRDefault="001A5859" w:rsidP="001A5859">
      <w:pPr>
        <w:tabs>
          <w:tab w:val="left" w:pos="720"/>
          <w:tab w:val="left" w:pos="1440"/>
          <w:tab w:val="left" w:pos="2160"/>
          <w:tab w:val="left" w:pos="2880"/>
          <w:tab w:val="right" w:pos="9907"/>
        </w:tabs>
        <w:spacing w:after="200"/>
        <w:rPr>
          <w:rFonts w:eastAsia="Calibri" w:cs="Arial"/>
          <w:sz w:val="28"/>
          <w:szCs w:val="28"/>
          <w:lang w:eastAsia="en-GB"/>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ab/>
        <w:t>Organisation</w:t>
      </w:r>
    </w:p>
    <w:p w14:paraId="672F11A8" w14:textId="77777777" w:rsidR="001A5859" w:rsidRDefault="001A5859" w:rsidP="001A5859">
      <w:pPr>
        <w:tabs>
          <w:tab w:val="left" w:pos="720"/>
          <w:tab w:val="left" w:pos="1440"/>
          <w:tab w:val="left" w:pos="2160"/>
          <w:tab w:val="left" w:pos="2880"/>
          <w:tab w:val="right" w:pos="9907"/>
        </w:tabs>
        <w:spacing w:after="120"/>
        <w:rPr>
          <w:rFonts w:eastAsia="Calibri" w:cs="Arial"/>
          <w:sz w:val="28"/>
          <w:szCs w:val="28"/>
          <w:lang w:eastAsia="en-GB"/>
        </w:rPr>
      </w:pPr>
    </w:p>
    <w:p w14:paraId="13C53F1D" w14:textId="77777777" w:rsidR="001A5859" w:rsidRPr="00E01CC5" w:rsidRDefault="001A5859" w:rsidP="001A5859">
      <w:pPr>
        <w:tabs>
          <w:tab w:val="left" w:pos="720"/>
          <w:tab w:val="left" w:pos="1440"/>
          <w:tab w:val="left" w:pos="2160"/>
          <w:tab w:val="left" w:pos="2880"/>
          <w:tab w:val="right" w:pos="9907"/>
        </w:tabs>
        <w:spacing w:after="120"/>
        <w:rPr>
          <w:rFonts w:eastAsia="Calibri"/>
          <w:sz w:val="28"/>
          <w:szCs w:val="28"/>
          <w:lang w:eastAsia="en-GB"/>
        </w:rPr>
      </w:pPr>
      <w:r w:rsidRPr="00E01CC5">
        <w:rPr>
          <w:noProof/>
          <w:sz w:val="28"/>
          <w:szCs w:val="28"/>
          <w:lang w:val="en-US"/>
        </w:rPr>
        <mc:AlternateContent>
          <mc:Choice Requires="wps">
            <w:drawing>
              <wp:anchor distT="0" distB="0" distL="114300" distR="114300" simplePos="0" relativeHeight="251704320" behindDoc="0" locked="0" layoutInCell="1" allowOverlap="1" wp14:anchorId="39667C79" wp14:editId="2BC20CE5">
                <wp:simplePos x="0" y="0"/>
                <wp:positionH relativeFrom="column">
                  <wp:posOffset>0</wp:posOffset>
                </wp:positionH>
                <wp:positionV relativeFrom="paragraph">
                  <wp:posOffset>309245</wp:posOffset>
                </wp:positionV>
                <wp:extent cx="5943600" cy="338455"/>
                <wp:effectExtent l="0" t="0" r="19050" b="23495"/>
                <wp:wrapTight wrapText="bothSides">
                  <wp:wrapPolygon edited="0">
                    <wp:start x="0" y="0"/>
                    <wp:lineTo x="0" y="21884"/>
                    <wp:lineTo x="21600" y="21884"/>
                    <wp:lineTo x="21600" y="0"/>
                    <wp:lineTo x="0" y="0"/>
                  </wp:wrapPolygon>
                </wp:wrapTight>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8455"/>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7C96ACF4" w14:textId="77777777" w:rsidR="001A5859" w:rsidRDefault="001A5859" w:rsidP="001A585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67C79" id="Text Box 5" o:spid="_x0000_s1048" type="#_x0000_t202" style="position:absolute;margin-left:0;margin-top:24.35pt;width:468pt;height:26.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" filled="f">
                <v:textbox inset=",7.2pt,,7.2pt">
                  <w:txbxContent>
                    <w:p w14:paraId="7C96ACF4" w14:textId="77777777" w:rsidR="001A5859" w:rsidRDefault="001A5859" w:rsidP="001A5859"/>
                  </w:txbxContent>
                </v:textbox>
                <w10:wrap type="tight"/>
              </v:shape>
            </w:pict>
          </mc:Fallback>
        </mc:AlternateContent>
      </w:r>
      <w:r w:rsidRPr="00E01CC5">
        <w:rPr>
          <w:rFonts w:eastAsia="Calibri" w:cs="Arial"/>
          <w:sz w:val="28"/>
          <w:szCs w:val="28"/>
          <w:lang w:eastAsia="en-GB"/>
        </w:rPr>
        <w:t>Full name or organisation’s name</w:t>
      </w:r>
    </w:p>
    <w:p w14:paraId="1112F04A" w14:textId="77777777" w:rsidR="001A5859" w:rsidRPr="00E01CC5" w:rsidRDefault="001A5859" w:rsidP="001A5859">
      <w:pPr>
        <w:tabs>
          <w:tab w:val="left" w:pos="720"/>
          <w:tab w:val="left" w:pos="1440"/>
          <w:tab w:val="left" w:pos="2160"/>
          <w:tab w:val="left" w:pos="2880"/>
          <w:tab w:val="right" w:pos="9907"/>
        </w:tabs>
        <w:spacing w:before="120" w:after="200"/>
        <w:rPr>
          <w:rFonts w:eastAsia="Calibri"/>
          <w:sz w:val="28"/>
          <w:szCs w:val="28"/>
          <w:lang w:eastAsia="en-GB"/>
        </w:rPr>
      </w:pPr>
      <w:r w:rsidRPr="00E01CC5">
        <w:rPr>
          <w:noProof/>
          <w:sz w:val="28"/>
          <w:szCs w:val="28"/>
          <w:lang w:val="en-US"/>
        </w:rPr>
        <mc:AlternateContent>
          <mc:Choice Requires="wps">
            <w:drawing>
              <wp:anchor distT="0" distB="0" distL="114300" distR="114300" simplePos="0" relativeHeight="251706368" behindDoc="0" locked="0" layoutInCell="1" allowOverlap="1" wp14:anchorId="4E7565FD" wp14:editId="08D6689D">
                <wp:simplePos x="0" y="0"/>
                <wp:positionH relativeFrom="column">
                  <wp:posOffset>2493010</wp:posOffset>
                </wp:positionH>
                <wp:positionV relativeFrom="paragraph">
                  <wp:posOffset>421005</wp:posOffset>
                </wp:positionV>
                <wp:extent cx="3423920" cy="331470"/>
                <wp:effectExtent l="0" t="0" r="24130" b="11430"/>
                <wp:wrapTight wrapText="bothSides">
                  <wp:wrapPolygon edited="0">
                    <wp:start x="0" y="0"/>
                    <wp:lineTo x="0" y="21103"/>
                    <wp:lineTo x="21632" y="21103"/>
                    <wp:lineTo x="21632" y="0"/>
                    <wp:lineTo x="0" y="0"/>
                  </wp:wrapPolygon>
                </wp:wrapTight>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3147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39DD7765" w14:textId="77777777" w:rsidR="001A5859" w:rsidRDefault="001A5859" w:rsidP="001A585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565FD" id="Text Box 4" o:spid="_x0000_s1049" type="#_x0000_t202" style="position:absolute;margin-left:196.3pt;margin-top:33.15pt;width:269.6pt;height:2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" filled="f">
                <v:textbox inset=",7.2pt,,7.2pt">
                  <w:txbxContent>
                    <w:p w14:paraId="39DD7765" w14:textId="77777777" w:rsidR="001A5859" w:rsidRDefault="001A5859" w:rsidP="001A5859"/>
                  </w:txbxContent>
                </v:textbox>
                <w10:wrap type="tight"/>
              </v:shape>
            </w:pict>
          </mc:Fallback>
        </mc:AlternateContent>
      </w:r>
      <w:r w:rsidRPr="00E01CC5">
        <w:rPr>
          <w:rFonts w:eastAsia="Calibri"/>
          <w:sz w:val="28"/>
          <w:szCs w:val="28"/>
          <w:lang w:eastAsia="en-GB"/>
        </w:rPr>
        <w:t xml:space="preserve">Phone number </w:t>
      </w:r>
    </w:p>
    <w:p w14:paraId="1E98F591" w14:textId="77777777" w:rsidR="001A5859" w:rsidRPr="00E01CC5" w:rsidRDefault="001A5859" w:rsidP="001A5859">
      <w:pPr>
        <w:tabs>
          <w:tab w:val="left" w:pos="720"/>
          <w:tab w:val="left" w:pos="1440"/>
          <w:tab w:val="left" w:pos="2160"/>
          <w:tab w:val="left" w:pos="2880"/>
          <w:tab w:val="right" w:pos="9907"/>
        </w:tabs>
        <w:spacing w:after="120"/>
        <w:rPr>
          <w:rFonts w:eastAsia="Calibri"/>
          <w:sz w:val="28"/>
          <w:szCs w:val="28"/>
          <w:lang w:eastAsia="en-GB"/>
        </w:rPr>
      </w:pPr>
      <w:r w:rsidRPr="00E01CC5">
        <w:rPr>
          <w:noProof/>
          <w:sz w:val="28"/>
          <w:szCs w:val="28"/>
          <w:lang w:val="en-US"/>
        </w:rPr>
        <mc:AlternateContent>
          <mc:Choice Requires="wps">
            <w:drawing>
              <wp:anchor distT="0" distB="0" distL="114300" distR="114300" simplePos="0" relativeHeight="251705344" behindDoc="0" locked="0" layoutInCell="1" allowOverlap="1" wp14:anchorId="24781060" wp14:editId="2D18F556">
                <wp:simplePos x="0" y="0"/>
                <wp:positionH relativeFrom="column">
                  <wp:posOffset>0</wp:posOffset>
                </wp:positionH>
                <wp:positionV relativeFrom="paragraph">
                  <wp:posOffset>304165</wp:posOffset>
                </wp:positionV>
                <wp:extent cx="5943600" cy="666750"/>
                <wp:effectExtent l="0" t="0" r="19050" b="19050"/>
                <wp:wrapTight wrapText="bothSides">
                  <wp:wrapPolygon edited="0">
                    <wp:start x="0" y="0"/>
                    <wp:lineTo x="0" y="21600"/>
                    <wp:lineTo x="21600" y="21600"/>
                    <wp:lineTo x="21600" y="0"/>
                    <wp:lineTo x="0" y="0"/>
                  </wp:wrapPolygon>
                </wp:wrapTight>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6675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509CFA2D" w14:textId="77777777" w:rsidR="001A5859" w:rsidRDefault="001A5859" w:rsidP="001A585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81060" id="Text Box 3" o:spid="_x0000_s1050" type="#_x0000_t202" style="position:absolute;margin-left:0;margin-top:23.95pt;width:468pt;height: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" filled="f">
                <v:textbox inset=",7.2pt,,7.2pt">
                  <w:txbxContent>
                    <w:p w14:paraId="509CFA2D" w14:textId="77777777" w:rsidR="001A5859" w:rsidRDefault="001A5859" w:rsidP="001A5859"/>
                  </w:txbxContent>
                </v:textbox>
                <w10:wrap type="tight"/>
              </v:shape>
            </w:pict>
          </mc:Fallback>
        </mc:AlternateContent>
      </w:r>
      <w:r w:rsidRPr="00E01CC5">
        <w:rPr>
          <w:rFonts w:eastAsia="Calibri"/>
          <w:sz w:val="28"/>
          <w:szCs w:val="28"/>
          <w:lang w:eastAsia="en-GB"/>
        </w:rPr>
        <w:t xml:space="preserve">Address </w:t>
      </w:r>
    </w:p>
    <w:p w14:paraId="6D11755E" w14:textId="77777777" w:rsidR="001A5859" w:rsidRPr="00E01CC5" w:rsidRDefault="001A5859" w:rsidP="001A5859">
      <w:pPr>
        <w:tabs>
          <w:tab w:val="left" w:pos="720"/>
          <w:tab w:val="left" w:pos="1440"/>
          <w:tab w:val="left" w:pos="2160"/>
          <w:tab w:val="left" w:pos="2880"/>
          <w:tab w:val="right" w:pos="9907"/>
        </w:tabs>
        <w:rPr>
          <w:rFonts w:eastAsia="Calibri"/>
          <w:sz w:val="28"/>
          <w:szCs w:val="28"/>
          <w:lang w:eastAsia="en-GB"/>
        </w:rPr>
      </w:pPr>
      <w:r w:rsidRPr="00E01CC5">
        <w:rPr>
          <w:noProof/>
          <w:sz w:val="28"/>
          <w:szCs w:val="28"/>
          <w:lang w:val="en-US"/>
        </w:rPr>
        <mc:AlternateContent>
          <mc:Choice Requires="wps">
            <w:drawing>
              <wp:anchor distT="0" distB="0" distL="114300" distR="114300" simplePos="0" relativeHeight="251707392" behindDoc="0" locked="0" layoutInCell="1" allowOverlap="1" wp14:anchorId="3188C281" wp14:editId="669A95AB">
                <wp:simplePos x="0" y="0"/>
                <wp:positionH relativeFrom="column">
                  <wp:posOffset>2514600</wp:posOffset>
                </wp:positionH>
                <wp:positionV relativeFrom="paragraph">
                  <wp:posOffset>838835</wp:posOffset>
                </wp:positionV>
                <wp:extent cx="3423920" cy="331470"/>
                <wp:effectExtent l="0" t="0" r="24130" b="11430"/>
                <wp:wrapTight wrapText="bothSides">
                  <wp:wrapPolygon edited="0">
                    <wp:start x="0" y="0"/>
                    <wp:lineTo x="0" y="21103"/>
                    <wp:lineTo x="21632" y="21103"/>
                    <wp:lineTo x="21632" y="0"/>
                    <wp:lineTo x="0" y="0"/>
                  </wp:wrapPolygon>
                </wp:wrapTight>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3147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1323CA81" w14:textId="77777777" w:rsidR="001A5859" w:rsidRDefault="001A5859" w:rsidP="001A585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8C281" id="Text Box 7" o:spid="_x0000_s1051" type="#_x0000_t202" style="position:absolute;margin-left:198pt;margin-top:66.05pt;width:269.6pt;height:26.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" filled="f">
                <v:textbox inset=",7.2pt,,7.2pt">
                  <w:txbxContent>
                    <w:p w14:paraId="1323CA81" w14:textId="77777777" w:rsidR="001A5859" w:rsidRDefault="001A5859" w:rsidP="001A5859"/>
                  </w:txbxContent>
                </v:textbox>
                <w10:wrap type="tight"/>
              </v:shape>
            </w:pict>
          </mc:Fallback>
        </mc:AlternateContent>
      </w:r>
      <w:r w:rsidRPr="00E01CC5">
        <w:rPr>
          <w:rFonts w:eastAsia="Calibri"/>
          <w:sz w:val="28"/>
          <w:szCs w:val="28"/>
          <w:lang w:eastAsia="en-GB"/>
        </w:rPr>
        <w:t xml:space="preserve">Postcode </w:t>
      </w:r>
    </w:p>
    <w:p w14:paraId="51D0921B" w14:textId="77777777" w:rsidR="001A5859" w:rsidRPr="00E01CC5" w:rsidRDefault="001A5859" w:rsidP="001A5859">
      <w:pPr>
        <w:tabs>
          <w:tab w:val="left" w:pos="720"/>
          <w:tab w:val="left" w:pos="1440"/>
          <w:tab w:val="left" w:pos="2160"/>
          <w:tab w:val="left" w:pos="2880"/>
          <w:tab w:val="right" w:pos="9907"/>
        </w:tabs>
        <w:rPr>
          <w:rFonts w:ascii="Calibri" w:eastAsia="Calibri" w:hAnsi="Calibri"/>
          <w:sz w:val="28"/>
          <w:szCs w:val="28"/>
          <w:lang w:eastAsia="en-GB"/>
        </w:rPr>
      </w:pPr>
    </w:p>
    <w:p w14:paraId="4981F27F" w14:textId="77777777" w:rsidR="001A5859" w:rsidRPr="00E01CC5" w:rsidRDefault="001A5859" w:rsidP="001A5859">
      <w:pPr>
        <w:tabs>
          <w:tab w:val="left" w:pos="720"/>
          <w:tab w:val="left" w:pos="1440"/>
          <w:tab w:val="left" w:pos="2160"/>
          <w:tab w:val="left" w:pos="2880"/>
          <w:tab w:val="right" w:pos="9907"/>
        </w:tabs>
        <w:rPr>
          <w:rFonts w:eastAsia="Calibri"/>
          <w:sz w:val="28"/>
          <w:szCs w:val="28"/>
          <w:lang w:eastAsia="en-GB"/>
        </w:rPr>
      </w:pPr>
    </w:p>
    <w:p w14:paraId="1940C011" w14:textId="77777777" w:rsidR="001A5859" w:rsidRPr="00E01CC5" w:rsidRDefault="001A5859" w:rsidP="001A5859">
      <w:pPr>
        <w:tabs>
          <w:tab w:val="left" w:pos="720"/>
          <w:tab w:val="left" w:pos="1440"/>
          <w:tab w:val="left" w:pos="2160"/>
          <w:tab w:val="left" w:pos="2880"/>
          <w:tab w:val="right" w:pos="9907"/>
        </w:tabs>
        <w:spacing w:after="200"/>
        <w:rPr>
          <w:rFonts w:eastAsia="Calibri"/>
          <w:sz w:val="28"/>
          <w:szCs w:val="28"/>
          <w:lang w:eastAsia="en-GB"/>
        </w:rPr>
      </w:pPr>
      <w:r w:rsidRPr="00E01CC5">
        <w:rPr>
          <w:noProof/>
          <w:sz w:val="28"/>
          <w:szCs w:val="28"/>
          <w:lang w:val="en-US"/>
        </w:rPr>
        <mc:AlternateContent>
          <mc:Choice Requires="wps">
            <w:drawing>
              <wp:anchor distT="0" distB="0" distL="114300" distR="114300" simplePos="0" relativeHeight="251708416" behindDoc="0" locked="0" layoutInCell="1" allowOverlap="1" wp14:anchorId="536CB3E9" wp14:editId="0C3ED5FA">
                <wp:simplePos x="0" y="0"/>
                <wp:positionH relativeFrom="column">
                  <wp:posOffset>2514600</wp:posOffset>
                </wp:positionH>
                <wp:positionV relativeFrom="paragraph">
                  <wp:posOffset>-95885</wp:posOffset>
                </wp:positionV>
                <wp:extent cx="3423920" cy="331470"/>
                <wp:effectExtent l="0" t="0" r="24130" b="11430"/>
                <wp:wrapTight wrapText="bothSides">
                  <wp:wrapPolygon edited="0">
                    <wp:start x="0" y="0"/>
                    <wp:lineTo x="0" y="21103"/>
                    <wp:lineTo x="21632" y="21103"/>
                    <wp:lineTo x="21632" y="0"/>
                    <wp:lineTo x="0" y="0"/>
                  </wp:wrapPolygon>
                </wp:wrapTight>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3147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5F1189D2" w14:textId="77777777" w:rsidR="001A5859" w:rsidRDefault="001A5859" w:rsidP="001A585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CB3E9" id="Text Box 6" o:spid="_x0000_s1052" type="#_x0000_t202" style="position:absolute;margin-left:198pt;margin-top:-7.55pt;width:269.6pt;height:26.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" filled="f">
                <v:textbox inset=",7.2pt,,7.2pt">
                  <w:txbxContent>
                    <w:p w14:paraId="5F1189D2" w14:textId="77777777" w:rsidR="001A5859" w:rsidRDefault="001A5859" w:rsidP="001A5859"/>
                  </w:txbxContent>
                </v:textbox>
                <w10:wrap type="tight"/>
              </v:shape>
            </w:pict>
          </mc:Fallback>
        </mc:AlternateContent>
      </w:r>
      <w:r w:rsidRPr="00E01CC5">
        <w:rPr>
          <w:rFonts w:eastAsia="Calibri"/>
          <w:sz w:val="28"/>
          <w:szCs w:val="28"/>
          <w:lang w:eastAsia="en-GB"/>
        </w:rPr>
        <w:t>Email</w:t>
      </w:r>
    </w:p>
    <w:p w14:paraId="6414FC0E" w14:textId="77777777" w:rsidR="001A5859" w:rsidRPr="00E01CC5" w:rsidRDefault="001A5859" w:rsidP="001A5859"/>
    <w:p w14:paraId="1416818D" w14:textId="77777777" w:rsidR="001A5859" w:rsidRDefault="001A5859" w:rsidP="001A5859">
      <w:pPr>
        <w:tabs>
          <w:tab w:val="left" w:pos="720"/>
          <w:tab w:val="left" w:pos="1440"/>
          <w:tab w:val="left" w:pos="2160"/>
          <w:tab w:val="left" w:pos="2880"/>
          <w:tab w:val="left" w:pos="4680"/>
          <w:tab w:val="left" w:pos="5400"/>
          <w:tab w:val="right" w:pos="9000"/>
        </w:tabs>
        <w:spacing w:line="240" w:lineRule="atLeast"/>
        <w:jc w:val="both"/>
        <w:rPr>
          <w:rFonts w:cs="Arial"/>
          <w:sz w:val="28"/>
          <w:szCs w:val="28"/>
        </w:rPr>
      </w:pPr>
    </w:p>
    <w:p w14:paraId="3E74B73E" w14:textId="77777777" w:rsidR="001A5859" w:rsidRDefault="001A5859" w:rsidP="001A5859">
      <w:pPr>
        <w:tabs>
          <w:tab w:val="left" w:pos="720"/>
          <w:tab w:val="left" w:pos="1440"/>
          <w:tab w:val="left" w:pos="2160"/>
          <w:tab w:val="left" w:pos="2880"/>
          <w:tab w:val="left" w:pos="4680"/>
          <w:tab w:val="left" w:pos="5400"/>
          <w:tab w:val="right" w:pos="9000"/>
        </w:tabs>
        <w:spacing w:line="240" w:lineRule="atLeast"/>
        <w:jc w:val="both"/>
        <w:rPr>
          <w:rFonts w:cs="Arial"/>
          <w:sz w:val="28"/>
          <w:szCs w:val="28"/>
        </w:rPr>
      </w:pPr>
    </w:p>
    <w:p w14:paraId="1EA6A822" w14:textId="77777777" w:rsidR="001A5859" w:rsidRPr="00E01CC5" w:rsidRDefault="001A5859" w:rsidP="001A5859">
      <w:pPr>
        <w:tabs>
          <w:tab w:val="left" w:pos="720"/>
          <w:tab w:val="left" w:pos="1440"/>
          <w:tab w:val="left" w:pos="2160"/>
          <w:tab w:val="left" w:pos="2880"/>
          <w:tab w:val="left" w:pos="4680"/>
          <w:tab w:val="left" w:pos="5400"/>
          <w:tab w:val="right" w:pos="9000"/>
        </w:tabs>
        <w:spacing w:line="240" w:lineRule="atLeast"/>
        <w:jc w:val="both"/>
        <w:rPr>
          <w:rFonts w:cs="Arial"/>
          <w:sz w:val="28"/>
          <w:szCs w:val="28"/>
        </w:rPr>
      </w:pPr>
      <w:r w:rsidRPr="00E01CC5">
        <w:rPr>
          <w:rFonts w:cs="Arial"/>
          <w:sz w:val="28"/>
          <w:szCs w:val="28"/>
        </w:rPr>
        <w:t>Are you responding as a:</w:t>
      </w:r>
    </w:p>
    <w:p w14:paraId="7A8CD553" w14:textId="77777777" w:rsidR="001A5859" w:rsidRPr="00E01CC5" w:rsidRDefault="001A5859" w:rsidP="001A5859">
      <w:pPr>
        <w:tabs>
          <w:tab w:val="left" w:pos="720"/>
          <w:tab w:val="left" w:pos="1440"/>
          <w:tab w:val="left" w:pos="2160"/>
          <w:tab w:val="left" w:pos="2880"/>
          <w:tab w:val="left" w:pos="4680"/>
          <w:tab w:val="left" w:pos="5400"/>
          <w:tab w:val="right" w:pos="9000"/>
        </w:tabs>
        <w:spacing w:line="240" w:lineRule="atLeast"/>
        <w:jc w:val="both"/>
        <w:rPr>
          <w:rFonts w:cs="Arial"/>
          <w:sz w:val="28"/>
          <w:szCs w:val="28"/>
        </w:rPr>
      </w:pPr>
    </w:p>
    <w:p w14:paraId="07E0BB1B" w14:textId="77777777" w:rsidR="001A5859" w:rsidRDefault="001A5859" w:rsidP="001A5859">
      <w:pPr>
        <w:tabs>
          <w:tab w:val="left" w:pos="720"/>
          <w:tab w:val="left" w:pos="1440"/>
          <w:tab w:val="left" w:pos="2160"/>
          <w:tab w:val="left" w:pos="2880"/>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Pr>
          <w:rFonts w:cs="Arial"/>
          <w:sz w:val="28"/>
          <w:szCs w:val="28"/>
        </w:rPr>
        <w:t>NIFS network resident – Orkney</w:t>
      </w:r>
    </w:p>
    <w:p w14:paraId="5376A84A" w14:textId="77777777" w:rsidR="001A5859" w:rsidRDefault="001A5859" w:rsidP="001A5859">
      <w:pPr>
        <w:tabs>
          <w:tab w:val="left" w:pos="720"/>
          <w:tab w:val="left" w:pos="1440"/>
          <w:tab w:val="left" w:pos="2160"/>
          <w:tab w:val="left" w:pos="2880"/>
          <w:tab w:val="left" w:pos="4680"/>
          <w:tab w:val="left" w:pos="5400"/>
          <w:tab w:val="right" w:pos="9000"/>
        </w:tabs>
        <w:spacing w:line="240" w:lineRule="atLeast"/>
        <w:jc w:val="both"/>
        <w:rPr>
          <w:rFonts w:eastAsia="Calibri" w:cs="Arial"/>
          <w:sz w:val="28"/>
          <w:szCs w:val="28"/>
          <w:lang w:eastAsia="en-GB"/>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Pr>
          <w:rFonts w:eastAsia="Calibri" w:cs="Arial"/>
          <w:sz w:val="28"/>
          <w:szCs w:val="28"/>
          <w:lang w:eastAsia="en-GB"/>
        </w:rPr>
        <w:t xml:space="preserve"> NIFS network resident – Shetland</w:t>
      </w:r>
    </w:p>
    <w:p w14:paraId="0A23028B" w14:textId="77777777" w:rsidR="001A5859" w:rsidRDefault="001A5859" w:rsidP="001A5859">
      <w:pPr>
        <w:tabs>
          <w:tab w:val="left" w:pos="720"/>
          <w:tab w:val="left" w:pos="1440"/>
          <w:tab w:val="left" w:pos="2160"/>
          <w:tab w:val="left" w:pos="2880"/>
          <w:tab w:val="left" w:pos="4680"/>
          <w:tab w:val="left" w:pos="5400"/>
          <w:tab w:val="right" w:pos="9000"/>
        </w:tabs>
        <w:spacing w:line="240" w:lineRule="atLeast"/>
        <w:jc w:val="both"/>
        <w:rPr>
          <w:rFonts w:eastAsia="Calibri" w:cs="Arial"/>
          <w:sz w:val="28"/>
          <w:szCs w:val="28"/>
          <w:lang w:eastAsia="en-GB"/>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Pr>
          <w:rFonts w:eastAsia="Calibri" w:cs="Arial"/>
          <w:sz w:val="28"/>
          <w:szCs w:val="28"/>
          <w:lang w:eastAsia="en-GB"/>
        </w:rPr>
        <w:t xml:space="preserve"> NIFS network user – Scottish Mainland</w:t>
      </w:r>
    </w:p>
    <w:p w14:paraId="7C2531EF" w14:textId="77777777" w:rsidR="001A5859" w:rsidRDefault="001A5859" w:rsidP="001A5859">
      <w:pPr>
        <w:tabs>
          <w:tab w:val="left" w:pos="720"/>
          <w:tab w:val="left" w:pos="1440"/>
          <w:tab w:val="left" w:pos="2160"/>
          <w:tab w:val="left" w:pos="2880"/>
          <w:tab w:val="left" w:pos="4680"/>
          <w:tab w:val="left" w:pos="5400"/>
          <w:tab w:val="right" w:pos="9000"/>
        </w:tabs>
        <w:spacing w:line="240" w:lineRule="atLeast"/>
        <w:jc w:val="both"/>
        <w:rPr>
          <w:rFonts w:eastAsia="Calibri" w:cs="Arial"/>
          <w:sz w:val="28"/>
          <w:szCs w:val="28"/>
          <w:lang w:eastAsia="en-GB"/>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Pr>
          <w:rFonts w:eastAsia="Calibri" w:cs="Arial"/>
          <w:sz w:val="28"/>
          <w:szCs w:val="28"/>
          <w:lang w:eastAsia="en-GB"/>
        </w:rPr>
        <w:t xml:space="preserve"> NIFS network business – Orkney</w:t>
      </w:r>
    </w:p>
    <w:p w14:paraId="39F99ACE" w14:textId="77777777" w:rsidR="001A5859" w:rsidRDefault="001A5859" w:rsidP="001A5859">
      <w:pPr>
        <w:tabs>
          <w:tab w:val="left" w:pos="720"/>
          <w:tab w:val="left" w:pos="1440"/>
          <w:tab w:val="left" w:pos="2160"/>
          <w:tab w:val="left" w:pos="2880"/>
          <w:tab w:val="left" w:pos="4680"/>
          <w:tab w:val="left" w:pos="5400"/>
          <w:tab w:val="right" w:pos="9000"/>
        </w:tabs>
        <w:spacing w:line="240" w:lineRule="atLeast"/>
        <w:jc w:val="both"/>
        <w:rPr>
          <w:rFonts w:eastAsia="Calibri" w:cs="Arial"/>
          <w:sz w:val="28"/>
          <w:szCs w:val="28"/>
          <w:lang w:eastAsia="en-GB"/>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Pr>
          <w:rFonts w:eastAsia="Calibri" w:cs="Arial"/>
          <w:sz w:val="28"/>
          <w:szCs w:val="28"/>
          <w:lang w:eastAsia="en-GB"/>
        </w:rPr>
        <w:t xml:space="preserve"> NIFS network business – Shetland</w:t>
      </w:r>
    </w:p>
    <w:p w14:paraId="37B4A9C7" w14:textId="77777777" w:rsidR="001A5859" w:rsidRPr="00E01CC5" w:rsidRDefault="001A5859" w:rsidP="001A5859">
      <w:pPr>
        <w:tabs>
          <w:tab w:val="left" w:pos="720"/>
          <w:tab w:val="left" w:pos="1440"/>
          <w:tab w:val="left" w:pos="2160"/>
          <w:tab w:val="left" w:pos="2880"/>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Pr>
          <w:rFonts w:eastAsia="Calibri" w:cs="Arial"/>
          <w:sz w:val="28"/>
          <w:szCs w:val="28"/>
          <w:lang w:eastAsia="en-GB"/>
        </w:rPr>
        <w:t xml:space="preserve"> NIFS network visitor or tourist</w:t>
      </w:r>
    </w:p>
    <w:p w14:paraId="28E20213" w14:textId="77777777" w:rsidR="001A5859" w:rsidRPr="00E01CC5" w:rsidRDefault="001A5859" w:rsidP="001A5859">
      <w:pPr>
        <w:tabs>
          <w:tab w:val="left" w:pos="720"/>
          <w:tab w:val="left" w:pos="1440"/>
          <w:tab w:val="left" w:pos="2160"/>
          <w:tab w:val="left" w:pos="2880"/>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Pr>
          <w:rFonts w:eastAsia="Calibri" w:cs="Arial"/>
          <w:sz w:val="28"/>
          <w:szCs w:val="28"/>
          <w:lang w:eastAsia="en-GB"/>
        </w:rPr>
        <w:t xml:space="preserve"> Other (i.e. responding on behalf of a group)</w:t>
      </w:r>
    </w:p>
    <w:p w14:paraId="01765106" w14:textId="77777777" w:rsidR="001A5859" w:rsidRPr="00E01CC5" w:rsidRDefault="001A5859" w:rsidP="001A5859">
      <w:pPr>
        <w:tabs>
          <w:tab w:val="left" w:pos="720"/>
          <w:tab w:val="left" w:pos="1440"/>
          <w:tab w:val="left" w:pos="2160"/>
          <w:tab w:val="left" w:pos="2880"/>
          <w:tab w:val="left" w:pos="4680"/>
          <w:tab w:val="left" w:pos="5400"/>
          <w:tab w:val="right" w:pos="9000"/>
        </w:tabs>
        <w:spacing w:line="240" w:lineRule="atLeast"/>
        <w:jc w:val="both"/>
        <w:rPr>
          <w:rFonts w:cs="Arial"/>
          <w:sz w:val="28"/>
          <w:szCs w:val="28"/>
        </w:rPr>
      </w:pPr>
    </w:p>
    <w:p w14:paraId="330EF68C" w14:textId="77777777" w:rsidR="001A5859" w:rsidRPr="00E01CC5" w:rsidRDefault="001A5859" w:rsidP="001A5859">
      <w:pPr>
        <w:tabs>
          <w:tab w:val="left" w:pos="720"/>
          <w:tab w:val="left" w:pos="1440"/>
          <w:tab w:val="left" w:pos="2160"/>
          <w:tab w:val="left" w:pos="2880"/>
          <w:tab w:val="left" w:pos="4680"/>
          <w:tab w:val="left" w:pos="5400"/>
          <w:tab w:val="right" w:pos="9000"/>
        </w:tabs>
        <w:spacing w:line="240" w:lineRule="atLeast"/>
        <w:jc w:val="both"/>
        <w:rPr>
          <w:rFonts w:cs="Arial"/>
          <w:sz w:val="28"/>
          <w:szCs w:val="28"/>
        </w:rPr>
      </w:pPr>
      <w:r w:rsidRPr="00E01CC5">
        <w:rPr>
          <w:rFonts w:cs="Arial"/>
          <w:sz w:val="28"/>
          <w:szCs w:val="28"/>
        </w:rPr>
        <w:t xml:space="preserve">If you </w:t>
      </w:r>
      <w:r>
        <w:rPr>
          <w:rFonts w:cs="Arial"/>
          <w:sz w:val="28"/>
          <w:szCs w:val="28"/>
        </w:rPr>
        <w:t>selected business, please indicate in the box below which type of business you represent (i.e. haulier, livestock, fisheries, energy, hospitality etc)</w:t>
      </w:r>
    </w:p>
    <w:p w14:paraId="60152882" w14:textId="77777777" w:rsidR="001A5859" w:rsidRPr="00E01CC5" w:rsidRDefault="001A5859" w:rsidP="001A5859">
      <w:pPr>
        <w:tabs>
          <w:tab w:val="left" w:pos="720"/>
          <w:tab w:val="left" w:pos="1440"/>
          <w:tab w:val="left" w:pos="2160"/>
          <w:tab w:val="left" w:pos="2880"/>
          <w:tab w:val="left" w:pos="4680"/>
          <w:tab w:val="left" w:pos="5400"/>
          <w:tab w:val="right" w:pos="9000"/>
        </w:tabs>
        <w:spacing w:line="240" w:lineRule="atLeast"/>
        <w:jc w:val="both"/>
        <w:rPr>
          <w:rFonts w:cs="Arial"/>
          <w:sz w:val="28"/>
          <w:szCs w:val="28"/>
        </w:rPr>
      </w:pPr>
    </w:p>
    <w:p w14:paraId="26BFEBCA" w14:textId="77777777" w:rsidR="001A5859" w:rsidRPr="00E01CC5" w:rsidRDefault="001A5859" w:rsidP="001A5859">
      <w:pPr>
        <w:tabs>
          <w:tab w:val="left" w:pos="720"/>
          <w:tab w:val="left" w:pos="1440"/>
          <w:tab w:val="left" w:pos="2160"/>
          <w:tab w:val="left" w:pos="2880"/>
          <w:tab w:val="left" w:pos="4680"/>
          <w:tab w:val="left" w:pos="5400"/>
          <w:tab w:val="right" w:pos="9000"/>
        </w:tabs>
        <w:spacing w:line="240" w:lineRule="atLeast"/>
        <w:jc w:val="both"/>
        <w:rPr>
          <w:rFonts w:cs="Arial"/>
          <w:sz w:val="28"/>
          <w:szCs w:val="28"/>
        </w:rPr>
      </w:pPr>
      <w:r w:rsidRPr="00E01CC5">
        <w:rPr>
          <w:rFonts w:cs="Arial"/>
          <w:noProof/>
          <w:sz w:val="28"/>
          <w:szCs w:val="28"/>
        </w:rPr>
        <mc:AlternateContent>
          <mc:Choice Requires="wps">
            <w:drawing>
              <wp:anchor distT="0" distB="0" distL="114300" distR="114300" simplePos="0" relativeHeight="251709440" behindDoc="0" locked="0" layoutInCell="1" allowOverlap="1" wp14:anchorId="61A3939D" wp14:editId="5B62C5ED">
                <wp:simplePos x="0" y="0"/>
                <wp:positionH relativeFrom="column">
                  <wp:posOffset>25400</wp:posOffset>
                </wp:positionH>
                <wp:positionV relativeFrom="paragraph">
                  <wp:posOffset>36830</wp:posOffset>
                </wp:positionV>
                <wp:extent cx="6102350" cy="539750"/>
                <wp:effectExtent l="6350" t="10160" r="6350" b="12065"/>
                <wp:wrapNone/>
                <wp:docPr id="609764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539750"/>
                        </a:xfrm>
                        <a:prstGeom prst="rect">
                          <a:avLst/>
                        </a:prstGeom>
                        <a:solidFill>
                          <a:srgbClr val="FFFFFF"/>
                        </a:solidFill>
                        <a:ln w="9525">
                          <a:solidFill>
                            <a:srgbClr val="000000"/>
                          </a:solidFill>
                          <a:miter lim="800000"/>
                          <a:headEnd/>
                          <a:tailEnd/>
                        </a:ln>
                      </wps:spPr>
                      <wps:txbx>
                        <w:txbxContent>
                          <w:p w14:paraId="5E99E3A1" w14:textId="77777777" w:rsidR="001A5859" w:rsidRDefault="001A5859" w:rsidP="001A58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3939D" id="Text Box 8" o:spid="_x0000_s1053" type="#_x0000_t202" style="position:absolute;left:0;text-align:left;margin-left:2pt;margin-top:2.9pt;width:480.5pt;height:4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">
                <v:textbox>
                  <w:txbxContent>
                    <w:p w14:paraId="5E99E3A1" w14:textId="77777777" w:rsidR="001A5859" w:rsidRDefault="001A5859" w:rsidP="001A5859"/>
                  </w:txbxContent>
                </v:textbox>
              </v:shape>
            </w:pict>
          </mc:Fallback>
        </mc:AlternateContent>
      </w:r>
    </w:p>
    <w:p w14:paraId="2BC57D66" w14:textId="77777777" w:rsidR="001A5859" w:rsidRPr="00E01CC5"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b/>
          <w:bCs/>
          <w:sz w:val="28"/>
          <w:szCs w:val="28"/>
          <w:u w:val="single"/>
        </w:rPr>
      </w:pPr>
    </w:p>
    <w:p w14:paraId="526883CD" w14:textId="77777777" w:rsidR="001A5859" w:rsidRPr="00E01CC5"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b/>
          <w:bCs/>
          <w:sz w:val="28"/>
          <w:szCs w:val="28"/>
          <w:u w:val="single"/>
        </w:rPr>
      </w:pPr>
    </w:p>
    <w:p w14:paraId="0E952FD5" w14:textId="77777777" w:rsidR="001A5859" w:rsidRPr="00E01CC5"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p>
    <w:p w14:paraId="0C58C87D" w14:textId="77777777" w:rsidR="001A5859"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Pr>
          <w:rFonts w:cs="Arial"/>
          <w:sz w:val="28"/>
          <w:szCs w:val="28"/>
        </w:rPr>
        <w:t>If you selected other, please give details in the box provided below:</w:t>
      </w:r>
    </w:p>
    <w:p w14:paraId="4510092D" w14:textId="77777777" w:rsidR="001A5859"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p>
    <w:p w14:paraId="133CCBCE" w14:textId="77777777" w:rsidR="001A5859"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cs="Arial"/>
          <w:noProof/>
          <w:sz w:val="28"/>
          <w:szCs w:val="28"/>
        </w:rPr>
        <w:lastRenderedPageBreak/>
        <mc:AlternateContent>
          <mc:Choice Requires="wps">
            <w:drawing>
              <wp:anchor distT="0" distB="0" distL="114300" distR="114300" simplePos="0" relativeHeight="251710464" behindDoc="0" locked="0" layoutInCell="1" allowOverlap="1" wp14:anchorId="774FF168" wp14:editId="50ED1A97">
                <wp:simplePos x="0" y="0"/>
                <wp:positionH relativeFrom="column">
                  <wp:posOffset>0</wp:posOffset>
                </wp:positionH>
                <wp:positionV relativeFrom="paragraph">
                  <wp:posOffset>10160</wp:posOffset>
                </wp:positionV>
                <wp:extent cx="6102350" cy="539750"/>
                <wp:effectExtent l="6350" t="10160" r="6350" b="12065"/>
                <wp:wrapNone/>
                <wp:docPr id="8417073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539750"/>
                        </a:xfrm>
                        <a:prstGeom prst="rect">
                          <a:avLst/>
                        </a:prstGeom>
                        <a:solidFill>
                          <a:srgbClr val="FFFFFF"/>
                        </a:solidFill>
                        <a:ln w="9525">
                          <a:solidFill>
                            <a:srgbClr val="000000"/>
                          </a:solidFill>
                          <a:miter lim="800000"/>
                          <a:headEnd/>
                          <a:tailEnd/>
                        </a:ln>
                      </wps:spPr>
                      <wps:txbx>
                        <w:txbxContent>
                          <w:p w14:paraId="3824F1A0" w14:textId="77777777" w:rsidR="001A5859" w:rsidRDefault="001A5859" w:rsidP="001A58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FF168" id="_x0000_s1054" type="#_x0000_t202" style="position:absolute;left:0;text-align:left;margin-left:0;margin-top:.8pt;width:480.5pt;height: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">
                <v:textbox>
                  <w:txbxContent>
                    <w:p w14:paraId="3824F1A0" w14:textId="77777777" w:rsidR="001A5859" w:rsidRDefault="001A5859" w:rsidP="001A5859"/>
                  </w:txbxContent>
                </v:textbox>
              </v:shape>
            </w:pict>
          </mc:Fallback>
        </mc:AlternateContent>
      </w:r>
    </w:p>
    <w:p w14:paraId="1E636A1E" w14:textId="77777777" w:rsidR="001A5859"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p>
    <w:p w14:paraId="66EAB0ED" w14:textId="77777777" w:rsidR="001A5859"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p>
    <w:p w14:paraId="54925E7F" w14:textId="77777777" w:rsidR="001A5859"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p>
    <w:p w14:paraId="0E400548" w14:textId="77777777" w:rsidR="001A5859"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p>
    <w:p w14:paraId="49175826" w14:textId="77777777" w:rsidR="001A5859"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Pr>
          <w:rFonts w:cs="Arial"/>
          <w:sz w:val="28"/>
          <w:szCs w:val="28"/>
        </w:rPr>
        <w:t>What route in the NIFS network do you use most frequently?</w:t>
      </w:r>
    </w:p>
    <w:p w14:paraId="1F9D7E1A" w14:textId="77777777" w:rsidR="001A5859"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eastAsia="Calibri" w:cs="Arial"/>
          <w:sz w:val="28"/>
          <w:szCs w:val="28"/>
          <w:lang w:eastAsia="en-GB"/>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Pr>
          <w:rFonts w:eastAsia="Calibri" w:cs="Arial"/>
          <w:sz w:val="28"/>
          <w:szCs w:val="28"/>
          <w:lang w:eastAsia="en-GB"/>
        </w:rPr>
        <w:t xml:space="preserve"> Aberdeen to Lerwick</w:t>
      </w:r>
    </w:p>
    <w:p w14:paraId="77FB6C2E" w14:textId="77777777" w:rsidR="001A5859"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eastAsia="Calibri" w:cs="Arial"/>
          <w:sz w:val="28"/>
          <w:szCs w:val="28"/>
          <w:lang w:eastAsia="en-GB"/>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Pr>
          <w:rFonts w:eastAsia="Calibri" w:cs="Arial"/>
          <w:sz w:val="28"/>
          <w:szCs w:val="28"/>
          <w:lang w:eastAsia="en-GB"/>
        </w:rPr>
        <w:t xml:space="preserve"> Aberdeen to Kirkwall</w:t>
      </w:r>
    </w:p>
    <w:p w14:paraId="03721E85" w14:textId="77777777" w:rsidR="001A5859"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eastAsia="Calibri" w:cs="Arial"/>
          <w:sz w:val="28"/>
          <w:szCs w:val="28"/>
          <w:lang w:eastAsia="en-GB"/>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Pr>
          <w:rFonts w:eastAsia="Calibri" w:cs="Arial"/>
          <w:sz w:val="28"/>
          <w:szCs w:val="28"/>
          <w:lang w:eastAsia="en-GB"/>
        </w:rPr>
        <w:t xml:space="preserve"> Kirkwall to Lerwick</w:t>
      </w:r>
    </w:p>
    <w:p w14:paraId="4C0986E5" w14:textId="77777777" w:rsidR="001A5859"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Pr>
          <w:rFonts w:eastAsia="Calibri" w:cs="Arial"/>
          <w:sz w:val="28"/>
          <w:szCs w:val="28"/>
          <w:lang w:eastAsia="en-GB"/>
        </w:rPr>
        <w:t xml:space="preserve"> Scrabster to Stromness</w:t>
      </w:r>
    </w:p>
    <w:p w14:paraId="2488C9F9" w14:textId="77777777" w:rsidR="001A5859"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p>
    <w:p w14:paraId="2EB91393" w14:textId="77777777" w:rsidR="001A5859"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p>
    <w:p w14:paraId="0D30B823" w14:textId="77777777" w:rsidR="001A5859" w:rsidRPr="00E01CC5"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cs="Arial"/>
          <w:sz w:val="28"/>
          <w:szCs w:val="28"/>
        </w:rPr>
        <w:t xml:space="preserve">Why do you mainly use </w:t>
      </w:r>
      <w:r>
        <w:rPr>
          <w:rFonts w:cs="Arial"/>
          <w:sz w:val="28"/>
          <w:szCs w:val="28"/>
        </w:rPr>
        <w:t>NIFS</w:t>
      </w:r>
      <w:r w:rsidRPr="00E01CC5">
        <w:rPr>
          <w:rFonts w:cs="Arial"/>
          <w:sz w:val="28"/>
          <w:szCs w:val="28"/>
        </w:rPr>
        <w:t xml:space="preserve"> network services?</w:t>
      </w:r>
      <w:r w:rsidRPr="00E01CC5">
        <w:rPr>
          <w:rFonts w:cs="Arial"/>
          <w:sz w:val="28"/>
          <w:szCs w:val="28"/>
        </w:rPr>
        <w:tab/>
      </w:r>
    </w:p>
    <w:p w14:paraId="2114C001" w14:textId="77777777" w:rsidR="001A5859" w:rsidRPr="00E01CC5"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p>
    <w:p w14:paraId="34169D10" w14:textId="77777777" w:rsidR="001A5859" w:rsidRPr="00E01CC5"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For Business</w:t>
      </w:r>
    </w:p>
    <w:p w14:paraId="62943937" w14:textId="77777777" w:rsidR="001A5859" w:rsidRPr="00E01CC5"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For Work/Education</w:t>
      </w:r>
    </w:p>
    <w:p w14:paraId="6B63DAFB" w14:textId="77777777" w:rsidR="001A5859"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For Personal/Leisure</w:t>
      </w:r>
    </w:p>
    <w:p w14:paraId="70D4AD84" w14:textId="77777777" w:rsidR="001A5859" w:rsidRPr="00E01CC5"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Pr>
          <w:rFonts w:eastAsia="Calibri" w:cs="Arial"/>
          <w:sz w:val="28"/>
          <w:szCs w:val="28"/>
          <w:lang w:eastAsia="en-GB"/>
        </w:rPr>
        <w:t xml:space="preserve"> For freight</w:t>
      </w:r>
    </w:p>
    <w:p w14:paraId="2A11952B" w14:textId="77777777" w:rsidR="001A5859" w:rsidRPr="00E01CC5"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All of the above</w:t>
      </w:r>
    </w:p>
    <w:p w14:paraId="7F9461F7" w14:textId="77777777" w:rsidR="001A5859" w:rsidRPr="00E01CC5"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Other</w:t>
      </w:r>
    </w:p>
    <w:p w14:paraId="7A7F4EA4" w14:textId="77777777" w:rsidR="001A5859" w:rsidRPr="00E01CC5"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p>
    <w:p w14:paraId="00F8EAFC" w14:textId="77777777" w:rsidR="001A5859"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p>
    <w:p w14:paraId="685B6D55" w14:textId="77777777" w:rsidR="001A5859" w:rsidRPr="00E01CC5"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cs="Arial"/>
          <w:sz w:val="28"/>
          <w:szCs w:val="28"/>
        </w:rPr>
        <w:lastRenderedPageBreak/>
        <w:t xml:space="preserve">How frequently do you use </w:t>
      </w:r>
      <w:r>
        <w:rPr>
          <w:rFonts w:cs="Arial"/>
          <w:sz w:val="28"/>
          <w:szCs w:val="28"/>
        </w:rPr>
        <w:t>NIFS</w:t>
      </w:r>
      <w:r w:rsidRPr="00E01CC5">
        <w:rPr>
          <w:rFonts w:cs="Arial"/>
          <w:sz w:val="28"/>
          <w:szCs w:val="28"/>
        </w:rPr>
        <w:t xml:space="preserve"> services?</w:t>
      </w:r>
      <w:r w:rsidRPr="00E01CC5">
        <w:rPr>
          <w:rFonts w:cs="Arial"/>
          <w:sz w:val="28"/>
          <w:szCs w:val="28"/>
        </w:rPr>
        <w:tab/>
      </w:r>
    </w:p>
    <w:p w14:paraId="167E4108" w14:textId="77777777" w:rsidR="001A5859" w:rsidRPr="00E01CC5"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p>
    <w:p w14:paraId="0491851C" w14:textId="77777777" w:rsidR="001A5859" w:rsidRPr="00E01CC5"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5-7 times a week</w:t>
      </w:r>
    </w:p>
    <w:p w14:paraId="5DAC354C" w14:textId="77777777" w:rsidR="001A5859" w:rsidRPr="00E01CC5"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2-4 times a week</w:t>
      </w:r>
    </w:p>
    <w:p w14:paraId="3285924E" w14:textId="77777777" w:rsidR="001A5859" w:rsidRPr="00E01CC5"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Once a week</w:t>
      </w:r>
    </w:p>
    <w:p w14:paraId="494A912D" w14:textId="77777777" w:rsidR="001A5859" w:rsidRPr="00E01CC5"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Once every other week</w:t>
      </w:r>
    </w:p>
    <w:p w14:paraId="4CB05931" w14:textId="77777777" w:rsidR="001A5859" w:rsidRPr="00E01CC5"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Once a month</w:t>
      </w:r>
    </w:p>
    <w:p w14:paraId="245A9195" w14:textId="77777777" w:rsidR="001A5859" w:rsidRPr="00E01CC5"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Occasionally</w:t>
      </w:r>
    </w:p>
    <w:p w14:paraId="418FC05E" w14:textId="77777777" w:rsidR="001A5859" w:rsidRPr="00E01CC5"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Seasonal (Summer Period)</w:t>
      </w:r>
    </w:p>
    <w:p w14:paraId="42D3BBAD" w14:textId="77777777" w:rsidR="001A5859" w:rsidRPr="00E01CC5"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Other</w:t>
      </w:r>
    </w:p>
    <w:p w14:paraId="4FD3BA68" w14:textId="77777777" w:rsidR="001A5859" w:rsidRPr="00E01CC5" w:rsidRDefault="001A5859" w:rsidP="001A5859">
      <w:pPr>
        <w:tabs>
          <w:tab w:val="left" w:pos="720"/>
          <w:tab w:val="left" w:pos="1440"/>
          <w:tab w:val="left" w:pos="2160"/>
          <w:tab w:val="left" w:pos="2880"/>
          <w:tab w:val="left" w:pos="3118"/>
          <w:tab w:val="left" w:pos="4680"/>
          <w:tab w:val="left" w:pos="5400"/>
          <w:tab w:val="right" w:pos="9000"/>
        </w:tabs>
        <w:spacing w:line="240" w:lineRule="atLeast"/>
        <w:ind w:left="113"/>
        <w:jc w:val="both"/>
        <w:rPr>
          <w:rFonts w:cs="Arial"/>
          <w:sz w:val="28"/>
          <w:szCs w:val="28"/>
        </w:rPr>
      </w:pPr>
    </w:p>
    <w:p w14:paraId="08A30A77" w14:textId="77777777" w:rsidR="001A5859"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p>
    <w:p w14:paraId="71D5332C" w14:textId="77777777" w:rsidR="001A5859" w:rsidRPr="00E01CC5"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cs="Arial"/>
          <w:sz w:val="28"/>
          <w:szCs w:val="28"/>
        </w:rPr>
        <w:t>Are you:</w:t>
      </w:r>
      <w:r w:rsidRPr="00E01CC5">
        <w:rPr>
          <w:rFonts w:cs="Arial"/>
          <w:sz w:val="28"/>
          <w:szCs w:val="28"/>
        </w:rPr>
        <w:tab/>
      </w:r>
    </w:p>
    <w:p w14:paraId="1B1904D1" w14:textId="77777777" w:rsidR="001A5859" w:rsidRPr="00E01CC5"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p>
    <w:p w14:paraId="29DA73B5" w14:textId="77777777" w:rsidR="001A5859" w:rsidRPr="00E01CC5"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Under 16</w:t>
      </w:r>
    </w:p>
    <w:p w14:paraId="3C95BFEB" w14:textId="77777777" w:rsidR="001A5859" w:rsidRPr="00E01CC5"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16 to 18</w:t>
      </w:r>
    </w:p>
    <w:p w14:paraId="57F07A0E" w14:textId="77777777" w:rsidR="001A5859" w:rsidRPr="00E01CC5"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19 to 21</w:t>
      </w:r>
    </w:p>
    <w:p w14:paraId="3F874334" w14:textId="77777777" w:rsidR="001A5859" w:rsidRPr="00E01CC5"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22 to 34</w:t>
      </w:r>
    </w:p>
    <w:p w14:paraId="4329ECBE" w14:textId="77777777" w:rsidR="001A5859" w:rsidRPr="00E01CC5"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35 to 44</w:t>
      </w:r>
    </w:p>
    <w:p w14:paraId="3A6C2079" w14:textId="77777777" w:rsidR="001A5859" w:rsidRPr="00E01CC5"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45 to 54</w:t>
      </w:r>
    </w:p>
    <w:p w14:paraId="61268790" w14:textId="77777777" w:rsidR="001A5859" w:rsidRPr="00E01CC5"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55 to 64</w:t>
      </w:r>
    </w:p>
    <w:p w14:paraId="1E2B95B4" w14:textId="77777777" w:rsidR="001A5859"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6</w:t>
      </w:r>
      <w:r>
        <w:rPr>
          <w:rFonts w:cs="Arial"/>
          <w:sz w:val="28"/>
          <w:szCs w:val="28"/>
        </w:rPr>
        <w:t>5 to 74</w:t>
      </w:r>
    </w:p>
    <w:p w14:paraId="091ACD92" w14:textId="77777777" w:rsidR="001A5859" w:rsidRPr="00E01CC5"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lastRenderedPageBreak/>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Pr>
          <w:rFonts w:eastAsia="Calibri" w:cs="Arial"/>
          <w:sz w:val="28"/>
          <w:szCs w:val="28"/>
          <w:lang w:eastAsia="en-GB"/>
        </w:rPr>
        <w:t xml:space="preserve"> 75</w:t>
      </w:r>
      <w:r w:rsidRPr="00E01CC5">
        <w:rPr>
          <w:rFonts w:cs="Arial"/>
          <w:sz w:val="28"/>
          <w:szCs w:val="28"/>
        </w:rPr>
        <w:t xml:space="preserve"> or over</w:t>
      </w:r>
    </w:p>
    <w:p w14:paraId="644D0FD6" w14:textId="77777777" w:rsidR="001A5859" w:rsidRPr="00E01CC5"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Other</w:t>
      </w:r>
    </w:p>
    <w:p w14:paraId="7B656E9D" w14:textId="77777777" w:rsidR="001A5859" w:rsidRPr="00E01CC5" w:rsidRDefault="001A5859" w:rsidP="001A5859">
      <w:pPr>
        <w:tabs>
          <w:tab w:val="left" w:pos="720"/>
          <w:tab w:val="left" w:pos="1440"/>
          <w:tab w:val="left" w:pos="2160"/>
          <w:tab w:val="left" w:pos="2880"/>
          <w:tab w:val="left" w:pos="4680"/>
          <w:tab w:val="left" w:pos="5400"/>
          <w:tab w:val="right" w:pos="9000"/>
        </w:tabs>
        <w:spacing w:line="240" w:lineRule="atLeast"/>
        <w:jc w:val="both"/>
        <w:rPr>
          <w:rFonts w:cs="Arial"/>
          <w:sz w:val="28"/>
          <w:szCs w:val="28"/>
        </w:rPr>
      </w:pPr>
    </w:p>
    <w:p w14:paraId="7D51701F" w14:textId="77777777" w:rsidR="001A5859" w:rsidRPr="00E01CC5" w:rsidRDefault="001A5859" w:rsidP="001A5859">
      <w:pPr>
        <w:tabs>
          <w:tab w:val="left" w:pos="720"/>
          <w:tab w:val="left" w:pos="1440"/>
          <w:tab w:val="left" w:pos="2160"/>
          <w:tab w:val="left" w:pos="2880"/>
          <w:tab w:val="left" w:pos="4680"/>
          <w:tab w:val="left" w:pos="5400"/>
          <w:tab w:val="right" w:pos="9000"/>
        </w:tabs>
        <w:spacing w:line="240" w:lineRule="atLeast"/>
        <w:jc w:val="both"/>
        <w:rPr>
          <w:rFonts w:cs="Arial"/>
          <w:sz w:val="28"/>
          <w:szCs w:val="28"/>
        </w:rPr>
      </w:pPr>
      <w:r w:rsidRPr="00E01CC5">
        <w:rPr>
          <w:rFonts w:cs="Arial"/>
          <w:sz w:val="28"/>
          <w:szCs w:val="28"/>
        </w:rPr>
        <w:t>Do you consider yourself to have a disability?</w:t>
      </w:r>
    </w:p>
    <w:p w14:paraId="38475577" w14:textId="77777777" w:rsidR="001A5859" w:rsidRPr="00E01CC5" w:rsidRDefault="001A5859" w:rsidP="001A5859">
      <w:pPr>
        <w:tabs>
          <w:tab w:val="left" w:pos="720"/>
          <w:tab w:val="left" w:pos="1440"/>
          <w:tab w:val="left" w:pos="2160"/>
          <w:tab w:val="left" w:pos="2880"/>
          <w:tab w:val="left" w:pos="4680"/>
          <w:tab w:val="left" w:pos="5400"/>
          <w:tab w:val="right" w:pos="9000"/>
        </w:tabs>
        <w:spacing w:line="240" w:lineRule="atLeast"/>
        <w:jc w:val="both"/>
        <w:rPr>
          <w:rFonts w:cs="Arial"/>
          <w:sz w:val="28"/>
          <w:szCs w:val="28"/>
        </w:rPr>
      </w:pPr>
      <w:r w:rsidRPr="00E01CC5">
        <w:rPr>
          <w:rFonts w:cs="Arial"/>
          <w:sz w:val="28"/>
          <w:szCs w:val="28"/>
        </w:rPr>
        <w:tab/>
      </w:r>
    </w:p>
    <w:p w14:paraId="23A687FB" w14:textId="77777777" w:rsidR="001A5859" w:rsidRPr="00E01CC5" w:rsidRDefault="001A5859" w:rsidP="001A5859">
      <w:pPr>
        <w:tabs>
          <w:tab w:val="left" w:pos="720"/>
          <w:tab w:val="left" w:pos="1440"/>
          <w:tab w:val="left" w:pos="2160"/>
          <w:tab w:val="left" w:pos="2880"/>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Yes</w:t>
      </w:r>
    </w:p>
    <w:p w14:paraId="46BB622E" w14:textId="77777777" w:rsidR="001A5859" w:rsidRPr="00E01CC5" w:rsidRDefault="001A5859" w:rsidP="001A5859">
      <w:pPr>
        <w:tabs>
          <w:tab w:val="left" w:pos="720"/>
          <w:tab w:val="left" w:pos="1440"/>
          <w:tab w:val="left" w:pos="2160"/>
          <w:tab w:val="left" w:pos="2880"/>
          <w:tab w:val="left" w:pos="3118"/>
          <w:tab w:val="left" w:pos="4680"/>
          <w:tab w:val="left" w:pos="5400"/>
          <w:tab w:val="right" w:pos="9000"/>
        </w:tabs>
        <w:spacing w:line="240" w:lineRule="atLeast"/>
        <w:jc w:val="both"/>
        <w:rPr>
          <w:rFonts w:cs="Arial"/>
          <w:sz w:val="28"/>
          <w:szCs w:val="28"/>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 xml:space="preserve"> </w:t>
      </w:r>
      <w:r w:rsidRPr="00E01CC5">
        <w:rPr>
          <w:rFonts w:cs="Arial"/>
          <w:sz w:val="28"/>
          <w:szCs w:val="28"/>
        </w:rPr>
        <w:t>No</w:t>
      </w:r>
    </w:p>
    <w:p w14:paraId="1DB248D1" w14:textId="77777777" w:rsidR="001A5859" w:rsidRPr="00E01CC5" w:rsidRDefault="001A5859" w:rsidP="001A5859">
      <w:pPr>
        <w:tabs>
          <w:tab w:val="left" w:pos="720"/>
          <w:tab w:val="left" w:pos="1440"/>
          <w:tab w:val="left" w:pos="2160"/>
          <w:tab w:val="left" w:pos="2880"/>
          <w:tab w:val="left" w:pos="4680"/>
          <w:tab w:val="left" w:pos="5400"/>
          <w:tab w:val="right" w:pos="9000"/>
        </w:tabs>
        <w:spacing w:after="120" w:line="120" w:lineRule="atLeast"/>
        <w:rPr>
          <w:rFonts w:eastAsia="Calibri"/>
          <w:sz w:val="28"/>
          <w:szCs w:val="28"/>
          <w:lang w:eastAsia="en-GB"/>
        </w:rPr>
      </w:pPr>
    </w:p>
    <w:p w14:paraId="5BA0460D" w14:textId="77777777" w:rsidR="001A5859" w:rsidRPr="00E01CC5" w:rsidRDefault="001A5859" w:rsidP="001A5859">
      <w:pPr>
        <w:tabs>
          <w:tab w:val="left" w:pos="720"/>
          <w:tab w:val="left" w:pos="1440"/>
          <w:tab w:val="left" w:pos="2160"/>
          <w:tab w:val="left" w:pos="2880"/>
          <w:tab w:val="left" w:pos="4680"/>
          <w:tab w:val="left" w:pos="5400"/>
          <w:tab w:val="right" w:pos="9000"/>
        </w:tabs>
        <w:spacing w:after="120" w:line="120" w:lineRule="atLeast"/>
        <w:rPr>
          <w:rFonts w:eastAsia="Calibri" w:cs="Arial"/>
          <w:color w:val="000000"/>
          <w:sz w:val="28"/>
          <w:szCs w:val="28"/>
        </w:rPr>
      </w:pPr>
      <w:r w:rsidRPr="00E01CC5">
        <w:rPr>
          <w:rFonts w:eastAsia="Calibri"/>
          <w:sz w:val="28"/>
          <w:szCs w:val="28"/>
          <w:lang w:eastAsia="en-GB"/>
        </w:rPr>
        <w:t>The Scottish Government would like your permission to publish your consultation response. Please indicate your publishing preference:</w:t>
      </w:r>
    </w:p>
    <w:p w14:paraId="2EAC4F8B" w14:textId="77777777" w:rsidR="001A5859" w:rsidRPr="00E01CC5" w:rsidRDefault="001A5859" w:rsidP="001A5859">
      <w:pPr>
        <w:tabs>
          <w:tab w:val="left" w:pos="720"/>
          <w:tab w:val="left" w:pos="1440"/>
          <w:tab w:val="left" w:pos="2160"/>
          <w:tab w:val="left" w:pos="2880"/>
          <w:tab w:val="right" w:pos="9907"/>
        </w:tabs>
        <w:rPr>
          <w:rFonts w:eastAsia="Calibri"/>
          <w:sz w:val="28"/>
          <w:szCs w:val="28"/>
          <w:lang w:eastAsia="en-GB"/>
        </w:rPr>
      </w:pPr>
    </w:p>
    <w:p w14:paraId="237453C6" w14:textId="77777777" w:rsidR="001A5859" w:rsidRPr="00E01CC5" w:rsidRDefault="001A5859" w:rsidP="001A5859">
      <w:pPr>
        <w:tabs>
          <w:tab w:val="left" w:pos="720"/>
          <w:tab w:val="left" w:pos="1440"/>
          <w:tab w:val="left" w:pos="2160"/>
          <w:tab w:val="left" w:pos="2880"/>
          <w:tab w:val="right" w:pos="9907"/>
        </w:tabs>
        <w:spacing w:after="120"/>
        <w:rPr>
          <w:rFonts w:eastAsia="Calibri" w:cs="Arial"/>
          <w:sz w:val="28"/>
          <w:szCs w:val="28"/>
          <w:lang w:eastAsia="en-GB"/>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ab/>
        <w:t>Publish response with name</w:t>
      </w:r>
    </w:p>
    <w:p w14:paraId="40BEA953" w14:textId="77777777" w:rsidR="001A5859" w:rsidRPr="00E01CC5" w:rsidRDefault="001A5859" w:rsidP="001A5859">
      <w:pPr>
        <w:tabs>
          <w:tab w:val="left" w:pos="720"/>
          <w:tab w:val="left" w:pos="1440"/>
          <w:tab w:val="left" w:pos="2160"/>
          <w:tab w:val="left" w:pos="2880"/>
          <w:tab w:val="right" w:pos="9907"/>
        </w:tabs>
        <w:spacing w:after="120"/>
        <w:rPr>
          <w:rFonts w:eastAsia="Calibri" w:cs="Arial"/>
          <w:sz w:val="28"/>
          <w:szCs w:val="28"/>
          <w:lang w:eastAsia="en-GB"/>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ab/>
        <w:t xml:space="preserve">Publish response only (without name) </w:t>
      </w:r>
    </w:p>
    <w:p w14:paraId="6D72992F" w14:textId="77777777" w:rsidR="001A5859" w:rsidRPr="00E01CC5" w:rsidRDefault="001A5859" w:rsidP="001A5859">
      <w:pPr>
        <w:tabs>
          <w:tab w:val="left" w:pos="720"/>
          <w:tab w:val="left" w:pos="1440"/>
          <w:tab w:val="left" w:pos="2160"/>
          <w:tab w:val="left" w:pos="2880"/>
          <w:tab w:val="right" w:pos="9907"/>
        </w:tabs>
        <w:spacing w:after="200"/>
        <w:rPr>
          <w:rFonts w:eastAsia="Calibri" w:cs="Arial"/>
          <w:sz w:val="28"/>
          <w:szCs w:val="28"/>
          <w:lang w:eastAsia="en-GB"/>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ab/>
        <w:t>Do not publish response</w:t>
      </w:r>
    </w:p>
    <w:p w14:paraId="606B9D94" w14:textId="77777777" w:rsidR="001A5859" w:rsidRDefault="001A5859" w:rsidP="001A5859">
      <w:pPr>
        <w:tabs>
          <w:tab w:val="left" w:pos="720"/>
          <w:tab w:val="left" w:pos="1440"/>
          <w:tab w:val="left" w:pos="2160"/>
          <w:tab w:val="left" w:pos="2880"/>
          <w:tab w:val="right" w:pos="9907"/>
        </w:tabs>
        <w:spacing w:after="120" w:line="120" w:lineRule="atLeast"/>
        <w:rPr>
          <w:rFonts w:eastAsia="Calibri" w:cs="Arial"/>
          <w:sz w:val="28"/>
          <w:szCs w:val="28"/>
          <w:lang w:eastAsia="en-GB"/>
        </w:rPr>
      </w:pPr>
    </w:p>
    <w:p w14:paraId="1B891A33" w14:textId="77777777" w:rsidR="001A5859" w:rsidRDefault="001A5859" w:rsidP="001A5859">
      <w:pPr>
        <w:tabs>
          <w:tab w:val="left" w:pos="720"/>
          <w:tab w:val="left" w:pos="1440"/>
          <w:tab w:val="left" w:pos="2160"/>
          <w:tab w:val="left" w:pos="2880"/>
          <w:tab w:val="right" w:pos="9907"/>
        </w:tabs>
        <w:spacing w:after="120" w:line="120" w:lineRule="atLeast"/>
        <w:rPr>
          <w:rFonts w:eastAsia="Calibri" w:cs="Arial"/>
          <w:color w:val="000000"/>
          <w:sz w:val="28"/>
          <w:szCs w:val="28"/>
          <w:lang w:eastAsia="en-GB"/>
        </w:rPr>
      </w:pPr>
    </w:p>
    <w:p w14:paraId="75BECB6C" w14:textId="77777777" w:rsidR="001A5859" w:rsidRDefault="001A5859" w:rsidP="001A5859">
      <w:pPr>
        <w:tabs>
          <w:tab w:val="left" w:pos="720"/>
          <w:tab w:val="left" w:pos="1440"/>
          <w:tab w:val="left" w:pos="2160"/>
          <w:tab w:val="left" w:pos="2880"/>
          <w:tab w:val="right" w:pos="9907"/>
        </w:tabs>
        <w:spacing w:after="120" w:line="120" w:lineRule="atLeast"/>
        <w:rPr>
          <w:rFonts w:eastAsia="Calibri" w:cs="Arial"/>
          <w:color w:val="000000"/>
          <w:sz w:val="28"/>
          <w:szCs w:val="28"/>
          <w:lang w:eastAsia="en-GB"/>
        </w:rPr>
      </w:pPr>
    </w:p>
    <w:p w14:paraId="338EF794" w14:textId="77777777" w:rsidR="001A5859" w:rsidRPr="00E01CC5" w:rsidRDefault="001A5859" w:rsidP="001A5859">
      <w:pPr>
        <w:tabs>
          <w:tab w:val="left" w:pos="720"/>
          <w:tab w:val="left" w:pos="1440"/>
          <w:tab w:val="left" w:pos="2160"/>
          <w:tab w:val="left" w:pos="2880"/>
          <w:tab w:val="right" w:pos="9907"/>
        </w:tabs>
        <w:spacing w:after="120" w:line="120" w:lineRule="atLeast"/>
        <w:rPr>
          <w:rFonts w:eastAsia="Calibri" w:cs="Arial"/>
          <w:color w:val="000000"/>
          <w:sz w:val="28"/>
          <w:szCs w:val="28"/>
          <w:lang w:eastAsia="en-GB"/>
        </w:rPr>
      </w:pPr>
      <w:r w:rsidRPr="00E01CC5">
        <w:rPr>
          <w:rFonts w:eastAsia="Calibri" w:cs="Arial"/>
          <w:color w:val="000000"/>
          <w:sz w:val="28"/>
          <w:szCs w:val="28"/>
          <w:lang w:eastAsia="en-GB"/>
        </w:rPr>
        <w:t>We will share your response internally with other Scottish Government policy teams who may be addressing the issues you discuss. They may wish to contact you again in the future, but we require your permission to do so. Are you content for Scottish Government to contact you again in relation to this consultation exercise?</w:t>
      </w:r>
    </w:p>
    <w:p w14:paraId="0EBCC0A9" w14:textId="77777777" w:rsidR="001A5859" w:rsidRPr="00E01CC5" w:rsidRDefault="001A5859" w:rsidP="001A5859">
      <w:pPr>
        <w:tabs>
          <w:tab w:val="left" w:pos="720"/>
          <w:tab w:val="left" w:pos="1440"/>
          <w:tab w:val="left" w:pos="2160"/>
          <w:tab w:val="left" w:pos="2880"/>
          <w:tab w:val="right" w:pos="9907"/>
        </w:tabs>
        <w:spacing w:after="120" w:line="120" w:lineRule="atLeast"/>
        <w:rPr>
          <w:rFonts w:eastAsia="Calibri" w:cs="Arial"/>
          <w:color w:val="000000"/>
          <w:sz w:val="28"/>
          <w:szCs w:val="28"/>
          <w:lang w:eastAsia="en-GB"/>
        </w:rPr>
      </w:pPr>
    </w:p>
    <w:p w14:paraId="7A37C957" w14:textId="77777777" w:rsidR="001A5859" w:rsidRPr="00E01CC5" w:rsidRDefault="001A5859" w:rsidP="001A5859">
      <w:pPr>
        <w:tabs>
          <w:tab w:val="left" w:pos="720"/>
          <w:tab w:val="left" w:pos="1440"/>
          <w:tab w:val="left" w:pos="2160"/>
          <w:tab w:val="left" w:pos="2880"/>
          <w:tab w:val="right" w:pos="9907"/>
        </w:tabs>
        <w:spacing w:after="120"/>
        <w:rPr>
          <w:rFonts w:eastAsia="Calibri" w:cs="Arial"/>
          <w:sz w:val="28"/>
          <w:szCs w:val="28"/>
          <w:lang w:eastAsia="en-GB"/>
        </w:rPr>
      </w:pPr>
      <w:r w:rsidRPr="00E01CC5">
        <w:rPr>
          <w:rFonts w:eastAsia="Calibri" w:cs="Arial"/>
          <w:sz w:val="28"/>
          <w:szCs w:val="28"/>
          <w:lang w:eastAsia="en-GB"/>
        </w:rPr>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ab/>
        <w:t>Yes</w:t>
      </w:r>
    </w:p>
    <w:p w14:paraId="4934066A" w14:textId="77777777" w:rsidR="001A5859" w:rsidRPr="00E01CC5" w:rsidRDefault="001A5859" w:rsidP="001A5859">
      <w:pPr>
        <w:tabs>
          <w:tab w:val="left" w:pos="720"/>
          <w:tab w:val="left" w:pos="1440"/>
          <w:tab w:val="left" w:pos="2160"/>
          <w:tab w:val="left" w:pos="2880"/>
          <w:tab w:val="right" w:pos="9907"/>
        </w:tabs>
        <w:spacing w:after="200"/>
        <w:rPr>
          <w:rFonts w:eastAsia="Calibri" w:cs="Arial"/>
          <w:sz w:val="28"/>
          <w:szCs w:val="28"/>
          <w:lang w:eastAsia="en-GB"/>
        </w:rPr>
      </w:pPr>
      <w:r w:rsidRPr="00E01CC5">
        <w:rPr>
          <w:rFonts w:eastAsia="Calibri" w:cs="Arial"/>
          <w:sz w:val="28"/>
          <w:szCs w:val="28"/>
          <w:lang w:eastAsia="en-GB"/>
        </w:rPr>
        <w:lastRenderedPageBreak/>
        <w:fldChar w:fldCharType="begin">
          <w:ffData>
            <w:name w:val=""/>
            <w:enabled/>
            <w:calcOnExit w:val="0"/>
            <w:checkBox>
              <w:size w:val="22"/>
              <w:default w:val="0"/>
              <w:checked w:val="0"/>
            </w:checkBox>
          </w:ffData>
        </w:fldChar>
      </w:r>
      <w:r w:rsidRPr="00E01CC5">
        <w:rPr>
          <w:rFonts w:eastAsia="Calibri" w:cs="Arial"/>
          <w:sz w:val="28"/>
          <w:szCs w:val="28"/>
          <w:lang w:eastAsia="en-GB"/>
        </w:rPr>
        <w:instrText xml:space="preserve"> FORMCHECKBOX </w:instrText>
      </w:r>
      <w:r w:rsidRPr="00E01CC5">
        <w:rPr>
          <w:rFonts w:eastAsia="Calibri" w:cs="Arial"/>
          <w:sz w:val="28"/>
          <w:szCs w:val="28"/>
          <w:lang w:eastAsia="en-GB"/>
        </w:rPr>
      </w:r>
      <w:r w:rsidRPr="00E01CC5">
        <w:rPr>
          <w:rFonts w:eastAsia="Calibri" w:cs="Arial"/>
          <w:sz w:val="28"/>
          <w:szCs w:val="28"/>
          <w:lang w:eastAsia="en-GB"/>
        </w:rPr>
        <w:fldChar w:fldCharType="separate"/>
      </w:r>
      <w:r w:rsidRPr="00E01CC5">
        <w:rPr>
          <w:rFonts w:eastAsia="Calibri" w:cs="Arial"/>
          <w:sz w:val="28"/>
          <w:szCs w:val="28"/>
          <w:lang w:eastAsia="en-GB"/>
        </w:rPr>
        <w:fldChar w:fldCharType="end"/>
      </w:r>
      <w:r w:rsidRPr="00E01CC5">
        <w:rPr>
          <w:rFonts w:eastAsia="Calibri" w:cs="Arial"/>
          <w:sz w:val="28"/>
          <w:szCs w:val="28"/>
          <w:lang w:eastAsia="en-GB"/>
        </w:rPr>
        <w:tab/>
        <w:t>No</w:t>
      </w:r>
    </w:p>
    <w:p w14:paraId="6BE6FB6E" w14:textId="77777777" w:rsidR="001A5859" w:rsidRDefault="001A5859" w:rsidP="001A5859">
      <w:pPr>
        <w:tabs>
          <w:tab w:val="left" w:pos="720"/>
          <w:tab w:val="left" w:pos="1440"/>
          <w:tab w:val="left" w:pos="2160"/>
          <w:tab w:val="left" w:pos="2880"/>
          <w:tab w:val="left" w:pos="4680"/>
          <w:tab w:val="left" w:pos="5400"/>
          <w:tab w:val="right" w:pos="9000"/>
        </w:tabs>
        <w:spacing w:after="120" w:line="120" w:lineRule="atLeast"/>
        <w:jc w:val="both"/>
        <w:rPr>
          <w:rFonts w:eastAsia="Calibri" w:cs="Arial"/>
          <w:b/>
          <w:color w:val="000000"/>
          <w:sz w:val="28"/>
          <w:szCs w:val="28"/>
        </w:rPr>
      </w:pPr>
    </w:p>
    <w:p w14:paraId="17488C85" w14:textId="77777777" w:rsidR="001A5859" w:rsidRPr="00E01CC5" w:rsidRDefault="001A5859" w:rsidP="001A5859">
      <w:pPr>
        <w:tabs>
          <w:tab w:val="left" w:pos="720"/>
          <w:tab w:val="left" w:pos="1440"/>
          <w:tab w:val="left" w:pos="2160"/>
          <w:tab w:val="left" w:pos="2880"/>
          <w:tab w:val="left" w:pos="4680"/>
          <w:tab w:val="left" w:pos="5400"/>
          <w:tab w:val="right" w:pos="9000"/>
        </w:tabs>
        <w:spacing w:after="120" w:line="120" w:lineRule="atLeast"/>
        <w:jc w:val="both"/>
        <w:rPr>
          <w:rFonts w:eastAsia="Calibri" w:cs="Arial"/>
          <w:b/>
          <w:color w:val="000000"/>
          <w:sz w:val="28"/>
          <w:szCs w:val="28"/>
        </w:rPr>
      </w:pPr>
      <w:r w:rsidRPr="00E01CC5">
        <w:rPr>
          <w:rFonts w:eastAsia="Calibri" w:cs="Arial"/>
          <w:b/>
          <w:color w:val="000000"/>
          <w:sz w:val="28"/>
          <w:szCs w:val="28"/>
        </w:rPr>
        <w:t>Information for organisations:</w:t>
      </w:r>
    </w:p>
    <w:p w14:paraId="554390F9" w14:textId="77777777" w:rsidR="001A5859" w:rsidRPr="00E01CC5" w:rsidRDefault="001A5859" w:rsidP="001A5859">
      <w:pPr>
        <w:tabs>
          <w:tab w:val="left" w:pos="720"/>
          <w:tab w:val="left" w:pos="1440"/>
          <w:tab w:val="left" w:pos="2160"/>
          <w:tab w:val="left" w:pos="2880"/>
          <w:tab w:val="left" w:pos="4680"/>
          <w:tab w:val="left" w:pos="5400"/>
          <w:tab w:val="right" w:pos="9000"/>
        </w:tabs>
        <w:spacing w:after="120" w:line="120" w:lineRule="atLeast"/>
        <w:rPr>
          <w:rFonts w:eastAsia="Calibri" w:cs="Arial"/>
          <w:color w:val="000000"/>
          <w:sz w:val="28"/>
          <w:szCs w:val="28"/>
        </w:rPr>
      </w:pPr>
      <w:r w:rsidRPr="00E01CC5">
        <w:rPr>
          <w:rFonts w:eastAsia="Calibri" w:cs="Arial"/>
          <w:color w:val="000000"/>
          <w:sz w:val="28"/>
          <w:szCs w:val="28"/>
        </w:rPr>
        <w:t xml:space="preserve">The option 'Publish response only (without name)’ is available for individual respondents only. If this option is selected, the organisation name will still be published. </w:t>
      </w:r>
    </w:p>
    <w:p w14:paraId="1C1D8550" w14:textId="77777777" w:rsidR="001A5859" w:rsidRPr="00E01CC5" w:rsidRDefault="001A5859" w:rsidP="001A5859"/>
    <w:p w14:paraId="33901445" w14:textId="77777777" w:rsidR="001A5859" w:rsidRPr="009B7615" w:rsidRDefault="001A5859" w:rsidP="001A5859"/>
    <w:p w14:paraId="2120A640" w14:textId="77777777" w:rsidR="001A5859" w:rsidRDefault="001A5859" w:rsidP="00F07709">
      <w:pPr>
        <w:rPr>
          <w:color w:val="000000"/>
          <w:szCs w:val="24"/>
          <w:lang w:eastAsia="en-GB"/>
        </w:rPr>
      </w:pPr>
    </w:p>
    <w:sectPr w:rsidR="001A5859" w:rsidSect="00120AE5">
      <w:headerReference w:type="default" r:id="rId10"/>
      <w:footerReference w:type="default" r:id="rId11"/>
      <w:headerReference w:type="first" r:id="rId12"/>
      <w:pgSz w:w="11906" w:h="16838" w:code="9"/>
      <w:pgMar w:top="1843" w:right="1440" w:bottom="1440" w:left="1440" w:header="68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67D34" w14:textId="77777777" w:rsidR="000C55CC" w:rsidRDefault="000C55CC" w:rsidP="00DC060A">
      <w:pPr>
        <w:spacing w:after="0"/>
      </w:pPr>
      <w:r>
        <w:separator/>
      </w:r>
    </w:p>
  </w:endnote>
  <w:endnote w:type="continuationSeparator" w:id="0">
    <w:p w14:paraId="1537E7AF" w14:textId="77777777" w:rsidR="000C55CC" w:rsidRDefault="000C55CC" w:rsidP="00DC06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5715758"/>
      <w:docPartObj>
        <w:docPartGallery w:val="Page Numbers (Bottom of Page)"/>
        <w:docPartUnique/>
      </w:docPartObj>
    </w:sdtPr>
    <w:sdtEndPr>
      <w:rPr>
        <w:noProof/>
        <w:color w:val="212192" w:themeColor="text2"/>
      </w:rPr>
    </w:sdtEndPr>
    <w:sdtContent>
      <w:p w14:paraId="03B9F4C8" w14:textId="77777777" w:rsidR="0092326D" w:rsidRPr="0092326D" w:rsidRDefault="0092326D" w:rsidP="0092326D">
        <w:pPr>
          <w:pStyle w:val="Footer"/>
          <w:jc w:val="right"/>
          <w:rPr>
            <w:color w:val="212192" w:themeColor="text2"/>
          </w:rPr>
        </w:pPr>
        <w:r w:rsidRPr="0092326D">
          <w:rPr>
            <w:color w:val="212192" w:themeColor="text2"/>
          </w:rPr>
          <w:fldChar w:fldCharType="begin"/>
        </w:r>
        <w:r w:rsidRPr="0092326D">
          <w:rPr>
            <w:color w:val="212192" w:themeColor="text2"/>
          </w:rPr>
          <w:instrText xml:space="preserve"> PAGE   \* MERGEFORMAT </w:instrText>
        </w:r>
        <w:r w:rsidRPr="0092326D">
          <w:rPr>
            <w:color w:val="212192" w:themeColor="text2"/>
          </w:rPr>
          <w:fldChar w:fldCharType="separate"/>
        </w:r>
        <w:r w:rsidR="00120AE5">
          <w:rPr>
            <w:noProof/>
            <w:color w:val="212192" w:themeColor="text2"/>
          </w:rPr>
          <w:t>3</w:t>
        </w:r>
        <w:r w:rsidRPr="0092326D">
          <w:rPr>
            <w:noProof/>
            <w:color w:val="212192" w:themeColor="text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55CF9" w14:textId="77777777" w:rsidR="000C55CC" w:rsidRDefault="000C55CC" w:rsidP="00DC060A">
      <w:pPr>
        <w:spacing w:after="0"/>
      </w:pPr>
      <w:r>
        <w:separator/>
      </w:r>
    </w:p>
  </w:footnote>
  <w:footnote w:type="continuationSeparator" w:id="0">
    <w:p w14:paraId="19DBCF29" w14:textId="77777777" w:rsidR="000C55CC" w:rsidRDefault="000C55CC" w:rsidP="00DC06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ill Sans MT" w:hAnsi="Gill Sans MT"/>
        <w:color w:val="212192"/>
      </w:rPr>
      <w:alias w:val="Title"/>
      <w:tag w:val=""/>
      <w:id w:val="-191609005"/>
      <w:placeholder>
        <w:docPart w:val="F1061765A78840BDA7060CF10051F1B8"/>
      </w:placeholder>
      <w:dataBinding w:prefixMappings="xmlns:ns0='http://purl.org/dc/elements/1.1/' xmlns:ns1='http://schemas.openxmlformats.org/package/2006/metadata/core-properties' " w:xpath="/ns1:coreProperties[1]/ns0:title[1]" w:storeItemID="{6C3C8BC8-F283-45AE-878A-BAB7291924A1}"/>
      <w:text/>
    </w:sdtPr>
    <w:sdtEndPr/>
    <w:sdtContent>
      <w:p w14:paraId="3F40092A" w14:textId="35E8CF5C" w:rsidR="00865630" w:rsidRPr="00621B28" w:rsidRDefault="0054024C" w:rsidP="00865630">
        <w:pPr>
          <w:pStyle w:val="PageHeaderTitle"/>
          <w:pBdr>
            <w:left w:val="single" w:sz="12" w:space="4" w:color="212192" w:themeColor="text2"/>
            <w:right w:val="none" w:sz="0" w:space="0" w:color="auto"/>
          </w:pBdr>
          <w:ind w:right="4206"/>
          <w:jc w:val="left"/>
          <w:rPr>
            <w:rFonts w:ascii="Gill Sans MT" w:hAnsi="Gill Sans MT"/>
            <w:color w:val="212192"/>
          </w:rPr>
        </w:pPr>
        <w:r>
          <w:rPr>
            <w:rFonts w:ascii="Gill Sans MT" w:hAnsi="Gill Sans MT"/>
            <w:color w:val="212192"/>
          </w:rPr>
          <w:t>Public Consultation for the next Northern Isles Ferry Services Contract 4 (NIFS4)</w:t>
        </w:r>
      </w:p>
    </w:sdtContent>
  </w:sdt>
  <w:p w14:paraId="16AC5E43" w14:textId="77777777" w:rsidR="0092326D" w:rsidRPr="00865630" w:rsidRDefault="00865630" w:rsidP="00865630">
    <w:pPr>
      <w:pStyle w:val="PageHeader"/>
      <w:pBdr>
        <w:left w:val="single" w:sz="12" w:space="4" w:color="212192"/>
        <w:right w:val="none" w:sz="0" w:space="0" w:color="auto"/>
      </w:pBdr>
      <w:tabs>
        <w:tab w:val="right" w:pos="9026"/>
      </w:tabs>
      <w:ind w:right="6758"/>
      <w:jc w:val="both"/>
    </w:pPr>
    <w:r w:rsidRPr="00621B28">
      <w:rPr>
        <w:color w:val="212192"/>
      </w:rPr>
      <w:t>Transport Scotland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ill Sans MT" w:hAnsi="Gill Sans MT"/>
        <w:color w:val="212192"/>
      </w:rPr>
      <w:alias w:val="Title"/>
      <w:tag w:val=""/>
      <w:id w:val="-645361891"/>
      <w:placeholder>
        <w:docPart w:val="BD51BCC3AB744C4289D662D6104AB275"/>
      </w:placeholder>
      <w:dataBinding w:prefixMappings="xmlns:ns0='http://purl.org/dc/elements/1.1/' xmlns:ns1='http://schemas.openxmlformats.org/package/2006/metadata/core-properties' " w:xpath="/ns1:coreProperties[1]/ns0:title[1]" w:storeItemID="{6C3C8BC8-F283-45AE-878A-BAB7291924A1}"/>
      <w:text/>
    </w:sdtPr>
    <w:sdtEndPr/>
    <w:sdtContent>
      <w:p w14:paraId="1224EFAE" w14:textId="070ADDA4" w:rsidR="00865630" w:rsidRPr="00621B28" w:rsidRDefault="001615FE" w:rsidP="00865630">
        <w:pPr>
          <w:pStyle w:val="PageHeaderTitle"/>
          <w:pBdr>
            <w:left w:val="single" w:sz="12" w:space="4" w:color="212192" w:themeColor="text2"/>
            <w:right w:val="none" w:sz="0" w:space="0" w:color="auto"/>
          </w:pBdr>
          <w:ind w:right="4206"/>
          <w:jc w:val="left"/>
          <w:rPr>
            <w:rFonts w:ascii="Gill Sans MT" w:hAnsi="Gill Sans MT"/>
            <w:color w:val="212192"/>
          </w:rPr>
        </w:pPr>
        <w:r>
          <w:rPr>
            <w:rFonts w:ascii="Gill Sans MT" w:hAnsi="Gill Sans MT"/>
            <w:color w:val="212192"/>
          </w:rPr>
          <w:t xml:space="preserve">Public Consultation for the next </w:t>
        </w:r>
        <w:r w:rsidR="0054024C">
          <w:rPr>
            <w:rFonts w:ascii="Gill Sans MT" w:hAnsi="Gill Sans MT"/>
            <w:color w:val="212192"/>
          </w:rPr>
          <w:t>Northern Isles Ferry Services Contract 4 (NIFS4)</w:t>
        </w:r>
      </w:p>
    </w:sdtContent>
  </w:sdt>
  <w:p w14:paraId="2E0BA8D3" w14:textId="77777777" w:rsidR="00865630" w:rsidRDefault="00865630" w:rsidP="00865630">
    <w:pPr>
      <w:pStyle w:val="PageHeader"/>
      <w:pBdr>
        <w:left w:val="single" w:sz="12" w:space="4" w:color="212192"/>
        <w:right w:val="none" w:sz="0" w:space="0" w:color="auto"/>
      </w:pBdr>
      <w:tabs>
        <w:tab w:val="right" w:pos="9026"/>
      </w:tabs>
      <w:ind w:right="6758"/>
      <w:jc w:val="both"/>
    </w:pPr>
    <w:r w:rsidRPr="00DB4452">
      <w:rPr>
        <w:noProof/>
        <w:lang w:eastAsia="en-GB"/>
      </w:rPr>
      <w:drawing>
        <wp:anchor distT="0" distB="0" distL="114300" distR="114300" simplePos="0" relativeHeight="251659264" behindDoc="0" locked="0" layoutInCell="1" allowOverlap="1" wp14:anchorId="52C004FF" wp14:editId="2B8C87ED">
          <wp:simplePos x="0" y="0"/>
          <wp:positionH relativeFrom="page">
            <wp:posOffset>6271895</wp:posOffset>
          </wp:positionH>
          <wp:positionV relativeFrom="page">
            <wp:posOffset>211751</wp:posOffset>
          </wp:positionV>
          <wp:extent cx="1031338" cy="1450319"/>
          <wp:effectExtent l="0" t="0" r="0" b="0"/>
          <wp:wrapSquare wrapText="bothSides"/>
          <wp:docPr id="264" name="Picture 264" descr="Transport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S logo P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1338" cy="1450319"/>
                  </a:xfrm>
                  <a:prstGeom prst="rect">
                    <a:avLst/>
                  </a:prstGeom>
                </pic:spPr>
              </pic:pic>
            </a:graphicData>
          </a:graphic>
          <wp14:sizeRelH relativeFrom="page">
            <wp14:pctWidth>0</wp14:pctWidth>
          </wp14:sizeRelH>
          <wp14:sizeRelV relativeFrom="page">
            <wp14:pctHeight>0</wp14:pctHeight>
          </wp14:sizeRelV>
        </wp:anchor>
      </w:drawing>
    </w:r>
    <w:r w:rsidRPr="00621B28">
      <w:rPr>
        <w:color w:val="212192"/>
      </w:rPr>
      <w:t>Transport Scotland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BD246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BE8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44C5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2A17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1CA8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4ECD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5490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764D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B72102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FFFFFFFB"/>
    <w:multiLevelType w:val="multilevel"/>
    <w:tmpl w:val="E230D310"/>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0" w15:restartNumberingAfterBreak="0">
    <w:nsid w:val="04555DB2"/>
    <w:multiLevelType w:val="hybridMultilevel"/>
    <w:tmpl w:val="9926B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723EB1"/>
    <w:multiLevelType w:val="hybridMultilevel"/>
    <w:tmpl w:val="AEC2EA58"/>
    <w:lvl w:ilvl="0" w:tplc="80E8AD16">
      <w:start w:val="1"/>
      <w:numFmt w:val="bullet"/>
      <w:lvlText w:val=""/>
      <w:lvlJc w:val="left"/>
      <w:pPr>
        <w:ind w:left="720" w:hanging="360"/>
      </w:pPr>
      <w:rPr>
        <w:rFonts w:ascii="Symbol" w:hAnsi="Symbol" w:hint="default"/>
      </w:rPr>
    </w:lvl>
    <w:lvl w:ilvl="1" w:tplc="D884D2A0" w:tentative="1">
      <w:start w:val="1"/>
      <w:numFmt w:val="bullet"/>
      <w:lvlText w:val="o"/>
      <w:lvlJc w:val="left"/>
      <w:pPr>
        <w:ind w:left="1440" w:hanging="360"/>
      </w:pPr>
      <w:rPr>
        <w:rFonts w:ascii="Courier New" w:hAnsi="Courier New" w:cs="Courier New" w:hint="default"/>
      </w:rPr>
    </w:lvl>
    <w:lvl w:ilvl="2" w:tplc="F8EC110A" w:tentative="1">
      <w:start w:val="1"/>
      <w:numFmt w:val="bullet"/>
      <w:lvlText w:val=""/>
      <w:lvlJc w:val="left"/>
      <w:pPr>
        <w:ind w:left="2160" w:hanging="360"/>
      </w:pPr>
      <w:rPr>
        <w:rFonts w:ascii="Wingdings" w:hAnsi="Wingdings" w:hint="default"/>
      </w:rPr>
    </w:lvl>
    <w:lvl w:ilvl="3" w:tplc="257E97B4" w:tentative="1">
      <w:start w:val="1"/>
      <w:numFmt w:val="bullet"/>
      <w:lvlText w:val=""/>
      <w:lvlJc w:val="left"/>
      <w:pPr>
        <w:ind w:left="2880" w:hanging="360"/>
      </w:pPr>
      <w:rPr>
        <w:rFonts w:ascii="Symbol" w:hAnsi="Symbol" w:hint="default"/>
      </w:rPr>
    </w:lvl>
    <w:lvl w:ilvl="4" w:tplc="62A83BB0" w:tentative="1">
      <w:start w:val="1"/>
      <w:numFmt w:val="bullet"/>
      <w:lvlText w:val="o"/>
      <w:lvlJc w:val="left"/>
      <w:pPr>
        <w:ind w:left="3600" w:hanging="360"/>
      </w:pPr>
      <w:rPr>
        <w:rFonts w:ascii="Courier New" w:hAnsi="Courier New" w:cs="Courier New" w:hint="default"/>
      </w:rPr>
    </w:lvl>
    <w:lvl w:ilvl="5" w:tplc="32F4103C" w:tentative="1">
      <w:start w:val="1"/>
      <w:numFmt w:val="bullet"/>
      <w:lvlText w:val=""/>
      <w:lvlJc w:val="left"/>
      <w:pPr>
        <w:ind w:left="4320" w:hanging="360"/>
      </w:pPr>
      <w:rPr>
        <w:rFonts w:ascii="Wingdings" w:hAnsi="Wingdings" w:hint="default"/>
      </w:rPr>
    </w:lvl>
    <w:lvl w:ilvl="6" w:tplc="158AA060" w:tentative="1">
      <w:start w:val="1"/>
      <w:numFmt w:val="bullet"/>
      <w:lvlText w:val=""/>
      <w:lvlJc w:val="left"/>
      <w:pPr>
        <w:ind w:left="5040" w:hanging="360"/>
      </w:pPr>
      <w:rPr>
        <w:rFonts w:ascii="Symbol" w:hAnsi="Symbol" w:hint="default"/>
      </w:rPr>
    </w:lvl>
    <w:lvl w:ilvl="7" w:tplc="289654EE" w:tentative="1">
      <w:start w:val="1"/>
      <w:numFmt w:val="bullet"/>
      <w:lvlText w:val="o"/>
      <w:lvlJc w:val="left"/>
      <w:pPr>
        <w:ind w:left="5760" w:hanging="360"/>
      </w:pPr>
      <w:rPr>
        <w:rFonts w:ascii="Courier New" w:hAnsi="Courier New" w:cs="Courier New" w:hint="default"/>
      </w:rPr>
    </w:lvl>
    <w:lvl w:ilvl="8" w:tplc="AA168FF2" w:tentative="1">
      <w:start w:val="1"/>
      <w:numFmt w:val="bullet"/>
      <w:lvlText w:val=""/>
      <w:lvlJc w:val="left"/>
      <w:pPr>
        <w:ind w:left="6480" w:hanging="360"/>
      </w:pPr>
      <w:rPr>
        <w:rFonts w:ascii="Wingdings" w:hAnsi="Wingdings" w:hint="default"/>
      </w:rPr>
    </w:lvl>
  </w:abstractNum>
  <w:abstractNum w:abstractNumId="12" w15:restartNumberingAfterBreak="0">
    <w:nsid w:val="07B320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4D5915"/>
    <w:multiLevelType w:val="hybridMultilevel"/>
    <w:tmpl w:val="7A4E9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C62D4F"/>
    <w:multiLevelType w:val="hybridMultilevel"/>
    <w:tmpl w:val="DAA47EBC"/>
    <w:lvl w:ilvl="0" w:tplc="A5C2B286">
      <w:start w:val="1"/>
      <w:numFmt w:val="decimal"/>
      <w:pStyle w:val="Numbering"/>
      <w:lvlText w:val="%1."/>
      <w:lvlJc w:val="left"/>
      <w:pPr>
        <w:ind w:left="720" w:hanging="360"/>
      </w:pPr>
    </w:lvl>
    <w:lvl w:ilvl="1" w:tplc="399A2020" w:tentative="1">
      <w:start w:val="1"/>
      <w:numFmt w:val="lowerLetter"/>
      <w:lvlText w:val="%2."/>
      <w:lvlJc w:val="left"/>
      <w:pPr>
        <w:ind w:left="1440" w:hanging="360"/>
      </w:pPr>
    </w:lvl>
    <w:lvl w:ilvl="2" w:tplc="D77EBC20" w:tentative="1">
      <w:start w:val="1"/>
      <w:numFmt w:val="lowerRoman"/>
      <w:lvlText w:val="%3."/>
      <w:lvlJc w:val="right"/>
      <w:pPr>
        <w:ind w:left="2160" w:hanging="180"/>
      </w:pPr>
    </w:lvl>
    <w:lvl w:ilvl="3" w:tplc="A2262F7A" w:tentative="1">
      <w:start w:val="1"/>
      <w:numFmt w:val="decimal"/>
      <w:lvlText w:val="%4."/>
      <w:lvlJc w:val="left"/>
      <w:pPr>
        <w:ind w:left="2880" w:hanging="360"/>
      </w:pPr>
    </w:lvl>
    <w:lvl w:ilvl="4" w:tplc="BB0A287A" w:tentative="1">
      <w:start w:val="1"/>
      <w:numFmt w:val="lowerLetter"/>
      <w:lvlText w:val="%5."/>
      <w:lvlJc w:val="left"/>
      <w:pPr>
        <w:ind w:left="3600" w:hanging="360"/>
      </w:pPr>
    </w:lvl>
    <w:lvl w:ilvl="5" w:tplc="2E7A8AEE" w:tentative="1">
      <w:start w:val="1"/>
      <w:numFmt w:val="lowerRoman"/>
      <w:lvlText w:val="%6."/>
      <w:lvlJc w:val="right"/>
      <w:pPr>
        <w:ind w:left="4320" w:hanging="180"/>
      </w:pPr>
    </w:lvl>
    <w:lvl w:ilvl="6" w:tplc="74C63D74" w:tentative="1">
      <w:start w:val="1"/>
      <w:numFmt w:val="decimal"/>
      <w:lvlText w:val="%7."/>
      <w:lvlJc w:val="left"/>
      <w:pPr>
        <w:ind w:left="5040" w:hanging="360"/>
      </w:pPr>
    </w:lvl>
    <w:lvl w:ilvl="7" w:tplc="FDE26998" w:tentative="1">
      <w:start w:val="1"/>
      <w:numFmt w:val="lowerLetter"/>
      <w:lvlText w:val="%8."/>
      <w:lvlJc w:val="left"/>
      <w:pPr>
        <w:ind w:left="5760" w:hanging="360"/>
      </w:pPr>
    </w:lvl>
    <w:lvl w:ilvl="8" w:tplc="4898456A" w:tentative="1">
      <w:start w:val="1"/>
      <w:numFmt w:val="lowerRoman"/>
      <w:lvlText w:val="%9."/>
      <w:lvlJc w:val="right"/>
      <w:pPr>
        <w:ind w:left="6480" w:hanging="180"/>
      </w:pPr>
    </w:lvl>
  </w:abstractNum>
  <w:abstractNum w:abstractNumId="15" w15:restartNumberingAfterBreak="0">
    <w:nsid w:val="1E433099"/>
    <w:multiLevelType w:val="hybridMultilevel"/>
    <w:tmpl w:val="2108B72A"/>
    <w:lvl w:ilvl="0" w:tplc="443C024A">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6" w15:restartNumberingAfterBreak="0">
    <w:nsid w:val="341E1125"/>
    <w:multiLevelType w:val="hybridMultilevel"/>
    <w:tmpl w:val="5290B00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6AB052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016550"/>
    <w:multiLevelType w:val="hybridMultilevel"/>
    <w:tmpl w:val="2BF6D2B8"/>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7682838"/>
    <w:multiLevelType w:val="hybridMultilevel"/>
    <w:tmpl w:val="5D28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A25C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6E4B25"/>
    <w:multiLevelType w:val="hybridMultilevel"/>
    <w:tmpl w:val="0BC83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62789E"/>
    <w:multiLevelType w:val="hybridMultilevel"/>
    <w:tmpl w:val="E4286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2C1161"/>
    <w:multiLevelType w:val="singleLevel"/>
    <w:tmpl w:val="55E000AC"/>
    <w:lvl w:ilvl="0">
      <w:start w:val="1"/>
      <w:numFmt w:val="bullet"/>
      <w:pStyle w:val="Bullets"/>
      <w:lvlText w:val=""/>
      <w:lvlJc w:val="left"/>
      <w:pPr>
        <w:ind w:left="360" w:hanging="360"/>
      </w:pPr>
      <w:rPr>
        <w:rFonts w:ascii="Symbol" w:hAnsi="Symbol" w:hint="default"/>
      </w:rPr>
    </w:lvl>
  </w:abstractNum>
  <w:abstractNum w:abstractNumId="24" w15:restartNumberingAfterBreak="0">
    <w:nsid w:val="6D2B50E7"/>
    <w:multiLevelType w:val="hybridMultilevel"/>
    <w:tmpl w:val="0910EB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6A8639C"/>
    <w:multiLevelType w:val="hybridMultilevel"/>
    <w:tmpl w:val="0518D31A"/>
    <w:lvl w:ilvl="0" w:tplc="8506B262">
      <w:numFmt w:val="bullet"/>
      <w:lvlText w:val=""/>
      <w:lvlJc w:val="left"/>
      <w:pPr>
        <w:ind w:left="1440" w:hanging="72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41199938">
    <w:abstractNumId w:val="23"/>
  </w:num>
  <w:num w:numId="2" w16cid:durableId="1171482962">
    <w:abstractNumId w:val="9"/>
  </w:num>
  <w:num w:numId="3" w16cid:durableId="1012149329">
    <w:abstractNumId w:val="9"/>
  </w:num>
  <w:num w:numId="4" w16cid:durableId="1084490820">
    <w:abstractNumId w:val="9"/>
  </w:num>
  <w:num w:numId="5" w16cid:durableId="2116365583">
    <w:abstractNumId w:val="23"/>
  </w:num>
  <w:num w:numId="6" w16cid:durableId="1038317531">
    <w:abstractNumId w:val="9"/>
  </w:num>
  <w:num w:numId="7" w16cid:durableId="1476020377">
    <w:abstractNumId w:val="8"/>
  </w:num>
  <w:num w:numId="8" w16cid:durableId="811756747">
    <w:abstractNumId w:val="7"/>
  </w:num>
  <w:num w:numId="9" w16cid:durableId="1238175438">
    <w:abstractNumId w:val="6"/>
  </w:num>
  <w:num w:numId="10" w16cid:durableId="1613127331">
    <w:abstractNumId w:val="5"/>
  </w:num>
  <w:num w:numId="11" w16cid:durableId="1471315360">
    <w:abstractNumId w:val="4"/>
  </w:num>
  <w:num w:numId="12" w16cid:durableId="317421193">
    <w:abstractNumId w:val="12"/>
  </w:num>
  <w:num w:numId="13" w16cid:durableId="926230938">
    <w:abstractNumId w:val="3"/>
  </w:num>
  <w:num w:numId="14" w16cid:durableId="1139952347">
    <w:abstractNumId w:val="2"/>
  </w:num>
  <w:num w:numId="15" w16cid:durableId="2132507079">
    <w:abstractNumId w:val="1"/>
  </w:num>
  <w:num w:numId="16" w16cid:durableId="1627076381">
    <w:abstractNumId w:val="0"/>
  </w:num>
  <w:num w:numId="17" w16cid:durableId="545680417">
    <w:abstractNumId w:val="14"/>
  </w:num>
  <w:num w:numId="18" w16cid:durableId="1679232841">
    <w:abstractNumId w:val="15"/>
  </w:num>
  <w:num w:numId="19" w16cid:durableId="1124814649">
    <w:abstractNumId w:val="11"/>
  </w:num>
  <w:num w:numId="20" w16cid:durableId="956983145">
    <w:abstractNumId w:val="20"/>
  </w:num>
  <w:num w:numId="21" w16cid:durableId="1773360561">
    <w:abstractNumId w:val="13"/>
  </w:num>
  <w:num w:numId="22" w16cid:durableId="2144301222">
    <w:abstractNumId w:val="19"/>
  </w:num>
  <w:num w:numId="23" w16cid:durableId="301616369">
    <w:abstractNumId w:val="21"/>
  </w:num>
  <w:num w:numId="24" w16cid:durableId="1206718157">
    <w:abstractNumId w:val="17"/>
  </w:num>
  <w:num w:numId="25" w16cid:durableId="17901426">
    <w:abstractNumId w:val="10"/>
  </w:num>
  <w:num w:numId="26" w16cid:durableId="1116634231">
    <w:abstractNumId w:val="25"/>
  </w:num>
  <w:num w:numId="27" w16cid:durableId="542448470">
    <w:abstractNumId w:val="22"/>
  </w:num>
  <w:num w:numId="28" w16cid:durableId="1009910099">
    <w:abstractNumId w:val="24"/>
  </w:num>
  <w:num w:numId="29" w16cid:durableId="1473406003">
    <w:abstractNumId w:val="16"/>
  </w:num>
  <w:num w:numId="30" w16cid:durableId="17534322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12C"/>
    <w:rsid w:val="000207C9"/>
    <w:rsid w:val="00024BB9"/>
    <w:rsid w:val="000268D3"/>
    <w:rsid w:val="00027C27"/>
    <w:rsid w:val="00037F57"/>
    <w:rsid w:val="00056CAA"/>
    <w:rsid w:val="00076C76"/>
    <w:rsid w:val="00090B8A"/>
    <w:rsid w:val="0009751F"/>
    <w:rsid w:val="000C0CF4"/>
    <w:rsid w:val="000C55CC"/>
    <w:rsid w:val="00101EFF"/>
    <w:rsid w:val="0010200D"/>
    <w:rsid w:val="00107939"/>
    <w:rsid w:val="001123B3"/>
    <w:rsid w:val="00115378"/>
    <w:rsid w:val="001175AC"/>
    <w:rsid w:val="00120AE5"/>
    <w:rsid w:val="00143523"/>
    <w:rsid w:val="00150C61"/>
    <w:rsid w:val="001615FE"/>
    <w:rsid w:val="00165A14"/>
    <w:rsid w:val="00175203"/>
    <w:rsid w:val="001921CD"/>
    <w:rsid w:val="001A5859"/>
    <w:rsid w:val="001D635E"/>
    <w:rsid w:val="001E1DDC"/>
    <w:rsid w:val="001F0AAC"/>
    <w:rsid w:val="00202100"/>
    <w:rsid w:val="00202AFE"/>
    <w:rsid w:val="00202D65"/>
    <w:rsid w:val="0022074B"/>
    <w:rsid w:val="00240402"/>
    <w:rsid w:val="00241A4E"/>
    <w:rsid w:val="0024514F"/>
    <w:rsid w:val="00280FFD"/>
    <w:rsid w:val="00281579"/>
    <w:rsid w:val="00284DE2"/>
    <w:rsid w:val="002C0B07"/>
    <w:rsid w:val="00306C61"/>
    <w:rsid w:val="00315DE1"/>
    <w:rsid w:val="00323968"/>
    <w:rsid w:val="00325591"/>
    <w:rsid w:val="003441C9"/>
    <w:rsid w:val="0037582B"/>
    <w:rsid w:val="00391712"/>
    <w:rsid w:val="003A272A"/>
    <w:rsid w:val="003A317F"/>
    <w:rsid w:val="003B18A0"/>
    <w:rsid w:val="003B5F28"/>
    <w:rsid w:val="003B65A3"/>
    <w:rsid w:val="003C2D03"/>
    <w:rsid w:val="0043690D"/>
    <w:rsid w:val="004665CD"/>
    <w:rsid w:val="00466A3B"/>
    <w:rsid w:val="0049112C"/>
    <w:rsid w:val="004B5DC7"/>
    <w:rsid w:val="00525475"/>
    <w:rsid w:val="0054024C"/>
    <w:rsid w:val="005751EB"/>
    <w:rsid w:val="00595D55"/>
    <w:rsid w:val="005E7CBF"/>
    <w:rsid w:val="00621B28"/>
    <w:rsid w:val="00622505"/>
    <w:rsid w:val="0064422F"/>
    <w:rsid w:val="00667CA8"/>
    <w:rsid w:val="00670ECF"/>
    <w:rsid w:val="006865F9"/>
    <w:rsid w:val="00690CE5"/>
    <w:rsid w:val="006974F2"/>
    <w:rsid w:val="006A564C"/>
    <w:rsid w:val="006A5AE4"/>
    <w:rsid w:val="006A6BE7"/>
    <w:rsid w:val="006C7090"/>
    <w:rsid w:val="006F6464"/>
    <w:rsid w:val="00703302"/>
    <w:rsid w:val="007073FD"/>
    <w:rsid w:val="00720214"/>
    <w:rsid w:val="0072059A"/>
    <w:rsid w:val="0078034E"/>
    <w:rsid w:val="00791FC9"/>
    <w:rsid w:val="007B1FB7"/>
    <w:rsid w:val="007D16AB"/>
    <w:rsid w:val="007F31F7"/>
    <w:rsid w:val="00821AED"/>
    <w:rsid w:val="00824EC5"/>
    <w:rsid w:val="008307BF"/>
    <w:rsid w:val="00842ECE"/>
    <w:rsid w:val="00856CFC"/>
    <w:rsid w:val="00857548"/>
    <w:rsid w:val="00862D46"/>
    <w:rsid w:val="00865630"/>
    <w:rsid w:val="008708AB"/>
    <w:rsid w:val="008E0888"/>
    <w:rsid w:val="008E2BE4"/>
    <w:rsid w:val="008E58EC"/>
    <w:rsid w:val="0090248D"/>
    <w:rsid w:val="0092326D"/>
    <w:rsid w:val="009264DF"/>
    <w:rsid w:val="00936C3F"/>
    <w:rsid w:val="00936F59"/>
    <w:rsid w:val="009429C4"/>
    <w:rsid w:val="00954813"/>
    <w:rsid w:val="00961D16"/>
    <w:rsid w:val="00973DF9"/>
    <w:rsid w:val="009A4BBF"/>
    <w:rsid w:val="009A4CF4"/>
    <w:rsid w:val="009B58F2"/>
    <w:rsid w:val="009B7615"/>
    <w:rsid w:val="009C2E12"/>
    <w:rsid w:val="009E0D55"/>
    <w:rsid w:val="009F0ED8"/>
    <w:rsid w:val="009F40A8"/>
    <w:rsid w:val="00A13BB4"/>
    <w:rsid w:val="00A2284C"/>
    <w:rsid w:val="00A27368"/>
    <w:rsid w:val="00A43BE2"/>
    <w:rsid w:val="00A45375"/>
    <w:rsid w:val="00A573F3"/>
    <w:rsid w:val="00A608FB"/>
    <w:rsid w:val="00A82779"/>
    <w:rsid w:val="00A86803"/>
    <w:rsid w:val="00A94616"/>
    <w:rsid w:val="00AF506A"/>
    <w:rsid w:val="00B01C55"/>
    <w:rsid w:val="00B2052E"/>
    <w:rsid w:val="00B33BAA"/>
    <w:rsid w:val="00B44CEE"/>
    <w:rsid w:val="00B51BDC"/>
    <w:rsid w:val="00B561C0"/>
    <w:rsid w:val="00B773CE"/>
    <w:rsid w:val="00BA091B"/>
    <w:rsid w:val="00BA1E59"/>
    <w:rsid w:val="00BB029A"/>
    <w:rsid w:val="00BC1E17"/>
    <w:rsid w:val="00BC7087"/>
    <w:rsid w:val="00C301A6"/>
    <w:rsid w:val="00C345A8"/>
    <w:rsid w:val="00C36ABC"/>
    <w:rsid w:val="00C46DF6"/>
    <w:rsid w:val="00C91823"/>
    <w:rsid w:val="00C97415"/>
    <w:rsid w:val="00CC044B"/>
    <w:rsid w:val="00CE3454"/>
    <w:rsid w:val="00CE4DEB"/>
    <w:rsid w:val="00D008AB"/>
    <w:rsid w:val="00D016BD"/>
    <w:rsid w:val="00D248FD"/>
    <w:rsid w:val="00D30FBD"/>
    <w:rsid w:val="00D3795A"/>
    <w:rsid w:val="00D44172"/>
    <w:rsid w:val="00D45E38"/>
    <w:rsid w:val="00D6408B"/>
    <w:rsid w:val="00D669DA"/>
    <w:rsid w:val="00D924A5"/>
    <w:rsid w:val="00DA01C0"/>
    <w:rsid w:val="00DB1EF7"/>
    <w:rsid w:val="00DB4452"/>
    <w:rsid w:val="00DC060A"/>
    <w:rsid w:val="00DC5DF7"/>
    <w:rsid w:val="00DE035E"/>
    <w:rsid w:val="00DE393C"/>
    <w:rsid w:val="00DF6475"/>
    <w:rsid w:val="00E019F0"/>
    <w:rsid w:val="00E02467"/>
    <w:rsid w:val="00E27636"/>
    <w:rsid w:val="00E302B2"/>
    <w:rsid w:val="00E3239E"/>
    <w:rsid w:val="00E41181"/>
    <w:rsid w:val="00E74137"/>
    <w:rsid w:val="00E771B4"/>
    <w:rsid w:val="00EA1488"/>
    <w:rsid w:val="00EB5532"/>
    <w:rsid w:val="00EC4344"/>
    <w:rsid w:val="00ED002B"/>
    <w:rsid w:val="00ED41F1"/>
    <w:rsid w:val="00F07709"/>
    <w:rsid w:val="00F1023C"/>
    <w:rsid w:val="00F15A7C"/>
    <w:rsid w:val="00F21267"/>
    <w:rsid w:val="00F21E08"/>
    <w:rsid w:val="00F24ACE"/>
    <w:rsid w:val="00F34B2C"/>
    <w:rsid w:val="00F4219D"/>
    <w:rsid w:val="00F526DB"/>
    <w:rsid w:val="00F560A1"/>
    <w:rsid w:val="00F61D5F"/>
    <w:rsid w:val="00F85D04"/>
    <w:rsid w:val="00F970EB"/>
    <w:rsid w:val="00FA099A"/>
    <w:rsid w:val="00FA4BC1"/>
    <w:rsid w:val="00FE4791"/>
    <w:rsid w:val="00FE6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3A9A2"/>
  <w15:chartTrackingRefBased/>
  <w15:docId w15:val="{B791AAD7-F2B9-4E79-B637-2FE39B3E2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803"/>
    <w:pPr>
      <w:spacing w:before="100" w:beforeAutospacing="1" w:after="100" w:afterAutospacing="1" w:line="276" w:lineRule="auto"/>
    </w:pPr>
    <w:rPr>
      <w:rFonts w:ascii="Arial" w:hAnsi="Arial" w:cs="Times New Roman"/>
      <w:sz w:val="24"/>
      <w:szCs w:val="20"/>
    </w:rPr>
  </w:style>
  <w:style w:type="paragraph" w:styleId="Heading1">
    <w:name w:val="heading 1"/>
    <w:next w:val="Normal"/>
    <w:link w:val="Heading1Char"/>
    <w:qFormat/>
    <w:rsid w:val="008E58EC"/>
    <w:pPr>
      <w:keepNext/>
      <w:keepLines/>
      <w:spacing w:before="100" w:beforeAutospacing="1" w:after="100" w:afterAutospacing="1" w:line="276" w:lineRule="auto"/>
      <w:outlineLvl w:val="0"/>
    </w:pPr>
    <w:rPr>
      <w:rFonts w:ascii="Montserrat SemiBold" w:hAnsi="Montserrat SemiBold" w:cs="Times New Roman"/>
      <w:b/>
      <w:color w:val="212192" w:themeColor="text2"/>
      <w:kern w:val="24"/>
      <w:sz w:val="38"/>
      <w:szCs w:val="20"/>
    </w:rPr>
  </w:style>
  <w:style w:type="paragraph" w:styleId="Heading2">
    <w:name w:val="heading 2"/>
    <w:basedOn w:val="Heading1"/>
    <w:next w:val="Normal"/>
    <w:link w:val="Heading2Char"/>
    <w:qFormat/>
    <w:rsid w:val="00A86803"/>
    <w:pPr>
      <w:outlineLvl w:val="1"/>
    </w:pPr>
    <w:rPr>
      <w:sz w:val="36"/>
    </w:rPr>
  </w:style>
  <w:style w:type="paragraph" w:styleId="Heading3">
    <w:name w:val="heading 3"/>
    <w:basedOn w:val="Heading2"/>
    <w:next w:val="Normal"/>
    <w:link w:val="Heading3Char"/>
    <w:qFormat/>
    <w:rsid w:val="008E58EC"/>
    <w:pPr>
      <w:outlineLvl w:val="2"/>
    </w:pPr>
    <w:rPr>
      <w:b w:val="0"/>
      <w:color w:val="212192"/>
      <w:sz w:val="32"/>
    </w:rPr>
  </w:style>
  <w:style w:type="paragraph" w:styleId="Heading4">
    <w:name w:val="heading 4"/>
    <w:basedOn w:val="Heading3"/>
    <w:next w:val="Normal"/>
    <w:link w:val="Heading4Char"/>
    <w:uiPriority w:val="9"/>
    <w:qFormat/>
    <w:rsid w:val="00A86803"/>
    <w:pPr>
      <w:outlineLvl w:val="3"/>
    </w:pPr>
    <w:rPr>
      <w:rFonts w:eastAsiaTheme="majorEastAsia" w:cstheme="majorBidi"/>
      <w:iCs/>
      <w:color w:val="212192" w:themeColor="text2"/>
      <w:sz w:val="28"/>
    </w:rPr>
  </w:style>
  <w:style w:type="paragraph" w:styleId="Heading5">
    <w:name w:val="heading 5"/>
    <w:basedOn w:val="Heading4"/>
    <w:next w:val="Normal"/>
    <w:link w:val="Heading5Char"/>
    <w:uiPriority w:val="9"/>
    <w:qFormat/>
    <w:rsid w:val="00A86803"/>
    <w:pPr>
      <w:outlineLvl w:val="4"/>
    </w:pPr>
    <w:rPr>
      <w:sz w:val="26"/>
    </w:rPr>
  </w:style>
  <w:style w:type="paragraph" w:styleId="Heading6">
    <w:name w:val="heading 6"/>
    <w:basedOn w:val="Heading5"/>
    <w:next w:val="Normal"/>
    <w:link w:val="Heading6Char"/>
    <w:uiPriority w:val="9"/>
    <w:qFormat/>
    <w:rsid w:val="00A86803"/>
    <w:pPr>
      <w:spacing w:before="40" w:after="0"/>
      <w:outlineLvl w:val="5"/>
    </w:pPr>
    <w:rPr>
      <w:sz w:val="24"/>
    </w:rPr>
  </w:style>
  <w:style w:type="paragraph" w:styleId="Heading7">
    <w:name w:val="heading 7"/>
    <w:basedOn w:val="Normal"/>
    <w:next w:val="Normal"/>
    <w:link w:val="Heading7Char"/>
    <w:uiPriority w:val="9"/>
    <w:semiHidden/>
    <w:unhideWhenUsed/>
    <w:rsid w:val="00C46DF6"/>
    <w:pPr>
      <w:keepNext/>
      <w:keepLines/>
      <w:spacing w:before="40" w:after="0"/>
      <w:outlineLvl w:val="6"/>
    </w:pPr>
    <w:rPr>
      <w:rFonts w:asciiTheme="majorHAnsi" w:eastAsiaTheme="majorEastAsia" w:hAnsiTheme="majorHAnsi" w:cstheme="majorBidi"/>
      <w:i/>
      <w:iCs/>
      <w:color w:val="101048" w:themeColor="accent1" w:themeShade="7F"/>
    </w:rPr>
  </w:style>
  <w:style w:type="paragraph" w:styleId="Heading8">
    <w:name w:val="heading 8"/>
    <w:basedOn w:val="Normal"/>
    <w:next w:val="Normal"/>
    <w:link w:val="Heading8Char"/>
    <w:uiPriority w:val="9"/>
    <w:semiHidden/>
    <w:unhideWhenUsed/>
    <w:rsid w:val="00C46DF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C46DF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78034E"/>
    <w:pPr>
      <w:numPr>
        <w:numId w:val="5"/>
      </w:numPr>
      <w:tabs>
        <w:tab w:val="num" w:pos="360"/>
        <w:tab w:val="left" w:pos="1080"/>
        <w:tab w:val="left" w:pos="1800"/>
        <w:tab w:val="left" w:pos="3240"/>
      </w:tabs>
      <w:spacing w:before="0" w:beforeAutospacing="0" w:after="120" w:afterAutospacing="0" w:line="240" w:lineRule="auto"/>
      <w:ind w:left="357" w:hanging="357"/>
    </w:pPr>
  </w:style>
  <w:style w:type="paragraph" w:styleId="Footer">
    <w:name w:val="footer"/>
    <w:basedOn w:val="Normal"/>
    <w:link w:val="FooterChar"/>
    <w:uiPriority w:val="99"/>
    <w:rsid w:val="001175AC"/>
    <w:pPr>
      <w:tabs>
        <w:tab w:val="center" w:pos="4153"/>
        <w:tab w:val="right" w:pos="8306"/>
      </w:tabs>
    </w:pPr>
    <w:rPr>
      <w:rFonts w:ascii="Gill Sans MT" w:hAnsi="Gill Sans MT"/>
      <w:sz w:val="20"/>
    </w:rPr>
  </w:style>
  <w:style w:type="character" w:customStyle="1" w:styleId="FooterChar">
    <w:name w:val="Footer Char"/>
    <w:basedOn w:val="DefaultParagraphFont"/>
    <w:link w:val="Footer"/>
    <w:uiPriority w:val="99"/>
    <w:rsid w:val="001175AC"/>
    <w:rPr>
      <w:rFonts w:ascii="Gill Sans MT" w:hAnsi="Gill Sans MT" w:cs="Times New Roman"/>
      <w:sz w:val="20"/>
      <w:szCs w:val="20"/>
    </w:rPr>
  </w:style>
  <w:style w:type="paragraph" w:styleId="Header">
    <w:name w:val="header"/>
    <w:basedOn w:val="Normal"/>
    <w:link w:val="HeaderChar"/>
    <w:rsid w:val="001175AC"/>
    <w:pPr>
      <w:tabs>
        <w:tab w:val="center" w:pos="4153"/>
        <w:tab w:val="right" w:pos="8306"/>
      </w:tabs>
    </w:pPr>
    <w:rPr>
      <w:rFonts w:ascii="Gill Sans MT" w:hAnsi="Gill Sans MT"/>
      <w:sz w:val="20"/>
    </w:rPr>
  </w:style>
  <w:style w:type="character" w:customStyle="1" w:styleId="HeaderChar">
    <w:name w:val="Header Char"/>
    <w:basedOn w:val="DefaultParagraphFont"/>
    <w:link w:val="Header"/>
    <w:rsid w:val="001175AC"/>
    <w:rPr>
      <w:rFonts w:ascii="Gill Sans MT" w:hAnsi="Gill Sans MT" w:cs="Times New Roman"/>
      <w:sz w:val="20"/>
      <w:szCs w:val="20"/>
    </w:rPr>
  </w:style>
  <w:style w:type="character" w:customStyle="1" w:styleId="Heading1Char">
    <w:name w:val="Heading 1 Char"/>
    <w:basedOn w:val="DefaultParagraphFont"/>
    <w:link w:val="Heading1"/>
    <w:rsid w:val="008E58EC"/>
    <w:rPr>
      <w:rFonts w:ascii="Montserrat SemiBold" w:hAnsi="Montserrat SemiBold" w:cs="Times New Roman"/>
      <w:b/>
      <w:color w:val="212192" w:themeColor="text2"/>
      <w:kern w:val="24"/>
      <w:sz w:val="38"/>
      <w:szCs w:val="20"/>
    </w:rPr>
  </w:style>
  <w:style w:type="character" w:customStyle="1" w:styleId="Heading2Char">
    <w:name w:val="Heading 2 Char"/>
    <w:basedOn w:val="DefaultParagraphFont"/>
    <w:link w:val="Heading2"/>
    <w:rsid w:val="00A86803"/>
    <w:rPr>
      <w:rFonts w:ascii="Gill Sans MT" w:hAnsi="Gill Sans MT" w:cs="Times New Roman"/>
      <w:b/>
      <w:color w:val="212192" w:themeColor="text2"/>
      <w:kern w:val="24"/>
      <w:sz w:val="36"/>
      <w:szCs w:val="20"/>
    </w:rPr>
  </w:style>
  <w:style w:type="character" w:customStyle="1" w:styleId="Heading3Char">
    <w:name w:val="Heading 3 Char"/>
    <w:basedOn w:val="DefaultParagraphFont"/>
    <w:link w:val="Heading3"/>
    <w:rsid w:val="008E58EC"/>
    <w:rPr>
      <w:rFonts w:ascii="Montserrat SemiBold" w:hAnsi="Montserrat SemiBold" w:cs="Times New Roman"/>
      <w:color w:val="212192"/>
      <w:kern w:val="24"/>
      <w:sz w:val="32"/>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Numbering">
    <w:name w:val="Numbering"/>
    <w:basedOn w:val="Bullets"/>
    <w:rsid w:val="00024BB9"/>
    <w:pPr>
      <w:numPr>
        <w:numId w:val="17"/>
      </w:numPr>
      <w:ind w:left="714" w:hanging="357"/>
    </w:pPr>
  </w:style>
  <w:style w:type="paragraph" w:styleId="TOC2">
    <w:name w:val="toc 2"/>
    <w:basedOn w:val="Normal"/>
    <w:next w:val="Normal"/>
    <w:autoRedefine/>
    <w:uiPriority w:val="39"/>
    <w:unhideWhenUsed/>
    <w:rsid w:val="0090248D"/>
    <w:pPr>
      <w:spacing w:before="120" w:beforeAutospacing="0" w:after="120" w:afterAutospacing="0" w:line="240" w:lineRule="auto"/>
      <w:ind w:left="170"/>
    </w:pPr>
  </w:style>
  <w:style w:type="paragraph" w:styleId="TOC1">
    <w:name w:val="toc 1"/>
    <w:basedOn w:val="Normal"/>
    <w:next w:val="Normal"/>
    <w:autoRedefine/>
    <w:uiPriority w:val="39"/>
    <w:unhideWhenUsed/>
    <w:rsid w:val="0090248D"/>
    <w:pPr>
      <w:tabs>
        <w:tab w:val="right" w:leader="dot" w:pos="9016"/>
      </w:tabs>
      <w:spacing w:before="120" w:beforeAutospacing="0" w:after="120" w:afterAutospacing="0" w:line="240" w:lineRule="auto"/>
    </w:pPr>
    <w:rPr>
      <w:b/>
    </w:rPr>
  </w:style>
  <w:style w:type="paragraph" w:styleId="TOC3">
    <w:name w:val="toc 3"/>
    <w:basedOn w:val="Normal"/>
    <w:next w:val="Normal"/>
    <w:autoRedefine/>
    <w:uiPriority w:val="39"/>
    <w:unhideWhenUsed/>
    <w:rsid w:val="0090248D"/>
    <w:pPr>
      <w:spacing w:before="120" w:beforeAutospacing="0" w:after="120" w:afterAutospacing="0" w:line="240" w:lineRule="auto"/>
      <w:ind w:left="340"/>
    </w:pPr>
  </w:style>
  <w:style w:type="character" w:styleId="Hyperlink">
    <w:name w:val="Hyperlink"/>
    <w:basedOn w:val="DefaultParagraphFont"/>
    <w:uiPriority w:val="99"/>
    <w:unhideWhenUsed/>
    <w:rsid w:val="00024BB9"/>
    <w:rPr>
      <w:color w:val="0563C1" w:themeColor="hyperlink"/>
      <w:u w:val="single"/>
    </w:rPr>
  </w:style>
  <w:style w:type="paragraph" w:customStyle="1" w:styleId="TOCH1">
    <w:name w:val="TOC H1"/>
    <w:basedOn w:val="Normal"/>
    <w:next w:val="Normal"/>
    <w:rsid w:val="008E58EC"/>
    <w:pPr>
      <w:keepNext/>
      <w:keepLines/>
      <w:tabs>
        <w:tab w:val="right" w:leader="dot" w:pos="9016"/>
      </w:tabs>
      <w:spacing w:before="0" w:beforeAutospacing="0" w:after="120" w:afterAutospacing="0" w:line="240" w:lineRule="auto"/>
      <w:outlineLvl w:val="0"/>
    </w:pPr>
    <w:rPr>
      <w:rFonts w:ascii="Montserrat SemiBold" w:hAnsi="Montserrat SemiBold"/>
      <w:b/>
      <w:noProof/>
      <w:color w:val="212192" w:themeColor="text2"/>
      <w:sz w:val="38"/>
    </w:rPr>
  </w:style>
  <w:style w:type="paragraph" w:styleId="TOC4">
    <w:name w:val="toc 4"/>
    <w:basedOn w:val="Normal"/>
    <w:next w:val="Normal"/>
    <w:autoRedefine/>
    <w:uiPriority w:val="39"/>
    <w:semiHidden/>
    <w:unhideWhenUsed/>
    <w:rsid w:val="00024BB9"/>
    <w:pPr>
      <w:ind w:left="510"/>
    </w:pPr>
  </w:style>
  <w:style w:type="paragraph" w:styleId="TOC5">
    <w:name w:val="toc 5"/>
    <w:basedOn w:val="Normal"/>
    <w:next w:val="Normal"/>
    <w:autoRedefine/>
    <w:uiPriority w:val="39"/>
    <w:semiHidden/>
    <w:unhideWhenUsed/>
    <w:rsid w:val="00024BB9"/>
    <w:pPr>
      <w:ind w:left="680"/>
    </w:pPr>
  </w:style>
  <w:style w:type="paragraph" w:styleId="TOC6">
    <w:name w:val="toc 6"/>
    <w:basedOn w:val="Normal"/>
    <w:next w:val="Normal"/>
    <w:autoRedefine/>
    <w:uiPriority w:val="39"/>
    <w:semiHidden/>
    <w:unhideWhenUsed/>
    <w:rsid w:val="00024BB9"/>
    <w:pPr>
      <w:ind w:left="851"/>
    </w:pPr>
  </w:style>
  <w:style w:type="paragraph" w:styleId="TOC7">
    <w:name w:val="toc 7"/>
    <w:basedOn w:val="Normal"/>
    <w:next w:val="Normal"/>
    <w:autoRedefine/>
    <w:uiPriority w:val="39"/>
    <w:semiHidden/>
    <w:unhideWhenUsed/>
    <w:rsid w:val="00024BB9"/>
    <w:pPr>
      <w:ind w:left="1021"/>
    </w:pPr>
  </w:style>
  <w:style w:type="paragraph" w:styleId="TOC8">
    <w:name w:val="toc 8"/>
    <w:basedOn w:val="Normal"/>
    <w:next w:val="Normal"/>
    <w:autoRedefine/>
    <w:uiPriority w:val="39"/>
    <w:semiHidden/>
    <w:unhideWhenUsed/>
    <w:rsid w:val="00DC060A"/>
    <w:pPr>
      <w:ind w:left="1191"/>
    </w:pPr>
  </w:style>
  <w:style w:type="paragraph" w:styleId="TOC9">
    <w:name w:val="toc 9"/>
    <w:basedOn w:val="Normal"/>
    <w:next w:val="Normal"/>
    <w:autoRedefine/>
    <w:uiPriority w:val="39"/>
    <w:semiHidden/>
    <w:unhideWhenUsed/>
    <w:rsid w:val="00DC060A"/>
    <w:pPr>
      <w:ind w:left="1361"/>
    </w:pPr>
  </w:style>
  <w:style w:type="table" w:styleId="TableGrid">
    <w:name w:val="Table Grid"/>
    <w:basedOn w:val="TableNormal"/>
    <w:uiPriority w:val="39"/>
    <w:rsid w:val="00DC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STable">
    <w:name w:val="!TS Table"/>
    <w:basedOn w:val="TableNormal"/>
    <w:uiPriority w:val="99"/>
    <w:rsid w:val="00E3239E"/>
    <w:pPr>
      <w:spacing w:after="12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wordWrap/>
        <w:spacing w:afterLines="0" w:after="0" w:afterAutospacing="0"/>
      </w:pPr>
      <w:rPr>
        <w:rFonts w:ascii="Gill Sans MT" w:hAnsi="Gill Sans MT"/>
        <w:b/>
        <w:color w:val="FFFFFF" w:themeColor="background1"/>
        <w:sz w:val="24"/>
      </w:rPr>
      <w:tblPr/>
      <w:trPr>
        <w:cantSplit/>
        <w:tblHeader/>
      </w:trPr>
      <w:tcPr>
        <w:shd w:val="clear" w:color="auto" w:fill="595959" w:themeFill="text1" w:themeFillTint="A6"/>
      </w:tcPr>
    </w:tblStylePr>
  </w:style>
  <w:style w:type="paragraph" w:styleId="Caption">
    <w:name w:val="caption"/>
    <w:basedOn w:val="Normal"/>
    <w:next w:val="Normal"/>
    <w:uiPriority w:val="35"/>
    <w:unhideWhenUsed/>
    <w:qFormat/>
    <w:rsid w:val="0078034E"/>
    <w:pPr>
      <w:spacing w:before="60" w:beforeAutospacing="0" w:after="180" w:afterAutospacing="0" w:line="240" w:lineRule="auto"/>
      <w:ind w:left="57" w:right="57"/>
    </w:pPr>
    <w:rPr>
      <w:iCs/>
      <w:sz w:val="20"/>
      <w:szCs w:val="18"/>
    </w:rPr>
  </w:style>
  <w:style w:type="paragraph" w:customStyle="1" w:styleId="Image">
    <w:name w:val="Image"/>
    <w:basedOn w:val="Normal"/>
    <w:next w:val="Normal"/>
    <w:rsid w:val="0078034E"/>
    <w:pPr>
      <w:keepNext/>
      <w:spacing w:before="0" w:beforeAutospacing="0" w:after="60" w:afterAutospacing="0" w:line="240" w:lineRule="auto"/>
    </w:pPr>
    <w:rPr>
      <w:noProof/>
      <w:lang w:eastAsia="en-GB"/>
    </w:rPr>
  </w:style>
  <w:style w:type="character" w:styleId="PlaceholderText">
    <w:name w:val="Placeholder Text"/>
    <w:basedOn w:val="DefaultParagraphFont"/>
    <w:uiPriority w:val="99"/>
    <w:semiHidden/>
    <w:rsid w:val="00F560A1"/>
    <w:rPr>
      <w:color w:val="808080"/>
    </w:rPr>
  </w:style>
  <w:style w:type="paragraph" w:customStyle="1" w:styleId="PageHeader">
    <w:name w:val="Page Header"/>
    <w:basedOn w:val="Normal"/>
    <w:rsid w:val="0078034E"/>
    <w:pPr>
      <w:pBdr>
        <w:right w:val="single" w:sz="12" w:space="4" w:color="auto"/>
      </w:pBdr>
      <w:spacing w:before="0" w:beforeAutospacing="0" w:after="60" w:afterAutospacing="0" w:line="240" w:lineRule="auto"/>
      <w:jc w:val="right"/>
    </w:pPr>
    <w:rPr>
      <w:rFonts w:ascii="Gill Sans MT" w:hAnsi="Gill Sans MT"/>
      <w:b/>
    </w:rPr>
  </w:style>
  <w:style w:type="paragraph" w:customStyle="1" w:styleId="PageHeaderTitle">
    <w:name w:val="Page Header Title"/>
    <w:basedOn w:val="PageHeader"/>
    <w:rsid w:val="006974F2"/>
    <w:rPr>
      <w:rFonts w:ascii="Arial" w:hAnsi="Arial"/>
      <w:b w:val="0"/>
    </w:rPr>
  </w:style>
  <w:style w:type="character" w:customStyle="1" w:styleId="Heading4Char">
    <w:name w:val="Heading 4 Char"/>
    <w:basedOn w:val="DefaultParagraphFont"/>
    <w:link w:val="Heading4"/>
    <w:uiPriority w:val="9"/>
    <w:rsid w:val="00A86803"/>
    <w:rPr>
      <w:rFonts w:ascii="Gill Sans MT" w:eastAsiaTheme="majorEastAsia" w:hAnsi="Gill Sans MT" w:cstheme="majorBidi"/>
      <w:b/>
      <w:iCs/>
      <w:color w:val="212192" w:themeColor="text2"/>
      <w:kern w:val="24"/>
      <w:sz w:val="28"/>
      <w:szCs w:val="20"/>
    </w:rPr>
  </w:style>
  <w:style w:type="character" w:customStyle="1" w:styleId="Heading5Char">
    <w:name w:val="Heading 5 Char"/>
    <w:basedOn w:val="DefaultParagraphFont"/>
    <w:link w:val="Heading5"/>
    <w:uiPriority w:val="9"/>
    <w:rsid w:val="00A86803"/>
    <w:rPr>
      <w:rFonts w:ascii="Gill Sans MT" w:eastAsiaTheme="majorEastAsia" w:hAnsi="Gill Sans MT" w:cstheme="majorBidi"/>
      <w:b/>
      <w:iCs/>
      <w:color w:val="212192" w:themeColor="text2"/>
      <w:kern w:val="24"/>
      <w:sz w:val="26"/>
      <w:szCs w:val="20"/>
    </w:rPr>
  </w:style>
  <w:style w:type="character" w:customStyle="1" w:styleId="Heading6Char">
    <w:name w:val="Heading 6 Char"/>
    <w:basedOn w:val="DefaultParagraphFont"/>
    <w:link w:val="Heading6"/>
    <w:uiPriority w:val="9"/>
    <w:rsid w:val="00A86803"/>
    <w:rPr>
      <w:rFonts w:ascii="Gill Sans MT" w:eastAsiaTheme="majorEastAsia" w:hAnsi="Gill Sans MT" w:cstheme="majorBidi"/>
      <w:b/>
      <w:iCs/>
      <w:color w:val="212192" w:themeColor="text2"/>
      <w:kern w:val="24"/>
      <w:sz w:val="24"/>
      <w:szCs w:val="20"/>
    </w:rPr>
  </w:style>
  <w:style w:type="character" w:customStyle="1" w:styleId="Heading7Char">
    <w:name w:val="Heading 7 Char"/>
    <w:basedOn w:val="DefaultParagraphFont"/>
    <w:link w:val="Heading7"/>
    <w:uiPriority w:val="9"/>
    <w:semiHidden/>
    <w:rsid w:val="00C46DF6"/>
    <w:rPr>
      <w:rFonts w:asciiTheme="majorHAnsi" w:eastAsiaTheme="majorEastAsia" w:hAnsiTheme="majorHAnsi" w:cstheme="majorBidi"/>
      <w:i/>
      <w:iCs/>
      <w:color w:val="101048" w:themeColor="accent1" w:themeShade="7F"/>
      <w:sz w:val="24"/>
      <w:szCs w:val="20"/>
    </w:rPr>
  </w:style>
  <w:style w:type="character" w:customStyle="1" w:styleId="Heading8Char">
    <w:name w:val="Heading 8 Char"/>
    <w:basedOn w:val="DefaultParagraphFont"/>
    <w:link w:val="Heading8"/>
    <w:uiPriority w:val="9"/>
    <w:semiHidden/>
    <w:rsid w:val="00C46DF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6DF6"/>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1123B3"/>
    <w:rPr>
      <w:color w:val="954F72" w:themeColor="followedHyperlink"/>
      <w:u w:val="single"/>
    </w:rPr>
  </w:style>
  <w:style w:type="paragraph" w:styleId="Title">
    <w:name w:val="Title"/>
    <w:basedOn w:val="Normal"/>
    <w:next w:val="Normal"/>
    <w:link w:val="TitleChar"/>
    <w:uiPriority w:val="10"/>
    <w:rsid w:val="008E58EC"/>
    <w:pPr>
      <w:spacing w:after="160" w:line="259" w:lineRule="auto"/>
    </w:pPr>
    <w:rPr>
      <w:rFonts w:ascii="Montserrat SemiBold" w:eastAsiaTheme="minorHAnsi" w:hAnsi="Montserrat SemiBold" w:cstheme="minorBidi"/>
      <w:b/>
      <w:color w:val="212192" w:themeColor="text2"/>
      <w:sz w:val="46"/>
      <w:szCs w:val="72"/>
    </w:rPr>
  </w:style>
  <w:style w:type="character" w:customStyle="1" w:styleId="TitleChar">
    <w:name w:val="Title Char"/>
    <w:basedOn w:val="DefaultParagraphFont"/>
    <w:link w:val="Title"/>
    <w:uiPriority w:val="10"/>
    <w:rsid w:val="008E58EC"/>
    <w:rPr>
      <w:rFonts w:ascii="Montserrat SemiBold" w:eastAsiaTheme="minorHAnsi" w:hAnsi="Montserrat SemiBold"/>
      <w:b/>
      <w:color w:val="212192" w:themeColor="text2"/>
      <w:sz w:val="46"/>
      <w:szCs w:val="72"/>
    </w:rPr>
  </w:style>
  <w:style w:type="paragraph" w:styleId="Subtitle">
    <w:name w:val="Subtitle"/>
    <w:basedOn w:val="Title"/>
    <w:next w:val="Normal"/>
    <w:link w:val="SubtitleChar"/>
    <w:uiPriority w:val="11"/>
    <w:rsid w:val="008E58EC"/>
    <w:pPr>
      <w:numPr>
        <w:ilvl w:val="1"/>
      </w:numPr>
      <w:spacing w:before="360"/>
    </w:pPr>
    <w:rPr>
      <w:rFonts w:eastAsiaTheme="minorEastAsia"/>
      <w:spacing w:val="15"/>
      <w:sz w:val="44"/>
      <w:szCs w:val="22"/>
    </w:rPr>
  </w:style>
  <w:style w:type="character" w:customStyle="1" w:styleId="SubtitleChar">
    <w:name w:val="Subtitle Char"/>
    <w:basedOn w:val="DefaultParagraphFont"/>
    <w:link w:val="Subtitle"/>
    <w:uiPriority w:val="11"/>
    <w:rsid w:val="008E58EC"/>
    <w:rPr>
      <w:rFonts w:ascii="Montserrat SemiBold" w:eastAsiaTheme="minorEastAsia" w:hAnsi="Montserrat SemiBold"/>
      <w:b/>
      <w:color w:val="212192" w:themeColor="text2"/>
      <w:spacing w:val="15"/>
      <w:sz w:val="44"/>
    </w:rPr>
  </w:style>
  <w:style w:type="paragraph" w:customStyle="1" w:styleId="Standout">
    <w:name w:val="Stand out"/>
    <w:basedOn w:val="Normal"/>
    <w:qFormat/>
    <w:rsid w:val="008E58EC"/>
    <w:pPr>
      <w:pBdr>
        <w:top w:val="single" w:sz="8" w:space="6" w:color="FFC7E5" w:themeColor="accent6" w:themeTint="33"/>
        <w:left w:val="single" w:sz="48" w:space="6" w:color="73003E" w:themeColor="accent6" w:themeShade="80"/>
        <w:bottom w:val="single" w:sz="8" w:space="6" w:color="FFC7E5" w:themeColor="accent6" w:themeTint="33"/>
        <w:right w:val="single" w:sz="8" w:space="6" w:color="FFC7E5" w:themeColor="accent6" w:themeTint="33"/>
      </w:pBdr>
      <w:shd w:val="clear" w:color="auto" w:fill="F1CBE1" w:themeFill="accent2" w:themeFillTint="33"/>
      <w:spacing w:before="60" w:beforeAutospacing="0" w:after="120" w:afterAutospacing="0" w:line="240" w:lineRule="auto"/>
      <w:ind w:left="284" w:right="284"/>
    </w:pPr>
    <w:rPr>
      <w:rFonts w:ascii="Montserrat SemiBold" w:hAnsi="Montserrat SemiBold"/>
      <w:b/>
      <w:color w:val="912766" w:themeColor="accent2"/>
      <w:sz w:val="26"/>
    </w:rPr>
  </w:style>
  <w:style w:type="paragraph" w:styleId="ListBullet">
    <w:name w:val="List Bullet"/>
    <w:basedOn w:val="Normal"/>
    <w:uiPriority w:val="99"/>
    <w:unhideWhenUsed/>
    <w:rsid w:val="009264DF"/>
    <w:pPr>
      <w:numPr>
        <w:numId w:val="7"/>
      </w:numPr>
      <w:spacing w:after="120" w:afterAutospacing="0"/>
      <w:ind w:left="357" w:hanging="357"/>
    </w:pPr>
  </w:style>
  <w:style w:type="paragraph" w:styleId="ListNumber">
    <w:name w:val="List Number"/>
    <w:basedOn w:val="Normal"/>
    <w:uiPriority w:val="99"/>
    <w:unhideWhenUsed/>
    <w:rsid w:val="009264DF"/>
    <w:pPr>
      <w:spacing w:after="120" w:afterAutospacing="0"/>
    </w:pPr>
  </w:style>
  <w:style w:type="paragraph" w:styleId="Quote">
    <w:name w:val="Quote"/>
    <w:basedOn w:val="Normal"/>
    <w:next w:val="Normal"/>
    <w:link w:val="QuoteChar"/>
    <w:uiPriority w:val="29"/>
    <w:qFormat/>
    <w:rsid w:val="00C301A6"/>
    <w:pPr>
      <w:ind w:left="862" w:right="862"/>
    </w:pPr>
    <w:rPr>
      <w:i/>
      <w:iCs/>
      <w:color w:val="000000" w:themeColor="text1"/>
    </w:rPr>
  </w:style>
  <w:style w:type="character" w:customStyle="1" w:styleId="QuoteChar">
    <w:name w:val="Quote Char"/>
    <w:basedOn w:val="DefaultParagraphFont"/>
    <w:link w:val="Quote"/>
    <w:uiPriority w:val="29"/>
    <w:rsid w:val="00C301A6"/>
    <w:rPr>
      <w:rFonts w:ascii="Arial" w:hAnsi="Arial" w:cs="Times New Roman"/>
      <w:i/>
      <w:iCs/>
      <w:color w:val="000000" w:themeColor="text1"/>
      <w:sz w:val="24"/>
      <w:szCs w:val="20"/>
    </w:rPr>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d"/>
    <w:basedOn w:val="Normal"/>
    <w:link w:val="ListParagraphChar"/>
    <w:uiPriority w:val="34"/>
    <w:qFormat/>
    <w:rsid w:val="0092326D"/>
    <w:pPr>
      <w:ind w:left="720"/>
      <w:contextualSpacing/>
    </w:pPr>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basedOn w:val="DefaultParagraphFont"/>
    <w:link w:val="ListParagraph"/>
    <w:uiPriority w:val="34"/>
    <w:qFormat/>
    <w:locked/>
    <w:rsid w:val="000268D3"/>
    <w:rPr>
      <w:rFonts w:ascii="Arial" w:hAnsi="Arial" w:cs="Times New Roman"/>
      <w:sz w:val="24"/>
      <w:szCs w:val="20"/>
    </w:rPr>
  </w:style>
  <w:style w:type="character" w:styleId="CommentReference">
    <w:name w:val="annotation reference"/>
    <w:basedOn w:val="DefaultParagraphFont"/>
    <w:uiPriority w:val="99"/>
    <w:semiHidden/>
    <w:unhideWhenUsed/>
    <w:rsid w:val="00107939"/>
    <w:rPr>
      <w:sz w:val="16"/>
      <w:szCs w:val="16"/>
    </w:rPr>
  </w:style>
  <w:style w:type="paragraph" w:styleId="CommentText">
    <w:name w:val="annotation text"/>
    <w:basedOn w:val="Normal"/>
    <w:link w:val="CommentTextChar"/>
    <w:uiPriority w:val="99"/>
    <w:unhideWhenUsed/>
    <w:rsid w:val="00107939"/>
    <w:pPr>
      <w:spacing w:before="0" w:beforeAutospacing="0" w:after="0" w:afterAutospacing="0" w:line="240" w:lineRule="auto"/>
    </w:pPr>
    <w:rPr>
      <w:rFonts w:cs="Arial"/>
      <w:kern w:val="24"/>
      <w:sz w:val="20"/>
    </w:rPr>
  </w:style>
  <w:style w:type="character" w:customStyle="1" w:styleId="CommentTextChar">
    <w:name w:val="Comment Text Char"/>
    <w:basedOn w:val="DefaultParagraphFont"/>
    <w:link w:val="CommentText"/>
    <w:uiPriority w:val="99"/>
    <w:rsid w:val="00107939"/>
    <w:rPr>
      <w:rFonts w:ascii="Arial" w:hAnsi="Arial" w:cs="Arial"/>
      <w:kern w:val="2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8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v.scot/privacy/"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A9E0D9A19448628F3D7366776965E9"/>
        <w:category>
          <w:name w:val="General"/>
          <w:gallery w:val="placeholder"/>
        </w:category>
        <w:types>
          <w:type w:val="bbPlcHdr"/>
        </w:types>
        <w:behaviors>
          <w:behavior w:val="content"/>
        </w:behaviors>
        <w:guid w:val="{57E77923-747C-490D-9EF6-B6F08F324CAF}"/>
      </w:docPartPr>
      <w:docPartBody>
        <w:p w:rsidR="00C765E1" w:rsidRDefault="003A5F84">
          <w:r w:rsidRPr="00670368">
            <w:rPr>
              <w:rStyle w:val="PlaceholderText"/>
            </w:rPr>
            <w:t>[Title]</w:t>
          </w:r>
        </w:p>
      </w:docPartBody>
    </w:docPart>
    <w:docPart>
      <w:docPartPr>
        <w:name w:val="BD51BCC3AB744C4289D662D6104AB275"/>
        <w:category>
          <w:name w:val="General"/>
          <w:gallery w:val="placeholder"/>
        </w:category>
        <w:types>
          <w:type w:val="bbPlcHdr"/>
        </w:types>
        <w:behaviors>
          <w:behavior w:val="content"/>
        </w:behaviors>
        <w:guid w:val="{C739E87D-548F-433E-8C2F-A7519AF70A32}"/>
      </w:docPartPr>
      <w:docPartBody>
        <w:p w:rsidR="000758AB" w:rsidRDefault="00C765E1" w:rsidP="00C765E1">
          <w:pPr>
            <w:pStyle w:val="BD51BCC3AB744C4289D662D6104AB275"/>
          </w:pPr>
          <w:r w:rsidRPr="00A15F97">
            <w:rPr>
              <w:rStyle w:val="PlaceholderText"/>
            </w:rPr>
            <w:t>[Title]</w:t>
          </w:r>
        </w:p>
      </w:docPartBody>
    </w:docPart>
    <w:docPart>
      <w:docPartPr>
        <w:name w:val="F1061765A78840BDA7060CF10051F1B8"/>
        <w:category>
          <w:name w:val="General"/>
          <w:gallery w:val="placeholder"/>
        </w:category>
        <w:types>
          <w:type w:val="bbPlcHdr"/>
        </w:types>
        <w:behaviors>
          <w:behavior w:val="content"/>
        </w:behaviors>
        <w:guid w:val="{420CACCA-4047-447C-BD0B-0FF5E12E6CBA}"/>
      </w:docPartPr>
      <w:docPartBody>
        <w:p w:rsidR="000758AB" w:rsidRDefault="00C765E1" w:rsidP="00C765E1">
          <w:pPr>
            <w:pStyle w:val="F1061765A78840BDA7060CF10051F1B8"/>
          </w:pPr>
          <w:r w:rsidRPr="00A15F9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C9A"/>
    <w:rsid w:val="000758AB"/>
    <w:rsid w:val="000A51AB"/>
    <w:rsid w:val="00117D11"/>
    <w:rsid w:val="001244A1"/>
    <w:rsid w:val="001345A9"/>
    <w:rsid w:val="001457D9"/>
    <w:rsid w:val="00154A90"/>
    <w:rsid w:val="00175203"/>
    <w:rsid w:val="00177228"/>
    <w:rsid w:val="001D635E"/>
    <w:rsid w:val="00202AFE"/>
    <w:rsid w:val="002106FE"/>
    <w:rsid w:val="00214C76"/>
    <w:rsid w:val="00396CF6"/>
    <w:rsid w:val="003A5F84"/>
    <w:rsid w:val="003C0843"/>
    <w:rsid w:val="00466A3B"/>
    <w:rsid w:val="004922B8"/>
    <w:rsid w:val="00637D1F"/>
    <w:rsid w:val="00670ECF"/>
    <w:rsid w:val="00677735"/>
    <w:rsid w:val="00702C9A"/>
    <w:rsid w:val="007B51E9"/>
    <w:rsid w:val="00933916"/>
    <w:rsid w:val="009F40D8"/>
    <w:rsid w:val="00A92728"/>
    <w:rsid w:val="00B45454"/>
    <w:rsid w:val="00BA43B5"/>
    <w:rsid w:val="00C765E1"/>
    <w:rsid w:val="00C92705"/>
    <w:rsid w:val="00CE4DEB"/>
    <w:rsid w:val="00D45663"/>
    <w:rsid w:val="00D91FF8"/>
    <w:rsid w:val="00DB1EF7"/>
    <w:rsid w:val="00DB2B49"/>
    <w:rsid w:val="00EB394E"/>
    <w:rsid w:val="00EC6E3D"/>
    <w:rsid w:val="00F1023C"/>
    <w:rsid w:val="00F95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C9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5E1"/>
    <w:rPr>
      <w:color w:val="808080"/>
    </w:rPr>
  </w:style>
  <w:style w:type="paragraph" w:customStyle="1" w:styleId="BD51BCC3AB744C4289D662D6104AB275">
    <w:name w:val="BD51BCC3AB744C4289D662D6104AB275"/>
    <w:rsid w:val="00C765E1"/>
  </w:style>
  <w:style w:type="paragraph" w:customStyle="1" w:styleId="F1061765A78840BDA7060CF10051F1B8">
    <w:name w:val="F1061765A78840BDA7060CF10051F1B8"/>
    <w:rsid w:val="00C765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Transport Scotland colours">
      <a:dk1>
        <a:sysClr val="windowText" lastClr="000000"/>
      </a:dk1>
      <a:lt1>
        <a:sysClr val="window" lastClr="FFFFFF"/>
      </a:lt1>
      <a:dk2>
        <a:srgbClr val="212192"/>
      </a:dk2>
      <a:lt2>
        <a:srgbClr val="FFFFFF"/>
      </a:lt2>
      <a:accent1>
        <a:srgbClr val="212192"/>
      </a:accent1>
      <a:accent2>
        <a:srgbClr val="912766"/>
      </a:accent2>
      <a:accent3>
        <a:srgbClr val="02AE99"/>
      </a:accent3>
      <a:accent4>
        <a:srgbClr val="D7E6B7"/>
      </a:accent4>
      <a:accent5>
        <a:srgbClr val="FFB400"/>
      </a:accent5>
      <a:accent6>
        <a:srgbClr val="E6007E"/>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A53563852</value>
    </field>
    <field name="Objective-Title">
      <value order="0">FINAL DOCUMENT - NIFS4 - Combined Public Consultation documents - Word version</value>
    </field>
    <field name="Objective-Description">
      <value order="0"/>
    </field>
    <field name="Objective-CreationStamp">
      <value order="0">2025-07-22T06:51:46Z</value>
    </field>
    <field name="Objective-IsApproved">
      <value order="0">false</value>
    </field>
    <field name="Objective-IsPublished">
      <value order="0">false</value>
    </field>
    <field name="Objective-DatePublished">
      <value order="0"/>
    </field>
    <field name="Objective-ModificationStamp">
      <value order="0">2025-07-31T06:59:13Z</value>
    </field>
    <field name="Objective-Owner">
      <value order="0">Simpson, Joanne  J (U444008)</value>
    </field>
    <field name="Objective-Path">
      <value order="0">Objective Global Folder:SG File Plan:Business and industry:Transport:Ports and maritime transport:Advice and policy: Ports and maritime transport:Northern Isles Ferry Services 4 - Public Consultation: 2025-2030</value>
    </field>
    <field name="Objective-Parent">
      <value order="0">Northern Isles Ferry Services 4 - Public Consultation: 2025-2030</value>
    </field>
    <field name="Objective-State">
      <value order="0">Being Drafted</value>
    </field>
    <field name="Objective-VersionId">
      <value order="0">vA81106289</value>
    </field>
    <field name="Objective-Version">
      <value order="0">0.4</value>
    </field>
    <field name="Objective-VersionNumber">
      <value order="0">4</value>
    </field>
    <field name="Objective-VersionComment">
      <value order="0"/>
    </field>
    <field name="Objective-FileNumber">
      <value order="0">CONS/954</value>
    </field>
    <field name="Objective-Classification">
      <value order="0">OFFICIAL-SENSITIVE</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field name="Objective-Shared By">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0CEB3352-8B74-4890-BAFA-9A5BFE54D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1438</Words>
  <Characters>8199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Public Consultation for the next Northern Isles Ferry Services Contract 4 (NIFS4)</vt:lpstr>
    </vt:vector>
  </TitlesOfParts>
  <Company>Scottish Government</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Consultation for the next Northern Isles Ferry Services Contract 4 (NIFS4)</dc:title>
  <dc:subject/>
  <dc:creator>Griffiths J (Jonathan)</dc:creator>
  <cp:keywords/>
  <dc:description/>
  <cp:lastModifiedBy>Andrew Caddle</cp:lastModifiedBy>
  <cp:revision>2</cp:revision>
  <cp:lastPrinted>2025-07-09T13:51:00Z</cp:lastPrinted>
  <dcterms:created xsi:type="dcterms:W3CDTF">2025-07-31T07:41:00Z</dcterms:created>
  <dcterms:modified xsi:type="dcterms:W3CDTF">2025-07-31T07:41:00Z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A53563852</vt:lpwstr>
  </property>
  <property fmtid="{D5CDD505-2E9C-101B-9397-08002B2CF9AE}" pid="4" name="Objective-Title">
    <vt:lpwstr>FINAL DOCUMENT - NIFS4 - Combined Public Consultation documents - Word version</vt:lpwstr>
  </property>
  <property fmtid="{D5CDD505-2E9C-101B-9397-08002B2CF9AE}" pid="5" name="Objective-Description">
    <vt:lpwstr/>
  </property>
  <property fmtid="{D5CDD505-2E9C-101B-9397-08002B2CF9AE}" pid="6" name="Objective-CreationStamp">
    <vt:filetime>2025-07-22T06:51:46Z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2025-07-31T06:59:13Z</vt:filetime>
  </property>
  <property fmtid="{D5CDD505-2E9C-101B-9397-08002B2CF9AE}" pid="11" name="Objective-Owner">
    <vt:lpwstr>Simpson, Joanne  J (U444008)</vt:lpwstr>
  </property>
  <property fmtid="{D5CDD505-2E9C-101B-9397-08002B2CF9AE}" pid="12" name="Objective-Path">
    <vt:lpwstr>Objective Global Folder:SG File Plan:Business and industry:Transport:Ports and maritime transport:Advice and policy: Ports and maritime transport:Northern Isles Ferry Services 4 - Public Consultation: 2025-2030</vt:lpwstr>
  </property>
  <property fmtid="{D5CDD505-2E9C-101B-9397-08002B2CF9AE}" pid="13" name="Objective-Parent">
    <vt:lpwstr>Northern Isles Ferry Services 4 - Public Consultation: 2025-2030</vt:lpwstr>
  </property>
  <property fmtid="{D5CDD505-2E9C-101B-9397-08002B2CF9AE}" pid="14" name="Objective-State">
    <vt:lpwstr>Being Drafted</vt:lpwstr>
  </property>
  <property fmtid="{D5CDD505-2E9C-101B-9397-08002B2CF9AE}" pid="15" name="Objective-VersionId">
    <vt:lpwstr>vA81106289</vt:lpwstr>
  </property>
  <property fmtid="{D5CDD505-2E9C-101B-9397-08002B2CF9AE}" pid="16" name="Objective-Version">
    <vt:lpwstr>0.4</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CONS/954</vt:lpwstr>
  </property>
  <property fmtid="{D5CDD505-2E9C-101B-9397-08002B2CF9AE}" pid="20" name="Objective-Classification">
    <vt:lpwstr>OFFICIAL-SENSITIVE</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Required Redaction">
    <vt:lpwstr/>
  </property>
  <property fmtid="{D5CDD505-2E9C-101B-9397-08002B2CF9AE}" pid="29" name="Objective-Shared By">
    <vt:lpwstr/>
  </property>
</Properties>
</file>