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9160130"/>
    <w:bookmarkStart w:id="1" w:name="_Toc40879326"/>
    <w:bookmarkStart w:id="2" w:name="_Toc40698718"/>
    <w:bookmarkStart w:id="3" w:name="_Toc72511170"/>
    <w:bookmarkStart w:id="4" w:name="_Toc40879325"/>
    <w:p w14:paraId="08A33CA3" w14:textId="2DD93B32" w:rsidR="5F87E1AE" w:rsidRPr="00052DE4" w:rsidRDefault="00FF19A9" w:rsidP="00052DE4">
      <w:pPr>
        <w:pStyle w:val="Title"/>
        <w:spacing w:before="240" w:beforeAutospacing="0" w:after="0" w:afterAutospacing="0"/>
        <w:rPr>
          <w:rFonts w:cs="Times New Roman"/>
          <w:bCs/>
          <w:kern w:val="24"/>
          <w:sz w:val="38"/>
          <w:szCs w:val="20"/>
        </w:rPr>
      </w:pPr>
      <w:sdt>
        <w:sdtPr>
          <w:rPr>
            <w:rStyle w:val="Heading1Char"/>
            <w:b/>
            <w:bCs/>
          </w:rPr>
          <w:alias w:val="Title"/>
          <w:id w:val="-1070888629"/>
          <w:placeholder>
            <w:docPart w:val="AEA9E0D9A19448628F3D7366776965E9"/>
          </w:placeholder>
          <w:text/>
        </w:sdtPr>
        <w:sdtEndPr>
          <w:rPr>
            <w:rStyle w:val="Heading1Char"/>
          </w:rPr>
        </w:sdtEndPr>
        <w:sdtContent>
          <w:r w:rsidR="00894848">
            <w:rPr>
              <w:rStyle w:val="Heading1Char"/>
              <w:b/>
              <w:bCs/>
            </w:rPr>
            <w:t xml:space="preserve">The </w:t>
          </w:r>
          <w:r w:rsidR="00505F86">
            <w:rPr>
              <w:rStyle w:val="Heading1Char"/>
              <w:b/>
              <w:bCs/>
            </w:rPr>
            <w:t>Bus Open Data</w:t>
          </w:r>
          <w:r w:rsidR="00894848">
            <w:rPr>
              <w:rStyle w:val="Heading1Char"/>
              <w:b/>
              <w:bCs/>
            </w:rPr>
            <w:t xml:space="preserve"> Consultation 202</w:t>
          </w:r>
          <w:r w:rsidR="006A1649">
            <w:rPr>
              <w:rStyle w:val="Heading1Char"/>
              <w:b/>
              <w:bCs/>
            </w:rPr>
            <w:t>5</w:t>
          </w:r>
        </w:sdtContent>
      </w:sdt>
      <w:bookmarkEnd w:id="0"/>
      <w:bookmarkEnd w:id="1"/>
      <w:bookmarkEnd w:id="2"/>
      <w:bookmarkEnd w:id="3"/>
      <w:bookmarkEnd w:id="4"/>
    </w:p>
    <w:p w14:paraId="43AC6787" w14:textId="6186F0DC" w:rsidR="5AD1B71D" w:rsidRDefault="008477AA" w:rsidP="00052DE4">
      <w:pPr>
        <w:pStyle w:val="Heading2"/>
      </w:pPr>
      <w:r>
        <w:t xml:space="preserve">S1 </w:t>
      </w:r>
      <w:r w:rsidR="5AD1B71D" w:rsidRPr="5F87E1AE">
        <w:t>Consultation Identifier Questions</w:t>
      </w:r>
    </w:p>
    <w:p w14:paraId="519C6D69" w14:textId="4B26BE94" w:rsidR="007B2A97" w:rsidRPr="007B2A97" w:rsidRDefault="007B2A97" w:rsidP="00052DE4">
      <w:pPr>
        <w:pStyle w:val="Heading3"/>
        <w:rPr>
          <w:rFonts w:ascii="Segoe UI" w:hAnsi="Segoe UI" w:cs="Segoe UI"/>
          <w:sz w:val="18"/>
          <w:szCs w:val="18"/>
          <w:lang w:eastAsia="en-GB"/>
        </w:rPr>
      </w:pPr>
      <w:r w:rsidRPr="00CC756E">
        <w:rPr>
          <w:lang w:eastAsia="en-GB"/>
        </w:rPr>
        <w:t>Q1. Are you completing this on behalf of yourself or an organisation?</w:t>
      </w:r>
    </w:p>
    <w:p w14:paraId="791E2949" w14:textId="460040B4" w:rsidR="007B2A97" w:rsidRPr="007B2A97" w:rsidRDefault="00FF19A9"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1541630246"/>
          <w14:checkbox>
            <w14:checked w14:val="0"/>
            <w14:checkedState w14:val="2612" w14:font="MS Gothic"/>
            <w14:uncheckedState w14:val="2610" w14:font="MS Gothic"/>
          </w14:checkbox>
        </w:sdtPr>
        <w:sdtEndPr/>
        <w:sdtContent>
          <w:r w:rsidR="00052DE4">
            <w:rPr>
              <w:rFonts w:ascii="MS Gothic" w:eastAsia="MS Gothic" w:hAnsi="MS Gothic" w:cs="Arial" w:hint="eastAsia"/>
              <w:szCs w:val="24"/>
              <w:lang w:eastAsia="en-GB"/>
            </w:rPr>
            <w:t>☐</w:t>
          </w:r>
        </w:sdtContent>
      </w:sdt>
      <w:r w:rsidR="00052DE4">
        <w:rPr>
          <w:rFonts w:cs="Arial"/>
          <w:szCs w:val="24"/>
          <w:lang w:eastAsia="en-GB"/>
        </w:rPr>
        <w:t xml:space="preserve"> </w:t>
      </w:r>
      <w:r w:rsidR="007B2A97" w:rsidRPr="007B2A97">
        <w:rPr>
          <w:rFonts w:cs="Arial"/>
          <w:szCs w:val="24"/>
          <w:lang w:eastAsia="en-GB"/>
        </w:rPr>
        <w:t>Individual</w:t>
      </w:r>
    </w:p>
    <w:p w14:paraId="74540D31" w14:textId="49DFA810" w:rsidR="007B2A97" w:rsidRPr="007B2A97" w:rsidRDefault="00FF19A9"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1488062313"/>
          <w14:checkbox>
            <w14:checked w14:val="0"/>
            <w14:checkedState w14:val="2612" w14:font="MS Gothic"/>
            <w14:uncheckedState w14:val="2610" w14:font="MS Gothic"/>
          </w14:checkbox>
        </w:sdtPr>
        <w:sdtEndPr/>
        <w:sdtContent>
          <w:r w:rsidR="00052DE4">
            <w:rPr>
              <w:rFonts w:ascii="MS Gothic" w:eastAsia="MS Gothic" w:hAnsi="MS Gothic" w:cs="Arial" w:hint="eastAsia"/>
              <w:szCs w:val="24"/>
              <w:lang w:eastAsia="en-GB"/>
            </w:rPr>
            <w:t>☐</w:t>
          </w:r>
        </w:sdtContent>
      </w:sdt>
      <w:r w:rsidR="00052DE4">
        <w:rPr>
          <w:rFonts w:cs="Arial"/>
          <w:szCs w:val="24"/>
          <w:lang w:eastAsia="en-GB"/>
        </w:rPr>
        <w:t xml:space="preserve"> </w:t>
      </w:r>
      <w:r w:rsidR="007B2A97" w:rsidRPr="007B2A97">
        <w:rPr>
          <w:rFonts w:cs="Arial"/>
          <w:szCs w:val="24"/>
          <w:lang w:eastAsia="en-GB"/>
        </w:rPr>
        <w:t>Organisation</w:t>
      </w:r>
    </w:p>
    <w:p w14:paraId="30FC6319" w14:textId="22903C2E" w:rsidR="0063041C" w:rsidRDefault="0063041C" w:rsidP="00137556">
      <w:pPr>
        <w:pStyle w:val="Heading3"/>
        <w:rPr>
          <w:lang w:eastAsia="en-GB"/>
        </w:rPr>
      </w:pPr>
      <w:r>
        <w:rPr>
          <w:noProof/>
          <w:lang w:eastAsia="en-GB"/>
        </w:rPr>
        <mc:AlternateContent>
          <mc:Choice Requires="wps">
            <w:drawing>
              <wp:anchor distT="45720" distB="45720" distL="114300" distR="114300" simplePos="0" relativeHeight="251659264" behindDoc="0" locked="0" layoutInCell="1" allowOverlap="1" wp14:anchorId="55A577E8" wp14:editId="7D52FE01">
                <wp:simplePos x="0" y="0"/>
                <wp:positionH relativeFrom="column">
                  <wp:posOffset>-9525</wp:posOffset>
                </wp:positionH>
                <wp:positionV relativeFrom="paragraph">
                  <wp:posOffset>598170</wp:posOffset>
                </wp:positionV>
                <wp:extent cx="5908040" cy="1704975"/>
                <wp:effectExtent l="0" t="0" r="1651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704975"/>
                        </a:xfrm>
                        <a:prstGeom prst="rect">
                          <a:avLst/>
                        </a:prstGeom>
                        <a:solidFill>
                          <a:srgbClr val="FFFFFF"/>
                        </a:solidFill>
                        <a:ln w="9525">
                          <a:solidFill>
                            <a:srgbClr val="000000"/>
                          </a:solidFill>
                          <a:miter lim="800000"/>
                          <a:headEnd/>
                          <a:tailEnd/>
                        </a:ln>
                      </wps:spPr>
                      <wps:txbx>
                        <w:txbxContent>
                          <w:p w14:paraId="5069242D" w14:textId="0BAD6847" w:rsidR="0063041C" w:rsidRDefault="0063041C"/>
                          <w:p w14:paraId="65D0FD22" w14:textId="77777777" w:rsidR="00730E81" w:rsidRDefault="00730E81"/>
                          <w:p w14:paraId="1A141096" w14:textId="77777777" w:rsidR="00730E81" w:rsidRDefault="00730E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A577E8" id="_x0000_t202" coordsize="21600,21600" o:spt="202" path="m,l,21600r21600,l21600,xe">
                <v:stroke joinstyle="miter"/>
                <v:path gradientshapeok="t" o:connecttype="rect"/>
              </v:shapetype>
              <v:shape id="Text Box 2" o:spid="_x0000_s1026" type="#_x0000_t202" style="position:absolute;margin-left:-.75pt;margin-top:47.1pt;width:465.2pt;height:13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">
                <v:textbox>
                  <w:txbxContent>
                    <w:p w14:paraId="5069242D" w14:textId="0BAD6847" w:rsidR="0063041C" w:rsidRDefault="0063041C"/>
                    <w:p w14:paraId="65D0FD22" w14:textId="77777777" w:rsidR="00730E81" w:rsidRDefault="00730E81"/>
                    <w:p w14:paraId="1A141096" w14:textId="77777777" w:rsidR="00730E81" w:rsidRDefault="00730E81"/>
                  </w:txbxContent>
                </v:textbox>
                <w10:wrap type="square"/>
              </v:shape>
            </w:pict>
          </mc:Fallback>
        </mc:AlternateContent>
      </w:r>
      <w:r w:rsidR="007B2A97" w:rsidRPr="007B2A97">
        <w:rPr>
          <w:lang w:eastAsia="en-GB"/>
        </w:rPr>
        <w:t>Q</w:t>
      </w:r>
      <w:r w:rsidR="001C5AB7">
        <w:rPr>
          <w:lang w:eastAsia="en-GB"/>
        </w:rPr>
        <w:t>1</w:t>
      </w:r>
      <w:r w:rsidR="00145C13">
        <w:rPr>
          <w:lang w:eastAsia="en-GB"/>
        </w:rPr>
        <w:t>b</w:t>
      </w:r>
      <w:r w:rsidR="007B2A97" w:rsidRPr="007B2A97">
        <w:rPr>
          <w:lang w:eastAsia="en-GB"/>
        </w:rPr>
        <w:t>. If an organisation, please list below.</w:t>
      </w:r>
    </w:p>
    <w:p w14:paraId="0E821C58" w14:textId="77777777" w:rsidR="00730E81" w:rsidRDefault="00730E81" w:rsidP="00137556">
      <w:pPr>
        <w:pStyle w:val="Heading2"/>
        <w:rPr>
          <w:lang w:eastAsia="en-GB"/>
        </w:rPr>
      </w:pPr>
    </w:p>
    <w:p w14:paraId="1127DB5C" w14:textId="00A406A6" w:rsidR="00137556" w:rsidRPr="0063041C" w:rsidRDefault="008477AA" w:rsidP="00137556">
      <w:pPr>
        <w:pStyle w:val="Heading2"/>
        <w:rPr>
          <w:lang w:eastAsia="en-GB"/>
        </w:rPr>
      </w:pPr>
      <w:r>
        <w:rPr>
          <w:lang w:eastAsia="en-GB"/>
        </w:rPr>
        <w:t xml:space="preserve">S2 </w:t>
      </w:r>
      <w:r w:rsidR="00137556">
        <w:rPr>
          <w:lang w:eastAsia="en-GB"/>
        </w:rPr>
        <w:t>Questions on Types of Service</w:t>
      </w:r>
    </w:p>
    <w:p w14:paraId="603DDE6F" w14:textId="32E90956" w:rsidR="00111DFE" w:rsidRPr="00111DFE" w:rsidRDefault="007B2A97" w:rsidP="00111DFE">
      <w:pPr>
        <w:pStyle w:val="Heading3"/>
        <w:rPr>
          <w:lang w:eastAsia="en-GB"/>
        </w:rPr>
      </w:pPr>
      <w:r w:rsidRPr="00CC756E">
        <w:rPr>
          <w:lang w:eastAsia="en-GB"/>
        </w:rPr>
        <w:t>Q</w:t>
      </w:r>
      <w:r w:rsidR="001C5AB7">
        <w:rPr>
          <w:lang w:eastAsia="en-GB"/>
        </w:rPr>
        <w:t>2</w:t>
      </w:r>
      <w:r w:rsidR="006B4E47">
        <w:rPr>
          <w:lang w:eastAsia="en-GB"/>
        </w:rPr>
        <w:t>A</w:t>
      </w:r>
      <w:r w:rsidRPr="00CC756E">
        <w:rPr>
          <w:lang w:eastAsia="en-GB"/>
        </w:rPr>
        <w:t xml:space="preserve"> </w:t>
      </w:r>
      <w:r w:rsidR="006B4E47" w:rsidRPr="006B4E47">
        <w:rPr>
          <w:lang w:eastAsia="en-GB"/>
        </w:rPr>
        <w:t>Do you agree with our approach that only services registered with the Traffic Commissioner, or within a Local Transport Authority franchise area should be required to provide open data</w:t>
      </w:r>
      <w:r w:rsidR="00111DFE" w:rsidRPr="00111DFE">
        <w:rPr>
          <w:lang w:eastAsia="en-GB"/>
        </w:rPr>
        <w:t>?</w:t>
      </w:r>
    </w:p>
    <w:p w14:paraId="06443E0D" w14:textId="77777777" w:rsidR="00CF106B" w:rsidRDefault="00FF19A9" w:rsidP="00AB0867">
      <w:pPr>
        <w:rPr>
          <w:lang w:eastAsia="en-GB"/>
        </w:rPr>
      </w:pPr>
      <w:sdt>
        <w:sdtPr>
          <w:rPr>
            <w:lang w:eastAsia="en-GB"/>
          </w:rPr>
          <w:id w:val="1647938353"/>
          <w14:checkbox>
            <w14:checked w14:val="0"/>
            <w14:checkedState w14:val="2612" w14:font="MS Gothic"/>
            <w14:uncheckedState w14:val="2610" w14:font="MS Gothic"/>
          </w14:checkbox>
        </w:sdtPr>
        <w:sdtEndPr/>
        <w:sdtContent>
          <w:r w:rsidR="00D9650B" w:rsidRPr="00D9650B">
            <w:rPr>
              <w:rFonts w:ascii="Segoe UI Symbol" w:hAnsi="Segoe UI Symbol" w:cs="Segoe UI Symbol"/>
              <w:lang w:eastAsia="en-GB"/>
            </w:rPr>
            <w:t>☐</w:t>
          </w:r>
        </w:sdtContent>
      </w:sdt>
      <w:r w:rsidR="00D9650B" w:rsidRPr="00D9650B">
        <w:rPr>
          <w:lang w:eastAsia="en-GB"/>
        </w:rPr>
        <w:tab/>
      </w:r>
      <w:r w:rsidR="006B4E47">
        <w:rPr>
          <w:lang w:eastAsia="en-GB"/>
        </w:rPr>
        <w:t>Yes</w:t>
      </w:r>
      <w:r w:rsidR="00D9650B" w:rsidRPr="00D9650B">
        <w:rPr>
          <w:lang w:eastAsia="en-GB"/>
        </w:rPr>
        <w:br/>
      </w:r>
      <w:sdt>
        <w:sdtPr>
          <w:rPr>
            <w:lang w:eastAsia="en-GB"/>
          </w:rPr>
          <w:id w:val="1812680017"/>
          <w14:checkbox>
            <w14:checked w14:val="0"/>
            <w14:checkedState w14:val="2612" w14:font="MS Gothic"/>
            <w14:uncheckedState w14:val="2610" w14:font="MS Gothic"/>
          </w14:checkbox>
        </w:sdtPr>
        <w:sdtEndPr/>
        <w:sdtContent>
          <w:r w:rsidR="00D9650B" w:rsidRPr="00D9650B">
            <w:rPr>
              <w:rFonts w:ascii="Segoe UI Symbol" w:hAnsi="Segoe UI Symbol" w:cs="Segoe UI Symbol"/>
              <w:lang w:eastAsia="en-GB"/>
            </w:rPr>
            <w:t>☐</w:t>
          </w:r>
        </w:sdtContent>
      </w:sdt>
      <w:r w:rsidR="00D9650B" w:rsidRPr="00D9650B">
        <w:rPr>
          <w:lang w:eastAsia="en-GB"/>
        </w:rPr>
        <w:tab/>
      </w:r>
      <w:r w:rsidR="006B4E47">
        <w:rPr>
          <w:lang w:eastAsia="en-GB"/>
        </w:rPr>
        <w:t>No</w:t>
      </w:r>
    </w:p>
    <w:p w14:paraId="7CA7D702" w14:textId="2C22176A" w:rsidR="00CF106B" w:rsidRPr="00111DFE" w:rsidRDefault="00CF106B" w:rsidP="00CF106B">
      <w:pPr>
        <w:pStyle w:val="Heading3"/>
        <w:rPr>
          <w:lang w:eastAsia="en-GB"/>
        </w:rPr>
      </w:pPr>
      <w:r w:rsidRPr="00CC756E">
        <w:rPr>
          <w:lang w:eastAsia="en-GB"/>
        </w:rPr>
        <w:lastRenderedPageBreak/>
        <w:t>Q</w:t>
      </w:r>
      <w:r>
        <w:rPr>
          <w:lang w:eastAsia="en-GB"/>
        </w:rPr>
        <w:t>2</w:t>
      </w:r>
      <w:r w:rsidR="00B10A91">
        <w:rPr>
          <w:lang w:eastAsia="en-GB"/>
        </w:rPr>
        <w:t>B</w:t>
      </w:r>
      <w:r w:rsidRPr="00CC756E">
        <w:rPr>
          <w:lang w:eastAsia="en-GB"/>
        </w:rPr>
        <w:t xml:space="preserve"> </w:t>
      </w:r>
      <w:r w:rsidR="00B10A91" w:rsidRPr="00B10A91">
        <w:rPr>
          <w:lang w:eastAsia="en-GB"/>
        </w:rPr>
        <w:t>If ‘No’, which of the following services not in scope would you like to include, with the understanding that there is no central list of these services.</w:t>
      </w:r>
      <w:r w:rsidRPr="00111DFE">
        <w:rPr>
          <w:lang w:eastAsia="en-GB"/>
        </w:rPr>
        <w:t>?</w:t>
      </w:r>
    </w:p>
    <w:p w14:paraId="5A2CA41E" w14:textId="519312F8" w:rsidR="00F16C78" w:rsidRDefault="00FF19A9" w:rsidP="00AB0867">
      <w:pPr>
        <w:rPr>
          <w:lang w:eastAsia="en-GB"/>
        </w:rPr>
      </w:pPr>
      <w:sdt>
        <w:sdtPr>
          <w:rPr>
            <w:lang w:eastAsia="en-GB"/>
          </w:rPr>
          <w:id w:val="1329708193"/>
          <w14:checkbox>
            <w14:checked w14:val="0"/>
            <w14:checkedState w14:val="2612" w14:font="MS Gothic"/>
            <w14:uncheckedState w14:val="2610" w14:font="MS Gothic"/>
          </w14:checkbox>
        </w:sdtPr>
        <w:sdtEndPr/>
        <w:sdtContent>
          <w:r w:rsidR="0035759F">
            <w:rPr>
              <w:rFonts w:ascii="MS Gothic" w:eastAsia="MS Gothic" w:hAnsi="MS Gothic" w:hint="eastAsia"/>
              <w:lang w:eastAsia="en-GB"/>
            </w:rPr>
            <w:t>☐</w:t>
          </w:r>
        </w:sdtContent>
      </w:sdt>
      <w:r w:rsidR="00D9650B" w:rsidRPr="00D9650B">
        <w:rPr>
          <w:lang w:eastAsia="en-GB"/>
        </w:rPr>
        <w:tab/>
      </w:r>
      <w:r w:rsidR="00F16C78" w:rsidRPr="00F16C78">
        <w:rPr>
          <w:lang w:eastAsia="en-GB"/>
        </w:rPr>
        <w:t> Long distance coach services, where stops are more than 15 miles apart </w:t>
      </w:r>
    </w:p>
    <w:p w14:paraId="42033BA8" w14:textId="77777777" w:rsidR="00F16C78" w:rsidRDefault="00FF19A9" w:rsidP="00F16C78">
      <w:pPr>
        <w:ind w:left="720" w:hanging="720"/>
        <w:rPr>
          <w:lang w:eastAsia="en-GB"/>
        </w:rPr>
      </w:pPr>
      <w:sdt>
        <w:sdtPr>
          <w:rPr>
            <w:lang w:eastAsia="en-GB"/>
          </w:rPr>
          <w:id w:val="-759374592"/>
          <w14:checkbox>
            <w14:checked w14:val="0"/>
            <w14:checkedState w14:val="2612" w14:font="MS Gothic"/>
            <w14:uncheckedState w14:val="2610" w14:font="MS Gothic"/>
          </w14:checkbox>
        </w:sdtPr>
        <w:sdtEndPr/>
        <w:sdtContent>
          <w:r w:rsidR="00F16C78">
            <w:rPr>
              <w:rFonts w:ascii="MS Gothic" w:eastAsia="MS Gothic" w:hAnsi="MS Gothic" w:hint="eastAsia"/>
              <w:lang w:eastAsia="en-GB"/>
            </w:rPr>
            <w:t>☐</w:t>
          </w:r>
        </w:sdtContent>
      </w:sdt>
      <w:r w:rsidR="00F16C78" w:rsidRPr="00F16C78">
        <w:rPr>
          <w:lang w:eastAsia="en-GB"/>
        </w:rPr>
        <w:t xml:space="preserve"> </w:t>
      </w:r>
      <w:r w:rsidR="00F16C78">
        <w:rPr>
          <w:lang w:eastAsia="en-GB"/>
        </w:rPr>
        <w:tab/>
      </w:r>
      <w:r w:rsidR="00F16C78" w:rsidRPr="00F16C78">
        <w:rPr>
          <w:lang w:eastAsia="en-GB"/>
        </w:rPr>
        <w:t>School and college services, where the only passengers are students and educators </w:t>
      </w:r>
    </w:p>
    <w:p w14:paraId="65EA717C" w14:textId="55BFC797" w:rsidR="00F16C78" w:rsidRDefault="00FF19A9" w:rsidP="00F16C78">
      <w:pPr>
        <w:ind w:left="720" w:hanging="720"/>
        <w:rPr>
          <w:lang w:eastAsia="en-GB"/>
        </w:rPr>
      </w:pPr>
      <w:sdt>
        <w:sdtPr>
          <w:rPr>
            <w:lang w:eastAsia="en-GB"/>
          </w:rPr>
          <w:id w:val="2043628002"/>
          <w14:checkbox>
            <w14:checked w14:val="0"/>
            <w14:checkedState w14:val="2612" w14:font="MS Gothic"/>
            <w14:uncheckedState w14:val="2610" w14:font="MS Gothic"/>
          </w14:checkbox>
        </w:sdtPr>
        <w:sdtEndPr/>
        <w:sdtContent>
          <w:r w:rsidR="0035759F">
            <w:rPr>
              <w:rFonts w:ascii="MS Gothic" w:eastAsia="MS Gothic" w:hAnsi="MS Gothic" w:hint="eastAsia"/>
              <w:lang w:eastAsia="en-GB"/>
            </w:rPr>
            <w:t>☐</w:t>
          </w:r>
        </w:sdtContent>
      </w:sdt>
      <w:r w:rsidR="0035759F" w:rsidRPr="00F16C78">
        <w:rPr>
          <w:lang w:eastAsia="en-GB"/>
        </w:rPr>
        <w:t xml:space="preserve"> </w:t>
      </w:r>
      <w:r w:rsidR="0035759F">
        <w:rPr>
          <w:lang w:eastAsia="en-GB"/>
        </w:rPr>
        <w:tab/>
      </w:r>
      <w:r w:rsidR="00F16C78" w:rsidRPr="00F16C78">
        <w:rPr>
          <w:lang w:eastAsia="en-GB"/>
        </w:rPr>
        <w:t>Substitute services for railway services which have been temporarily interrupted </w:t>
      </w:r>
    </w:p>
    <w:p w14:paraId="0A9E376F" w14:textId="64897C06" w:rsidR="00F16C78" w:rsidRDefault="00FF19A9" w:rsidP="00AB0867">
      <w:pPr>
        <w:rPr>
          <w:lang w:eastAsia="en-GB"/>
        </w:rPr>
      </w:pPr>
      <w:sdt>
        <w:sdtPr>
          <w:rPr>
            <w:lang w:eastAsia="en-GB"/>
          </w:rPr>
          <w:id w:val="1858081973"/>
          <w14:checkbox>
            <w14:checked w14:val="0"/>
            <w14:checkedState w14:val="2612" w14:font="MS Gothic"/>
            <w14:uncheckedState w14:val="2610" w14:font="MS Gothic"/>
          </w14:checkbox>
        </w:sdtPr>
        <w:sdtEndPr/>
        <w:sdtContent>
          <w:r w:rsidR="0035759F">
            <w:rPr>
              <w:rFonts w:ascii="MS Gothic" w:eastAsia="MS Gothic" w:hAnsi="MS Gothic" w:hint="eastAsia"/>
              <w:lang w:eastAsia="en-GB"/>
            </w:rPr>
            <w:t>☐</w:t>
          </w:r>
        </w:sdtContent>
      </w:sdt>
      <w:r w:rsidR="0035759F">
        <w:rPr>
          <w:lang w:eastAsia="en-GB"/>
        </w:rPr>
        <w:tab/>
      </w:r>
      <w:r w:rsidR="00F16C78" w:rsidRPr="00F16C78">
        <w:rPr>
          <w:lang w:eastAsia="en-GB"/>
        </w:rPr>
        <w:t>Excursions and tour buses which do not run regularly </w:t>
      </w:r>
    </w:p>
    <w:p w14:paraId="331DE752" w14:textId="37E2461B" w:rsidR="007B2A97" w:rsidRDefault="00FF19A9" w:rsidP="00AB0867">
      <w:pPr>
        <w:rPr>
          <w:lang w:eastAsia="en-GB"/>
        </w:rPr>
      </w:pPr>
      <w:sdt>
        <w:sdtPr>
          <w:rPr>
            <w:lang w:eastAsia="en-GB"/>
          </w:rPr>
          <w:id w:val="613937267"/>
          <w14:checkbox>
            <w14:checked w14:val="0"/>
            <w14:checkedState w14:val="2612" w14:font="MS Gothic"/>
            <w14:uncheckedState w14:val="2610" w14:font="MS Gothic"/>
          </w14:checkbox>
        </w:sdtPr>
        <w:sdtEndPr/>
        <w:sdtContent>
          <w:r w:rsidR="0035759F">
            <w:rPr>
              <w:rFonts w:ascii="MS Gothic" w:eastAsia="MS Gothic" w:hAnsi="MS Gothic" w:hint="eastAsia"/>
              <w:lang w:eastAsia="en-GB"/>
            </w:rPr>
            <w:t>☐</w:t>
          </w:r>
        </w:sdtContent>
      </w:sdt>
      <w:r w:rsidR="0035759F">
        <w:rPr>
          <w:lang w:eastAsia="en-GB"/>
        </w:rPr>
        <w:tab/>
      </w:r>
      <w:r w:rsidR="00F16C78" w:rsidRPr="00F16C78">
        <w:rPr>
          <w:lang w:eastAsia="en-GB"/>
        </w:rPr>
        <w:t>Free bus services, such as an internal car park bus run by a shopping centre </w:t>
      </w:r>
      <w:r w:rsidR="00D9650B" w:rsidRPr="00D9650B">
        <w:rPr>
          <w:lang w:eastAsia="en-GB"/>
        </w:rPr>
        <w:br/>
      </w:r>
      <w:sdt>
        <w:sdtPr>
          <w:rPr>
            <w:lang w:eastAsia="en-GB"/>
          </w:rPr>
          <w:id w:val="-1197070451"/>
          <w14:checkbox>
            <w14:checked w14:val="0"/>
            <w14:checkedState w14:val="2612" w14:font="MS Gothic"/>
            <w14:uncheckedState w14:val="2610" w14:font="MS Gothic"/>
          </w14:checkbox>
        </w:sdtPr>
        <w:sdtEndPr/>
        <w:sdtContent>
          <w:r w:rsidR="00D9650B" w:rsidRPr="00D9650B">
            <w:rPr>
              <w:rFonts w:ascii="Segoe UI Symbol" w:hAnsi="Segoe UI Symbol" w:cs="Segoe UI Symbol"/>
              <w:lang w:eastAsia="en-GB"/>
            </w:rPr>
            <w:t>☐</w:t>
          </w:r>
        </w:sdtContent>
      </w:sdt>
      <w:r w:rsidR="0035759F">
        <w:rPr>
          <w:lang w:eastAsia="en-GB"/>
        </w:rPr>
        <w:tab/>
      </w:r>
      <w:r w:rsidR="00D9650B" w:rsidRPr="00D9650B">
        <w:rPr>
          <w:lang w:eastAsia="en-GB"/>
        </w:rPr>
        <w:t>Other, please use the box below to provide details of your answer</w:t>
      </w:r>
    </w:p>
    <w:p w14:paraId="2067ACF8" w14:textId="7515A50B" w:rsidR="00730E81" w:rsidRDefault="00730E81" w:rsidP="00B777EE">
      <w:pPr>
        <w:rPr>
          <w:lang w:eastAsia="en-GB"/>
        </w:rPr>
      </w:pPr>
      <w:r>
        <w:rPr>
          <w:noProof/>
          <w:lang w:eastAsia="en-GB"/>
        </w:rPr>
        <mc:AlternateContent>
          <mc:Choice Requires="wps">
            <w:drawing>
              <wp:anchor distT="45720" distB="45720" distL="114300" distR="114300" simplePos="0" relativeHeight="251698176" behindDoc="0" locked="0" layoutInCell="1" allowOverlap="1" wp14:anchorId="49B0638A" wp14:editId="64746DBA">
                <wp:simplePos x="0" y="0"/>
                <wp:positionH relativeFrom="margin">
                  <wp:posOffset>-257175</wp:posOffset>
                </wp:positionH>
                <wp:positionV relativeFrom="paragraph">
                  <wp:posOffset>175260</wp:posOffset>
                </wp:positionV>
                <wp:extent cx="5908040" cy="638175"/>
                <wp:effectExtent l="0" t="0" r="16510" b="28575"/>
                <wp:wrapSquare wrapText="bothSides"/>
                <wp:docPr id="435068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638175"/>
                        </a:xfrm>
                        <a:prstGeom prst="rect">
                          <a:avLst/>
                        </a:prstGeom>
                        <a:solidFill>
                          <a:srgbClr val="FFFFFF"/>
                        </a:solidFill>
                        <a:ln w="9525">
                          <a:solidFill>
                            <a:srgbClr val="000000"/>
                          </a:solidFill>
                          <a:miter lim="800000"/>
                          <a:headEnd/>
                          <a:tailEnd/>
                        </a:ln>
                      </wps:spPr>
                      <wps:txbx>
                        <w:txbxContent>
                          <w:p w14:paraId="2302FF59" w14:textId="77777777" w:rsidR="00D9650B" w:rsidRDefault="00D9650B" w:rsidP="00D965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0638A" id="_x0000_s1027" type="#_x0000_t202" style="position:absolute;margin-left:-20.25pt;margin-top:13.8pt;width:465.2pt;height:50.2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">
                <v:textbox>
                  <w:txbxContent>
                    <w:p w14:paraId="2302FF59" w14:textId="77777777" w:rsidR="00D9650B" w:rsidRDefault="00D9650B" w:rsidP="00D9650B"/>
                  </w:txbxContent>
                </v:textbox>
                <w10:wrap type="square" anchorx="margin"/>
              </v:shape>
            </w:pict>
          </mc:Fallback>
        </mc:AlternateContent>
      </w:r>
    </w:p>
    <w:p w14:paraId="6CC11EB2" w14:textId="626F0717" w:rsidR="00AB0867" w:rsidRDefault="008477AA" w:rsidP="00730E81">
      <w:pPr>
        <w:pStyle w:val="Heading2"/>
        <w:rPr>
          <w:lang w:eastAsia="en-GB"/>
        </w:rPr>
      </w:pPr>
      <w:r>
        <w:rPr>
          <w:lang w:eastAsia="en-GB"/>
        </w:rPr>
        <w:t xml:space="preserve">S3 </w:t>
      </w:r>
      <w:r w:rsidR="00730E81">
        <w:rPr>
          <w:lang w:eastAsia="en-GB"/>
        </w:rPr>
        <w:t>Questions on the Use and Disclosure of Information</w:t>
      </w:r>
    </w:p>
    <w:p w14:paraId="032AA554" w14:textId="57D8006B" w:rsidR="00EE6F32" w:rsidRPr="00111DFE" w:rsidRDefault="00EE6F32" w:rsidP="00EE6F32">
      <w:pPr>
        <w:pStyle w:val="Heading3"/>
        <w:rPr>
          <w:lang w:eastAsia="en-GB"/>
        </w:rPr>
      </w:pPr>
      <w:r w:rsidRPr="00CC756E">
        <w:rPr>
          <w:lang w:eastAsia="en-GB"/>
        </w:rPr>
        <w:t>Q</w:t>
      </w:r>
      <w:r>
        <w:rPr>
          <w:lang w:eastAsia="en-GB"/>
        </w:rPr>
        <w:t>3</w:t>
      </w:r>
      <w:r w:rsidR="00137556" w:rsidRPr="00137556">
        <w:rPr>
          <w:lang w:eastAsia="en-GB"/>
        </w:rPr>
        <w:t xml:space="preserve"> Do you have any concerns over the use of the Open Data in this way?</w:t>
      </w:r>
    </w:p>
    <w:p w14:paraId="16154423" w14:textId="38B8DD3B" w:rsidR="00EE6F32" w:rsidRDefault="00FF19A9" w:rsidP="00EE6F32">
      <w:pPr>
        <w:rPr>
          <w:lang w:eastAsia="en-GB"/>
        </w:rPr>
      </w:pPr>
      <w:sdt>
        <w:sdtPr>
          <w:rPr>
            <w:lang w:eastAsia="en-GB"/>
          </w:rPr>
          <w:id w:val="-983007046"/>
          <w14:checkbox>
            <w14:checked w14:val="0"/>
            <w14:checkedState w14:val="2612" w14:font="MS Gothic"/>
            <w14:uncheckedState w14:val="2610" w14:font="MS Gothic"/>
          </w14:checkbox>
        </w:sdtPr>
        <w:sdtEndPr/>
        <w:sdtContent>
          <w:r w:rsidR="00EE6F32">
            <w:rPr>
              <w:rFonts w:ascii="MS Gothic" w:eastAsia="MS Gothic" w:hAnsi="MS Gothic" w:hint="eastAsia"/>
              <w:lang w:eastAsia="en-GB"/>
            </w:rPr>
            <w:t>☐</w:t>
          </w:r>
        </w:sdtContent>
      </w:sdt>
      <w:r w:rsidR="00EE6F32" w:rsidRPr="00D9650B">
        <w:rPr>
          <w:lang w:eastAsia="en-GB"/>
        </w:rPr>
        <w:tab/>
      </w:r>
      <w:r w:rsidR="00EE6F32" w:rsidRPr="00F16C78">
        <w:rPr>
          <w:lang w:eastAsia="en-GB"/>
        </w:rPr>
        <w:t> </w:t>
      </w:r>
      <w:r w:rsidR="00137556">
        <w:rPr>
          <w:lang w:eastAsia="en-GB"/>
        </w:rPr>
        <w:t>Yes</w:t>
      </w:r>
      <w:r w:rsidR="00EE6F32" w:rsidRPr="00F16C78">
        <w:rPr>
          <w:lang w:eastAsia="en-GB"/>
        </w:rPr>
        <w:t> </w:t>
      </w:r>
    </w:p>
    <w:p w14:paraId="48E3A42B" w14:textId="10255B50" w:rsidR="00EE6F32" w:rsidRDefault="00FF19A9" w:rsidP="00EE6F32">
      <w:pPr>
        <w:ind w:left="720" w:hanging="720"/>
        <w:rPr>
          <w:lang w:eastAsia="en-GB"/>
        </w:rPr>
      </w:pPr>
      <w:sdt>
        <w:sdtPr>
          <w:rPr>
            <w:lang w:eastAsia="en-GB"/>
          </w:rPr>
          <w:id w:val="-1295973573"/>
          <w14:checkbox>
            <w14:checked w14:val="0"/>
            <w14:checkedState w14:val="2612" w14:font="MS Gothic"/>
            <w14:uncheckedState w14:val="2610" w14:font="MS Gothic"/>
          </w14:checkbox>
        </w:sdtPr>
        <w:sdtEndPr/>
        <w:sdtContent>
          <w:r w:rsidR="00EE6F32">
            <w:rPr>
              <w:rFonts w:ascii="MS Gothic" w:eastAsia="MS Gothic" w:hAnsi="MS Gothic" w:hint="eastAsia"/>
              <w:lang w:eastAsia="en-GB"/>
            </w:rPr>
            <w:t>☐</w:t>
          </w:r>
        </w:sdtContent>
      </w:sdt>
      <w:r w:rsidR="00EE6F32" w:rsidRPr="00F16C78">
        <w:rPr>
          <w:lang w:eastAsia="en-GB"/>
        </w:rPr>
        <w:t xml:space="preserve"> </w:t>
      </w:r>
      <w:r w:rsidR="00EE6F32">
        <w:rPr>
          <w:lang w:eastAsia="en-GB"/>
        </w:rPr>
        <w:tab/>
      </w:r>
      <w:r w:rsidR="00137556">
        <w:rPr>
          <w:lang w:eastAsia="en-GB"/>
        </w:rPr>
        <w:t>No</w:t>
      </w:r>
      <w:r w:rsidR="00EE6F32" w:rsidRPr="00F16C78">
        <w:rPr>
          <w:lang w:eastAsia="en-GB"/>
        </w:rPr>
        <w:t> </w:t>
      </w:r>
    </w:p>
    <w:p w14:paraId="6F9EF559" w14:textId="3FE76BDF" w:rsidR="00137556" w:rsidRDefault="00FF19A9" w:rsidP="00EE6F32">
      <w:pPr>
        <w:ind w:left="720" w:hanging="720"/>
        <w:rPr>
          <w:lang w:eastAsia="en-GB"/>
        </w:rPr>
      </w:pPr>
      <w:sdt>
        <w:sdtPr>
          <w:rPr>
            <w:lang w:eastAsia="en-GB"/>
          </w:rPr>
          <w:id w:val="751623813"/>
          <w14:checkbox>
            <w14:checked w14:val="0"/>
            <w14:checkedState w14:val="2612" w14:font="MS Gothic"/>
            <w14:uncheckedState w14:val="2610" w14:font="MS Gothic"/>
          </w14:checkbox>
        </w:sdtPr>
        <w:sdtEndPr/>
        <w:sdtContent>
          <w:r w:rsidR="00137556">
            <w:rPr>
              <w:rFonts w:ascii="MS Gothic" w:eastAsia="MS Gothic" w:hAnsi="MS Gothic" w:hint="eastAsia"/>
              <w:lang w:eastAsia="en-GB"/>
            </w:rPr>
            <w:t>☐</w:t>
          </w:r>
        </w:sdtContent>
      </w:sdt>
      <w:r w:rsidR="00EE6F32" w:rsidRPr="00F16C78">
        <w:rPr>
          <w:lang w:eastAsia="en-GB"/>
        </w:rPr>
        <w:t xml:space="preserve"> </w:t>
      </w:r>
      <w:r w:rsidR="00EE6F32">
        <w:rPr>
          <w:lang w:eastAsia="en-GB"/>
        </w:rPr>
        <w:tab/>
      </w:r>
      <w:r w:rsidR="00137556">
        <w:rPr>
          <w:lang w:eastAsia="en-GB"/>
        </w:rPr>
        <w:t>Don’t Mind</w:t>
      </w:r>
    </w:p>
    <w:p w14:paraId="601DF1F7" w14:textId="100D937A" w:rsidR="00EE6F32" w:rsidRDefault="00FF19A9" w:rsidP="00EE6F32">
      <w:pPr>
        <w:ind w:left="720" w:hanging="720"/>
        <w:rPr>
          <w:lang w:eastAsia="en-GB"/>
        </w:rPr>
      </w:pPr>
      <w:sdt>
        <w:sdtPr>
          <w:rPr>
            <w:lang w:eastAsia="en-GB"/>
          </w:rPr>
          <w:id w:val="-2013749532"/>
          <w14:checkbox>
            <w14:checked w14:val="0"/>
            <w14:checkedState w14:val="2612" w14:font="MS Gothic"/>
            <w14:uncheckedState w14:val="2610" w14:font="MS Gothic"/>
          </w14:checkbox>
        </w:sdtPr>
        <w:sdtEndPr/>
        <w:sdtContent>
          <w:r w:rsidR="00137556">
            <w:rPr>
              <w:rFonts w:ascii="MS Gothic" w:eastAsia="MS Gothic" w:hAnsi="MS Gothic" w:hint="eastAsia"/>
              <w:lang w:eastAsia="en-GB"/>
            </w:rPr>
            <w:t>☐</w:t>
          </w:r>
        </w:sdtContent>
      </w:sdt>
      <w:r w:rsidR="00137556">
        <w:rPr>
          <w:lang w:eastAsia="en-GB"/>
        </w:rPr>
        <w:t xml:space="preserve"> </w:t>
      </w:r>
      <w:r w:rsidR="00137556">
        <w:rPr>
          <w:lang w:eastAsia="en-GB"/>
        </w:rPr>
        <w:tab/>
        <w:t>Don’t Know</w:t>
      </w:r>
      <w:r w:rsidR="00EE6F32" w:rsidRPr="00F16C78">
        <w:rPr>
          <w:lang w:eastAsia="en-GB"/>
        </w:rPr>
        <w:t> </w:t>
      </w:r>
    </w:p>
    <w:p w14:paraId="666FC500" w14:textId="698604A8" w:rsidR="00B777EE" w:rsidRDefault="008477AA" w:rsidP="00AB0867">
      <w:pPr>
        <w:pStyle w:val="Heading2"/>
        <w:rPr>
          <w:lang w:eastAsia="en-GB"/>
        </w:rPr>
      </w:pPr>
      <w:r>
        <w:rPr>
          <w:lang w:eastAsia="en-GB"/>
        </w:rPr>
        <w:lastRenderedPageBreak/>
        <w:t xml:space="preserve">S4 </w:t>
      </w:r>
      <w:r w:rsidR="00B777EE">
        <w:rPr>
          <w:lang w:eastAsia="en-GB"/>
        </w:rPr>
        <w:t xml:space="preserve">Questions on </w:t>
      </w:r>
      <w:r w:rsidR="00CA2CAD">
        <w:rPr>
          <w:lang w:eastAsia="en-GB"/>
        </w:rPr>
        <w:t>The Prescribed Information</w:t>
      </w:r>
      <w:r w:rsidR="00C952BE">
        <w:rPr>
          <w:lang w:eastAsia="en-GB"/>
        </w:rPr>
        <w:t xml:space="preserve"> – Passenger Views</w:t>
      </w:r>
    </w:p>
    <w:p w14:paraId="1AC01B43" w14:textId="3E56E8BA" w:rsidR="00106EDA" w:rsidRDefault="007B2A97" w:rsidP="00106EDA">
      <w:pPr>
        <w:pStyle w:val="Heading3"/>
        <w:rPr>
          <w:lang w:eastAsia="en-GB"/>
        </w:rPr>
      </w:pPr>
      <w:r w:rsidRPr="00CC756E">
        <w:rPr>
          <w:lang w:eastAsia="en-GB"/>
        </w:rPr>
        <w:t>Q</w:t>
      </w:r>
      <w:r w:rsidR="00CA2CAD">
        <w:rPr>
          <w:lang w:eastAsia="en-GB"/>
        </w:rPr>
        <w:t>4</w:t>
      </w:r>
      <w:r w:rsidR="00D810DD">
        <w:rPr>
          <w:lang w:eastAsia="en-GB"/>
        </w:rPr>
        <w:t>A</w:t>
      </w:r>
      <w:r w:rsidRPr="00CC756E">
        <w:rPr>
          <w:lang w:eastAsia="en-GB"/>
        </w:rPr>
        <w:t xml:space="preserve"> </w:t>
      </w:r>
      <w:r w:rsidR="008A3F20" w:rsidRPr="008A3F20">
        <w:rPr>
          <w:lang w:eastAsia="en-GB"/>
        </w:rPr>
        <w:t>Do you consider yourself as having additional access needs when using public transport? This could mean features of the bus or bus stop itself, such as audio announcements, or features on the vehicle, such as a wheelchair accessible space</w:t>
      </w:r>
      <w:r w:rsidR="008A3F20">
        <w:rPr>
          <w:lang w:eastAsia="en-GB"/>
        </w:rPr>
        <w:t>?</w:t>
      </w:r>
    </w:p>
    <w:p w14:paraId="6A53E7C2" w14:textId="77777777" w:rsidR="008A3F20" w:rsidRDefault="00FF19A9" w:rsidP="00AB0867">
      <w:pPr>
        <w:rPr>
          <w:lang w:eastAsia="en-GB"/>
        </w:rPr>
      </w:pPr>
      <w:sdt>
        <w:sdtPr>
          <w:rPr>
            <w:lang w:eastAsia="en-GB"/>
          </w:rPr>
          <w:id w:val="520362925"/>
          <w14:checkbox>
            <w14:checked w14:val="0"/>
            <w14:checkedState w14:val="2612" w14:font="MS Gothic"/>
            <w14:uncheckedState w14:val="2610" w14:font="MS Gothic"/>
          </w14:checkbox>
        </w:sdtPr>
        <w:sdtEndPr/>
        <w:sdtContent>
          <w:r w:rsidR="003B4F18" w:rsidRPr="003B4F18">
            <w:rPr>
              <w:rFonts w:ascii="Segoe UI Symbol" w:hAnsi="Segoe UI Symbol" w:cs="Segoe UI Symbol"/>
              <w:lang w:eastAsia="en-GB"/>
            </w:rPr>
            <w:t>☐</w:t>
          </w:r>
        </w:sdtContent>
      </w:sdt>
      <w:r w:rsidR="008A3F20">
        <w:rPr>
          <w:lang w:eastAsia="en-GB"/>
        </w:rPr>
        <w:t>Yes</w:t>
      </w:r>
      <w:r w:rsidR="003B4F18" w:rsidRPr="003B4F18">
        <w:rPr>
          <w:lang w:eastAsia="en-GB"/>
        </w:rPr>
        <w:tab/>
      </w:r>
      <w:r w:rsidR="003B4F18" w:rsidRPr="003B4F18">
        <w:rPr>
          <w:lang w:eastAsia="en-GB"/>
        </w:rPr>
        <w:br/>
      </w:r>
      <w:sdt>
        <w:sdtPr>
          <w:rPr>
            <w:lang w:eastAsia="en-GB"/>
          </w:rPr>
          <w:id w:val="728509052"/>
          <w14:checkbox>
            <w14:checked w14:val="0"/>
            <w14:checkedState w14:val="2612" w14:font="MS Gothic"/>
            <w14:uncheckedState w14:val="2610" w14:font="MS Gothic"/>
          </w14:checkbox>
        </w:sdtPr>
        <w:sdtEndPr/>
        <w:sdtContent>
          <w:r w:rsidR="003B4F18" w:rsidRPr="003B4F18">
            <w:rPr>
              <w:rFonts w:ascii="Segoe UI Symbol" w:hAnsi="Segoe UI Symbol" w:cs="Segoe UI Symbol"/>
              <w:lang w:eastAsia="en-GB"/>
            </w:rPr>
            <w:t>☐</w:t>
          </w:r>
        </w:sdtContent>
      </w:sdt>
      <w:r w:rsidR="008A3F20">
        <w:rPr>
          <w:lang w:eastAsia="en-GB"/>
        </w:rPr>
        <w:t>No</w:t>
      </w:r>
    </w:p>
    <w:p w14:paraId="33C013FA" w14:textId="35E697A2" w:rsidR="00052DE4" w:rsidRDefault="00FF19A9" w:rsidP="00AB0867">
      <w:pPr>
        <w:rPr>
          <w:lang w:eastAsia="en-GB"/>
        </w:rPr>
      </w:pPr>
      <w:sdt>
        <w:sdtPr>
          <w:rPr>
            <w:lang w:eastAsia="en-GB"/>
          </w:rPr>
          <w:id w:val="-165172175"/>
          <w14:checkbox>
            <w14:checked w14:val="0"/>
            <w14:checkedState w14:val="2612" w14:font="MS Gothic"/>
            <w14:uncheckedState w14:val="2610" w14:font="MS Gothic"/>
          </w14:checkbox>
        </w:sdtPr>
        <w:sdtEndPr/>
        <w:sdtContent>
          <w:r w:rsidR="003B4F18" w:rsidRPr="003B4F18">
            <w:rPr>
              <w:rFonts w:ascii="Segoe UI Symbol" w:hAnsi="Segoe UI Symbol" w:cs="Segoe UI Symbol"/>
              <w:lang w:eastAsia="en-GB"/>
            </w:rPr>
            <w:t>☐</w:t>
          </w:r>
        </w:sdtContent>
      </w:sdt>
      <w:r w:rsidR="008A3F20">
        <w:rPr>
          <w:lang w:eastAsia="en-GB"/>
        </w:rPr>
        <w:t>Prefer not to say</w:t>
      </w:r>
    </w:p>
    <w:p w14:paraId="07C9370A" w14:textId="245F28B0" w:rsidR="007B2A97" w:rsidRPr="001D3093" w:rsidRDefault="007B2A97" w:rsidP="00052DE4">
      <w:pPr>
        <w:pStyle w:val="Heading3"/>
        <w:rPr>
          <w:lang w:eastAsia="en-GB"/>
        </w:rPr>
      </w:pPr>
      <w:r w:rsidRPr="00CC756E">
        <w:rPr>
          <w:lang w:eastAsia="en-GB"/>
        </w:rPr>
        <w:t>Q</w:t>
      </w:r>
      <w:r w:rsidR="00D810DD">
        <w:rPr>
          <w:lang w:eastAsia="en-GB"/>
        </w:rPr>
        <w:t>4B</w:t>
      </w:r>
      <w:r w:rsidRPr="00CC756E">
        <w:rPr>
          <w:lang w:eastAsia="en-GB"/>
        </w:rPr>
        <w:t xml:space="preserve"> </w:t>
      </w:r>
      <w:r w:rsidR="00CA1CE9" w:rsidRPr="00CA1CE9">
        <w:rPr>
          <w:lang w:eastAsia="en-GB"/>
        </w:rPr>
        <w:t>From the following list of routine information, please tick all of the information you would find useful if made available to you when planning a bus journey, if it were available</w:t>
      </w:r>
      <w:r w:rsidR="001E0FB7">
        <w:t>.</w:t>
      </w:r>
    </w:p>
    <w:p w14:paraId="4D51342D" w14:textId="1B57DFCD" w:rsidR="007B2A97" w:rsidRPr="007B2A97" w:rsidRDefault="00FF19A9"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1926757205"/>
          <w14:checkbox>
            <w14:checked w14:val="0"/>
            <w14:checkedState w14:val="2612" w14:font="MS Gothic"/>
            <w14:uncheckedState w14:val="2610" w14:font="MS Gothic"/>
          </w14:checkbox>
        </w:sdtPr>
        <w:sdtEndPr/>
        <w:sdtContent>
          <w:r w:rsidR="00052DE4">
            <w:rPr>
              <w:rFonts w:ascii="MS Gothic" w:eastAsia="MS Gothic" w:hAnsi="MS Gothic" w:cs="Arial" w:hint="eastAsia"/>
              <w:szCs w:val="24"/>
              <w:lang w:eastAsia="en-GB"/>
            </w:rPr>
            <w:t>☐</w:t>
          </w:r>
        </w:sdtContent>
      </w:sdt>
      <w:r w:rsidR="00052DE4">
        <w:rPr>
          <w:rFonts w:cs="Arial"/>
          <w:szCs w:val="24"/>
          <w:lang w:eastAsia="en-GB"/>
        </w:rPr>
        <w:t xml:space="preserve"> </w:t>
      </w:r>
      <w:r w:rsidR="00AF5D0F">
        <w:rPr>
          <w:rFonts w:cs="Arial"/>
          <w:szCs w:val="24"/>
          <w:lang w:eastAsia="en-GB"/>
        </w:rPr>
        <w:tab/>
      </w:r>
      <w:r w:rsidR="009801C6" w:rsidRPr="009801C6">
        <w:rPr>
          <w:rFonts w:cs="Arial"/>
          <w:szCs w:val="24"/>
          <w:lang w:eastAsia="en-GB"/>
        </w:rPr>
        <w:t>Who operates the bus service? (e.g. which bus company runs the service)</w:t>
      </w:r>
    </w:p>
    <w:p w14:paraId="1C67838D" w14:textId="15316A61" w:rsidR="007B2A97" w:rsidRDefault="00FF19A9" w:rsidP="001E0FB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763969357"/>
          <w14:checkbox>
            <w14:checked w14:val="0"/>
            <w14:checkedState w14:val="2612" w14:font="MS Gothic"/>
            <w14:uncheckedState w14:val="2610" w14:font="MS Gothic"/>
          </w14:checkbox>
        </w:sdtPr>
        <w:sdtEndPr/>
        <w:sdtContent>
          <w:r w:rsidR="00052DE4">
            <w:rPr>
              <w:rFonts w:ascii="MS Gothic" w:eastAsia="MS Gothic" w:hAnsi="MS Gothic" w:cs="Arial" w:hint="eastAsia"/>
              <w:szCs w:val="24"/>
              <w:lang w:eastAsia="en-GB"/>
            </w:rPr>
            <w:t>☐</w:t>
          </w:r>
        </w:sdtContent>
      </w:sdt>
      <w:r w:rsidR="00052DE4">
        <w:rPr>
          <w:rFonts w:cs="Arial"/>
          <w:szCs w:val="24"/>
          <w:lang w:eastAsia="en-GB"/>
        </w:rPr>
        <w:t xml:space="preserve"> </w:t>
      </w:r>
      <w:r w:rsidR="00AF5D0F">
        <w:rPr>
          <w:rFonts w:cs="Arial"/>
          <w:szCs w:val="24"/>
          <w:lang w:eastAsia="en-GB"/>
        </w:rPr>
        <w:tab/>
      </w:r>
      <w:r w:rsidR="009801C6" w:rsidRPr="009801C6">
        <w:rPr>
          <w:rFonts w:cs="Arial"/>
          <w:szCs w:val="24"/>
          <w:lang w:eastAsia="en-GB"/>
        </w:rPr>
        <w:t>What the bus might look like (e.g. it has purple livery, or it is a green bus)</w:t>
      </w:r>
    </w:p>
    <w:p w14:paraId="7D665685" w14:textId="23CAD9D7" w:rsidR="00CA1CE9" w:rsidRPr="007B2A97" w:rsidRDefault="00FF19A9" w:rsidP="00CA1CE9">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1509589294"/>
          <w14:checkbox>
            <w14:checked w14:val="0"/>
            <w14:checkedState w14:val="2612" w14:font="MS Gothic"/>
            <w14:uncheckedState w14:val="2610" w14:font="MS Gothic"/>
          </w14:checkbox>
        </w:sdtPr>
        <w:sdtEndPr/>
        <w:sdtContent>
          <w:r w:rsidR="00CA1CE9">
            <w:rPr>
              <w:rFonts w:ascii="MS Gothic" w:eastAsia="MS Gothic" w:hAnsi="MS Gothic" w:cs="Arial" w:hint="eastAsia"/>
              <w:szCs w:val="24"/>
              <w:lang w:eastAsia="en-GB"/>
            </w:rPr>
            <w:t>☐</w:t>
          </w:r>
        </w:sdtContent>
      </w:sdt>
      <w:r w:rsidR="00CA1CE9">
        <w:rPr>
          <w:rFonts w:cs="Arial"/>
          <w:szCs w:val="24"/>
          <w:lang w:eastAsia="en-GB"/>
        </w:rPr>
        <w:t xml:space="preserve"> </w:t>
      </w:r>
      <w:r w:rsidR="00AF5D0F">
        <w:rPr>
          <w:rFonts w:cs="Arial"/>
          <w:szCs w:val="24"/>
          <w:lang w:eastAsia="en-GB"/>
        </w:rPr>
        <w:tab/>
      </w:r>
      <w:r w:rsidR="009801C6" w:rsidRPr="009801C6">
        <w:rPr>
          <w:rFonts w:cs="Arial"/>
          <w:szCs w:val="24"/>
          <w:lang w:eastAsia="en-GB"/>
        </w:rPr>
        <w:t>The name or number of the services (e.g. the X8, ‘The Town Service’ etc)</w:t>
      </w:r>
    </w:p>
    <w:p w14:paraId="5A1235E2" w14:textId="3813D556" w:rsidR="00CA1CE9" w:rsidRDefault="00FF19A9" w:rsidP="00CA1CE9">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1760055592"/>
          <w14:checkbox>
            <w14:checked w14:val="0"/>
            <w14:checkedState w14:val="2612" w14:font="MS Gothic"/>
            <w14:uncheckedState w14:val="2610" w14:font="MS Gothic"/>
          </w14:checkbox>
        </w:sdtPr>
        <w:sdtEndPr/>
        <w:sdtContent>
          <w:r w:rsidR="00CA1CE9">
            <w:rPr>
              <w:rFonts w:ascii="MS Gothic" w:eastAsia="MS Gothic" w:hAnsi="MS Gothic" w:cs="Arial" w:hint="eastAsia"/>
              <w:szCs w:val="24"/>
              <w:lang w:eastAsia="en-GB"/>
            </w:rPr>
            <w:t>☐</w:t>
          </w:r>
        </w:sdtContent>
      </w:sdt>
      <w:r w:rsidR="00CA1CE9">
        <w:rPr>
          <w:rFonts w:cs="Arial"/>
          <w:szCs w:val="24"/>
          <w:lang w:eastAsia="en-GB"/>
        </w:rPr>
        <w:t xml:space="preserve"> </w:t>
      </w:r>
      <w:r w:rsidR="00AF5D0F">
        <w:rPr>
          <w:rFonts w:cs="Arial"/>
          <w:szCs w:val="24"/>
          <w:lang w:eastAsia="en-GB"/>
        </w:rPr>
        <w:tab/>
      </w:r>
      <w:r w:rsidR="00AF5D0F" w:rsidRPr="00AF5D0F">
        <w:rPr>
          <w:rFonts w:cs="Arial"/>
          <w:szCs w:val="24"/>
          <w:lang w:eastAsia="en-GB"/>
        </w:rPr>
        <w:t>The names of the bus stops the bus will call at, in order</w:t>
      </w:r>
    </w:p>
    <w:p w14:paraId="7A35836F" w14:textId="6BEC21FA" w:rsidR="00CA1CE9" w:rsidRPr="007B2A97" w:rsidRDefault="00FF19A9" w:rsidP="00CA1CE9">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257180456"/>
          <w14:checkbox>
            <w14:checked w14:val="0"/>
            <w14:checkedState w14:val="2612" w14:font="MS Gothic"/>
            <w14:uncheckedState w14:val="2610" w14:font="MS Gothic"/>
          </w14:checkbox>
        </w:sdtPr>
        <w:sdtEndPr/>
        <w:sdtContent>
          <w:r w:rsidR="00CA1CE9">
            <w:rPr>
              <w:rFonts w:ascii="MS Gothic" w:eastAsia="MS Gothic" w:hAnsi="MS Gothic" w:cs="Arial" w:hint="eastAsia"/>
              <w:szCs w:val="24"/>
              <w:lang w:eastAsia="en-GB"/>
            </w:rPr>
            <w:t>☐</w:t>
          </w:r>
        </w:sdtContent>
      </w:sdt>
      <w:r w:rsidR="00CA1CE9">
        <w:rPr>
          <w:rFonts w:cs="Arial"/>
          <w:szCs w:val="24"/>
          <w:lang w:eastAsia="en-GB"/>
        </w:rPr>
        <w:t xml:space="preserve"> </w:t>
      </w:r>
      <w:r w:rsidR="00AF5D0F">
        <w:rPr>
          <w:rFonts w:cs="Arial"/>
          <w:szCs w:val="24"/>
          <w:lang w:eastAsia="en-GB"/>
        </w:rPr>
        <w:tab/>
      </w:r>
      <w:r w:rsidR="00AF5D0F" w:rsidRPr="00AF5D0F">
        <w:rPr>
          <w:rFonts w:cs="Arial"/>
          <w:szCs w:val="24"/>
          <w:lang w:eastAsia="en-GB"/>
        </w:rPr>
        <w:t>The days and times the bus will arrive/depart from each bus stop</w:t>
      </w:r>
    </w:p>
    <w:p w14:paraId="7200448A" w14:textId="5326769F" w:rsidR="00CA1CE9" w:rsidRDefault="00FF19A9" w:rsidP="00A641AE">
      <w:pPr>
        <w:spacing w:before="0" w:beforeAutospacing="0" w:after="0" w:afterAutospacing="0" w:line="240" w:lineRule="auto"/>
        <w:ind w:left="720" w:hanging="720"/>
        <w:textAlignment w:val="baseline"/>
        <w:rPr>
          <w:rFonts w:ascii="Segoe UI" w:hAnsi="Segoe UI" w:cs="Segoe UI"/>
          <w:sz w:val="18"/>
          <w:szCs w:val="18"/>
          <w:lang w:eastAsia="en-GB"/>
        </w:rPr>
      </w:pPr>
      <w:sdt>
        <w:sdtPr>
          <w:rPr>
            <w:rFonts w:cs="Arial"/>
            <w:szCs w:val="24"/>
            <w:lang w:eastAsia="en-GB"/>
          </w:rPr>
          <w:id w:val="-1436352134"/>
          <w14:checkbox>
            <w14:checked w14:val="0"/>
            <w14:checkedState w14:val="2612" w14:font="MS Gothic"/>
            <w14:uncheckedState w14:val="2610" w14:font="MS Gothic"/>
          </w14:checkbox>
        </w:sdtPr>
        <w:sdtEndPr/>
        <w:sdtContent>
          <w:r w:rsidR="00CA1CE9">
            <w:rPr>
              <w:rFonts w:ascii="MS Gothic" w:eastAsia="MS Gothic" w:hAnsi="MS Gothic" w:cs="Arial" w:hint="eastAsia"/>
              <w:szCs w:val="24"/>
              <w:lang w:eastAsia="en-GB"/>
            </w:rPr>
            <w:t>☐</w:t>
          </w:r>
        </w:sdtContent>
      </w:sdt>
      <w:r w:rsidR="00CA1CE9">
        <w:rPr>
          <w:rFonts w:cs="Arial"/>
          <w:szCs w:val="24"/>
          <w:lang w:eastAsia="en-GB"/>
        </w:rPr>
        <w:t xml:space="preserve"> </w:t>
      </w:r>
      <w:r w:rsidR="00A641AE">
        <w:rPr>
          <w:rFonts w:cs="Arial"/>
          <w:szCs w:val="24"/>
          <w:lang w:eastAsia="en-GB"/>
        </w:rPr>
        <w:tab/>
      </w:r>
      <w:r w:rsidR="00A641AE" w:rsidRPr="00A641AE">
        <w:rPr>
          <w:rFonts w:cs="Arial"/>
          <w:szCs w:val="24"/>
          <w:lang w:eastAsia="en-GB"/>
        </w:rPr>
        <w:t>The service(s) a ticket is valid on</w:t>
      </w:r>
      <w:r w:rsidR="00A641AE">
        <w:rPr>
          <w:rFonts w:cs="Arial"/>
          <w:szCs w:val="24"/>
          <w:lang w:eastAsia="en-GB"/>
        </w:rPr>
        <w:t xml:space="preserve"> (</w:t>
      </w:r>
      <w:r w:rsidR="00A641AE" w:rsidRPr="00A641AE">
        <w:rPr>
          <w:rFonts w:cs="Arial"/>
          <w:szCs w:val="24"/>
          <w:lang w:eastAsia="en-GB"/>
        </w:rPr>
        <w:t>For tickets that operate in a zone, the service numbers, routes or bus stops included in the range of the ticket</w:t>
      </w:r>
      <w:r w:rsidR="00A641AE">
        <w:rPr>
          <w:rFonts w:cs="Arial"/>
          <w:szCs w:val="24"/>
          <w:lang w:eastAsia="en-GB"/>
        </w:rPr>
        <w:t>)</w:t>
      </w:r>
    </w:p>
    <w:p w14:paraId="0558A544" w14:textId="5C313FD9" w:rsidR="00CA1CE9" w:rsidRPr="007B2A97" w:rsidRDefault="00FF19A9" w:rsidP="00CA1CE9">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514116280"/>
          <w14:checkbox>
            <w14:checked w14:val="0"/>
            <w14:checkedState w14:val="2612" w14:font="MS Gothic"/>
            <w14:uncheckedState w14:val="2610" w14:font="MS Gothic"/>
          </w14:checkbox>
        </w:sdtPr>
        <w:sdtEndPr/>
        <w:sdtContent>
          <w:r w:rsidR="00CA1CE9">
            <w:rPr>
              <w:rFonts w:ascii="MS Gothic" w:eastAsia="MS Gothic" w:hAnsi="MS Gothic" w:cs="Arial" w:hint="eastAsia"/>
              <w:szCs w:val="24"/>
              <w:lang w:eastAsia="en-GB"/>
            </w:rPr>
            <w:t>☐</w:t>
          </w:r>
        </w:sdtContent>
      </w:sdt>
      <w:r w:rsidR="00CA1CE9">
        <w:rPr>
          <w:rFonts w:cs="Arial"/>
          <w:szCs w:val="24"/>
          <w:lang w:eastAsia="en-GB"/>
        </w:rPr>
        <w:t xml:space="preserve"> </w:t>
      </w:r>
      <w:r w:rsidR="00717900">
        <w:rPr>
          <w:rFonts w:cs="Arial"/>
          <w:szCs w:val="24"/>
          <w:lang w:eastAsia="en-GB"/>
        </w:rPr>
        <w:tab/>
      </w:r>
      <w:r w:rsidR="00B31451" w:rsidRPr="00B31451">
        <w:rPr>
          <w:rFonts w:cs="Arial"/>
          <w:szCs w:val="24"/>
          <w:lang w:eastAsia="en-GB"/>
        </w:rPr>
        <w:t>The ways that you can pay the fare (e.g. cash, contactless, etc)</w:t>
      </w:r>
    </w:p>
    <w:p w14:paraId="34C8C419" w14:textId="686B48A3" w:rsidR="00CA1CE9" w:rsidRDefault="00FF19A9" w:rsidP="00CA1CE9">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1831484709"/>
          <w14:checkbox>
            <w14:checked w14:val="0"/>
            <w14:checkedState w14:val="2612" w14:font="MS Gothic"/>
            <w14:uncheckedState w14:val="2610" w14:font="MS Gothic"/>
          </w14:checkbox>
        </w:sdtPr>
        <w:sdtEndPr/>
        <w:sdtContent>
          <w:r w:rsidR="00CA1CE9">
            <w:rPr>
              <w:rFonts w:ascii="MS Gothic" w:eastAsia="MS Gothic" w:hAnsi="MS Gothic" w:cs="Arial" w:hint="eastAsia"/>
              <w:szCs w:val="24"/>
              <w:lang w:eastAsia="en-GB"/>
            </w:rPr>
            <w:t>☐</w:t>
          </w:r>
        </w:sdtContent>
      </w:sdt>
      <w:r w:rsidR="00CA1CE9">
        <w:rPr>
          <w:rFonts w:cs="Arial"/>
          <w:szCs w:val="24"/>
          <w:lang w:eastAsia="en-GB"/>
        </w:rPr>
        <w:t xml:space="preserve"> </w:t>
      </w:r>
      <w:r w:rsidR="00717900">
        <w:rPr>
          <w:rFonts w:cs="Arial"/>
          <w:szCs w:val="24"/>
          <w:lang w:eastAsia="en-GB"/>
        </w:rPr>
        <w:tab/>
      </w:r>
      <w:r w:rsidR="00B31451" w:rsidRPr="00B31451">
        <w:rPr>
          <w:rFonts w:cs="Arial"/>
          <w:szCs w:val="24"/>
          <w:lang w:eastAsia="en-GB"/>
        </w:rPr>
        <w:t>What format the ticket will be in (paper, smartcard, digital, tap on/off etc)</w:t>
      </w:r>
    </w:p>
    <w:p w14:paraId="500781EC" w14:textId="76CE8920" w:rsidR="00CA1CE9" w:rsidRPr="007B2A97" w:rsidRDefault="00FF19A9" w:rsidP="00CA1CE9">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707760900"/>
          <w14:checkbox>
            <w14:checked w14:val="0"/>
            <w14:checkedState w14:val="2612" w14:font="MS Gothic"/>
            <w14:uncheckedState w14:val="2610" w14:font="MS Gothic"/>
          </w14:checkbox>
        </w:sdtPr>
        <w:sdtEndPr/>
        <w:sdtContent>
          <w:r w:rsidR="00CA1CE9">
            <w:rPr>
              <w:rFonts w:ascii="MS Gothic" w:eastAsia="MS Gothic" w:hAnsi="MS Gothic" w:cs="Arial" w:hint="eastAsia"/>
              <w:szCs w:val="24"/>
              <w:lang w:eastAsia="en-GB"/>
            </w:rPr>
            <w:t>☐</w:t>
          </w:r>
        </w:sdtContent>
      </w:sdt>
      <w:r w:rsidR="00CA1CE9">
        <w:rPr>
          <w:rFonts w:cs="Arial"/>
          <w:szCs w:val="24"/>
          <w:lang w:eastAsia="en-GB"/>
        </w:rPr>
        <w:t xml:space="preserve"> </w:t>
      </w:r>
      <w:r w:rsidR="00B31451" w:rsidRPr="00B31451">
        <w:rPr>
          <w:rFonts w:cs="Arial"/>
          <w:szCs w:val="24"/>
          <w:lang w:eastAsia="en-GB"/>
        </w:rPr>
        <w:t> </w:t>
      </w:r>
      <w:r w:rsidR="00717900">
        <w:rPr>
          <w:rFonts w:cs="Arial"/>
          <w:szCs w:val="24"/>
          <w:lang w:eastAsia="en-GB"/>
        </w:rPr>
        <w:tab/>
      </w:r>
      <w:r w:rsidR="00B31451" w:rsidRPr="00B31451">
        <w:rPr>
          <w:rFonts w:cs="Arial"/>
          <w:szCs w:val="24"/>
          <w:lang w:eastAsia="en-GB"/>
        </w:rPr>
        <w:t>The cost of the ticket</w:t>
      </w:r>
    </w:p>
    <w:p w14:paraId="4B101685" w14:textId="6C6F90C0" w:rsidR="00CA1CE9" w:rsidRDefault="00FF19A9" w:rsidP="00717900">
      <w:pPr>
        <w:spacing w:before="0" w:beforeAutospacing="0" w:after="0" w:afterAutospacing="0" w:line="240" w:lineRule="auto"/>
        <w:ind w:left="720" w:hanging="720"/>
        <w:textAlignment w:val="baseline"/>
        <w:rPr>
          <w:rFonts w:ascii="Segoe UI" w:hAnsi="Segoe UI" w:cs="Segoe UI"/>
          <w:sz w:val="18"/>
          <w:szCs w:val="18"/>
          <w:lang w:eastAsia="en-GB"/>
        </w:rPr>
      </w:pPr>
      <w:sdt>
        <w:sdtPr>
          <w:rPr>
            <w:rFonts w:cs="Arial"/>
            <w:szCs w:val="24"/>
            <w:lang w:eastAsia="en-GB"/>
          </w:rPr>
          <w:id w:val="1664046879"/>
          <w14:checkbox>
            <w14:checked w14:val="0"/>
            <w14:checkedState w14:val="2612" w14:font="MS Gothic"/>
            <w14:uncheckedState w14:val="2610" w14:font="MS Gothic"/>
          </w14:checkbox>
        </w:sdtPr>
        <w:sdtEndPr/>
        <w:sdtContent>
          <w:r w:rsidR="00CA1CE9">
            <w:rPr>
              <w:rFonts w:ascii="MS Gothic" w:eastAsia="MS Gothic" w:hAnsi="MS Gothic" w:cs="Arial" w:hint="eastAsia"/>
              <w:szCs w:val="24"/>
              <w:lang w:eastAsia="en-GB"/>
            </w:rPr>
            <w:t>☐</w:t>
          </w:r>
        </w:sdtContent>
      </w:sdt>
      <w:r w:rsidR="00CA1CE9">
        <w:rPr>
          <w:rFonts w:cs="Arial"/>
          <w:szCs w:val="24"/>
          <w:lang w:eastAsia="en-GB"/>
        </w:rPr>
        <w:t xml:space="preserve"> </w:t>
      </w:r>
      <w:r w:rsidR="00717900">
        <w:rPr>
          <w:rFonts w:cs="Arial"/>
          <w:szCs w:val="24"/>
          <w:lang w:eastAsia="en-GB"/>
        </w:rPr>
        <w:tab/>
      </w:r>
      <w:r w:rsidR="0021221B" w:rsidRPr="0021221B">
        <w:rPr>
          <w:rFonts w:cs="Arial"/>
          <w:szCs w:val="24"/>
          <w:lang w:eastAsia="en-GB"/>
        </w:rPr>
        <w:t>The difference in price if you bought it in another format or in another way</w:t>
      </w:r>
      <w:r w:rsidR="00717900">
        <w:rPr>
          <w:rFonts w:cs="Arial"/>
          <w:szCs w:val="24"/>
          <w:lang w:eastAsia="en-GB"/>
        </w:rPr>
        <w:t xml:space="preserve">, </w:t>
      </w:r>
      <w:r w:rsidR="00717900" w:rsidRPr="00717900">
        <w:rPr>
          <w:rFonts w:cs="Arial"/>
          <w:szCs w:val="24"/>
          <w:lang w:eastAsia="en-GB"/>
        </w:rPr>
        <w:t>For example if a ticket is cheaper if you buy in advance or online, compared to buying onboard, or has a discount applied if bought through an app</w:t>
      </w:r>
    </w:p>
    <w:p w14:paraId="247D2BCC" w14:textId="0F1106F8" w:rsidR="00A641AE" w:rsidRPr="007B2A97" w:rsidRDefault="00FF19A9" w:rsidP="00717900">
      <w:pPr>
        <w:spacing w:before="0" w:beforeAutospacing="0" w:after="0" w:afterAutospacing="0" w:line="240" w:lineRule="auto"/>
        <w:ind w:left="720" w:hanging="720"/>
        <w:textAlignment w:val="baseline"/>
        <w:rPr>
          <w:rFonts w:ascii="Segoe UI" w:hAnsi="Segoe UI" w:cs="Segoe UI"/>
          <w:sz w:val="18"/>
          <w:szCs w:val="18"/>
          <w:lang w:eastAsia="en-GB"/>
        </w:rPr>
      </w:pPr>
      <w:sdt>
        <w:sdtPr>
          <w:rPr>
            <w:rFonts w:cs="Arial"/>
            <w:szCs w:val="24"/>
            <w:lang w:eastAsia="en-GB"/>
          </w:rPr>
          <w:id w:val="-1832508139"/>
          <w14:checkbox>
            <w14:checked w14:val="0"/>
            <w14:checkedState w14:val="2612" w14:font="MS Gothic"/>
            <w14:uncheckedState w14:val="2610" w14:font="MS Gothic"/>
          </w14:checkbox>
        </w:sdtPr>
        <w:sdtEndPr/>
        <w:sdtContent>
          <w:r w:rsidR="00A641AE">
            <w:rPr>
              <w:rFonts w:ascii="MS Gothic" w:eastAsia="MS Gothic" w:hAnsi="MS Gothic" w:cs="Arial" w:hint="eastAsia"/>
              <w:szCs w:val="24"/>
              <w:lang w:eastAsia="en-GB"/>
            </w:rPr>
            <w:t>☐</w:t>
          </w:r>
        </w:sdtContent>
      </w:sdt>
      <w:r w:rsidR="00A641AE">
        <w:rPr>
          <w:rFonts w:cs="Arial"/>
          <w:szCs w:val="24"/>
          <w:lang w:eastAsia="en-GB"/>
        </w:rPr>
        <w:t xml:space="preserve"> </w:t>
      </w:r>
      <w:r w:rsidR="00717900">
        <w:rPr>
          <w:rFonts w:cs="Arial"/>
          <w:szCs w:val="24"/>
          <w:lang w:eastAsia="en-GB"/>
        </w:rPr>
        <w:tab/>
      </w:r>
      <w:r w:rsidR="0021221B" w:rsidRPr="0021221B">
        <w:rPr>
          <w:rFonts w:cs="Arial"/>
          <w:szCs w:val="24"/>
          <w:lang w:eastAsia="en-GB"/>
        </w:rPr>
        <w:t>Where you can buy tickets? (e.g. Online, in person at a shop, or only on the bus etc)</w:t>
      </w:r>
    </w:p>
    <w:p w14:paraId="71060494" w14:textId="03A26A66" w:rsidR="00A641AE" w:rsidRDefault="00FF19A9" w:rsidP="00E75067">
      <w:pPr>
        <w:spacing w:before="0" w:beforeAutospacing="0" w:after="0" w:afterAutospacing="0" w:line="240" w:lineRule="auto"/>
        <w:ind w:left="720" w:hanging="720"/>
        <w:textAlignment w:val="baseline"/>
        <w:rPr>
          <w:rFonts w:ascii="Segoe UI" w:hAnsi="Segoe UI" w:cs="Segoe UI"/>
          <w:sz w:val="18"/>
          <w:szCs w:val="18"/>
          <w:lang w:eastAsia="en-GB"/>
        </w:rPr>
      </w:pPr>
      <w:sdt>
        <w:sdtPr>
          <w:rPr>
            <w:rFonts w:cs="Arial"/>
            <w:szCs w:val="24"/>
            <w:lang w:eastAsia="en-GB"/>
          </w:rPr>
          <w:id w:val="-318960894"/>
          <w14:checkbox>
            <w14:checked w14:val="0"/>
            <w14:checkedState w14:val="2612" w14:font="MS Gothic"/>
            <w14:uncheckedState w14:val="2610" w14:font="MS Gothic"/>
          </w14:checkbox>
        </w:sdtPr>
        <w:sdtEndPr/>
        <w:sdtContent>
          <w:r w:rsidR="00A641AE">
            <w:rPr>
              <w:rFonts w:ascii="MS Gothic" w:eastAsia="MS Gothic" w:hAnsi="MS Gothic" w:cs="Arial" w:hint="eastAsia"/>
              <w:szCs w:val="24"/>
              <w:lang w:eastAsia="en-GB"/>
            </w:rPr>
            <w:t>☐</w:t>
          </w:r>
        </w:sdtContent>
      </w:sdt>
      <w:r w:rsidR="00A641AE">
        <w:rPr>
          <w:rFonts w:cs="Arial"/>
          <w:szCs w:val="24"/>
          <w:lang w:eastAsia="en-GB"/>
        </w:rPr>
        <w:t xml:space="preserve"> </w:t>
      </w:r>
      <w:r w:rsidR="00E75067">
        <w:rPr>
          <w:rFonts w:cs="Arial"/>
          <w:szCs w:val="24"/>
          <w:lang w:eastAsia="en-GB"/>
        </w:rPr>
        <w:tab/>
      </w:r>
      <w:r w:rsidR="00B22797" w:rsidRPr="00B22797">
        <w:rPr>
          <w:rFonts w:cs="Arial"/>
          <w:szCs w:val="24"/>
          <w:lang w:eastAsia="en-GB"/>
        </w:rPr>
        <w:t>The places you will you see information about fares, tickets, special offers or routes?</w:t>
      </w:r>
      <w:r w:rsidR="00E75067" w:rsidRPr="00E75067">
        <w:rPr>
          <w:rFonts w:ascii="Lato" w:hAnsi="Lato"/>
          <w:color w:val="000000"/>
          <w:sz w:val="30"/>
          <w:szCs w:val="30"/>
          <w:shd w:val="clear" w:color="auto" w:fill="F6F6F4"/>
        </w:rPr>
        <w:t xml:space="preserve"> </w:t>
      </w:r>
      <w:r w:rsidR="00E75067" w:rsidRPr="00E75067">
        <w:rPr>
          <w:rFonts w:cs="Arial"/>
          <w:szCs w:val="24"/>
          <w:lang w:eastAsia="en-GB"/>
        </w:rPr>
        <w:t>Such as, advertised on board buses, on a bus operator website, via a third party app et</w:t>
      </w:r>
      <w:r w:rsidR="00E75067">
        <w:rPr>
          <w:rFonts w:cs="Arial"/>
          <w:szCs w:val="24"/>
          <w:lang w:eastAsia="en-GB"/>
        </w:rPr>
        <w:t>c.</w:t>
      </w:r>
    </w:p>
    <w:p w14:paraId="21CE7BE0" w14:textId="08D88EDE" w:rsidR="00B22797" w:rsidRDefault="00FF19A9" w:rsidP="00A641AE">
      <w:pPr>
        <w:spacing w:before="0" w:beforeAutospacing="0" w:after="0" w:afterAutospacing="0" w:line="240" w:lineRule="auto"/>
        <w:textAlignment w:val="baseline"/>
        <w:rPr>
          <w:rFonts w:cs="Arial"/>
          <w:szCs w:val="24"/>
          <w:lang w:eastAsia="en-GB"/>
        </w:rPr>
      </w:pPr>
      <w:sdt>
        <w:sdtPr>
          <w:rPr>
            <w:rFonts w:cs="Arial"/>
            <w:szCs w:val="24"/>
            <w:lang w:eastAsia="en-GB"/>
          </w:rPr>
          <w:id w:val="-1735847211"/>
          <w14:checkbox>
            <w14:checked w14:val="0"/>
            <w14:checkedState w14:val="2612" w14:font="MS Gothic"/>
            <w14:uncheckedState w14:val="2610" w14:font="MS Gothic"/>
          </w14:checkbox>
        </w:sdtPr>
        <w:sdtEndPr/>
        <w:sdtContent>
          <w:r w:rsidR="00A641AE">
            <w:rPr>
              <w:rFonts w:ascii="MS Gothic" w:eastAsia="MS Gothic" w:hAnsi="MS Gothic" w:cs="Arial" w:hint="eastAsia"/>
              <w:szCs w:val="24"/>
              <w:lang w:eastAsia="en-GB"/>
            </w:rPr>
            <w:t>☐</w:t>
          </w:r>
        </w:sdtContent>
      </w:sdt>
      <w:r w:rsidR="00A641AE">
        <w:rPr>
          <w:rFonts w:cs="Arial"/>
          <w:szCs w:val="24"/>
          <w:lang w:eastAsia="en-GB"/>
        </w:rPr>
        <w:t xml:space="preserve"> </w:t>
      </w:r>
      <w:r w:rsidR="00E75067">
        <w:rPr>
          <w:rFonts w:cs="Arial"/>
          <w:szCs w:val="24"/>
          <w:lang w:eastAsia="en-GB"/>
        </w:rPr>
        <w:tab/>
      </w:r>
      <w:r w:rsidR="00B22797" w:rsidRPr="00B22797">
        <w:rPr>
          <w:rFonts w:cs="Arial"/>
          <w:szCs w:val="24"/>
          <w:lang w:eastAsia="en-GB"/>
        </w:rPr>
        <w:t>All of the above</w:t>
      </w:r>
    </w:p>
    <w:p w14:paraId="56946409" w14:textId="76ED9CE2" w:rsidR="00A641AE" w:rsidRDefault="00FF19A9" w:rsidP="00A641AE">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959871740"/>
          <w14:checkbox>
            <w14:checked w14:val="0"/>
            <w14:checkedState w14:val="2612" w14:font="MS Gothic"/>
            <w14:uncheckedState w14:val="2610" w14:font="MS Gothic"/>
          </w14:checkbox>
        </w:sdtPr>
        <w:sdtEndPr/>
        <w:sdtContent>
          <w:r w:rsidR="00A641AE">
            <w:rPr>
              <w:rFonts w:ascii="MS Gothic" w:eastAsia="MS Gothic" w:hAnsi="MS Gothic" w:cs="Arial" w:hint="eastAsia"/>
              <w:szCs w:val="24"/>
              <w:lang w:eastAsia="en-GB"/>
            </w:rPr>
            <w:t>☐</w:t>
          </w:r>
        </w:sdtContent>
      </w:sdt>
      <w:r w:rsidR="00A641AE">
        <w:rPr>
          <w:rFonts w:cs="Arial"/>
          <w:szCs w:val="24"/>
          <w:lang w:eastAsia="en-GB"/>
        </w:rPr>
        <w:t xml:space="preserve"> </w:t>
      </w:r>
      <w:r w:rsidR="00E75067">
        <w:rPr>
          <w:rFonts w:cs="Arial"/>
          <w:szCs w:val="24"/>
          <w:lang w:eastAsia="en-GB"/>
        </w:rPr>
        <w:tab/>
      </w:r>
      <w:r w:rsidR="00B22797" w:rsidRPr="00B22797">
        <w:rPr>
          <w:rFonts w:cs="Arial"/>
          <w:szCs w:val="24"/>
          <w:lang w:eastAsia="en-GB"/>
        </w:rPr>
        <w:t>None of the above</w:t>
      </w:r>
    </w:p>
    <w:p w14:paraId="76254C44" w14:textId="14A879D3" w:rsidR="0002444C" w:rsidRDefault="00FF19A9" w:rsidP="0002444C">
      <w:pPr>
        <w:spacing w:before="0" w:beforeAutospacing="0" w:after="0" w:afterAutospacing="0" w:line="240" w:lineRule="auto"/>
        <w:textAlignment w:val="baseline"/>
        <w:rPr>
          <w:rFonts w:cs="Arial"/>
          <w:szCs w:val="24"/>
          <w:lang w:eastAsia="en-GB"/>
        </w:rPr>
      </w:pPr>
      <w:sdt>
        <w:sdtPr>
          <w:rPr>
            <w:rFonts w:cs="Arial"/>
            <w:szCs w:val="24"/>
            <w:lang w:eastAsia="en-GB"/>
          </w:rPr>
          <w:id w:val="651181148"/>
          <w14:checkbox>
            <w14:checked w14:val="0"/>
            <w14:checkedState w14:val="2612" w14:font="MS Gothic"/>
            <w14:uncheckedState w14:val="2610" w14:font="MS Gothic"/>
          </w14:checkbox>
        </w:sdtPr>
        <w:sdtEndPr/>
        <w:sdtContent>
          <w:r w:rsidR="0021221B">
            <w:rPr>
              <w:rFonts w:ascii="MS Gothic" w:eastAsia="MS Gothic" w:hAnsi="MS Gothic" w:cs="Arial" w:hint="eastAsia"/>
              <w:szCs w:val="24"/>
              <w:lang w:eastAsia="en-GB"/>
            </w:rPr>
            <w:t>☐</w:t>
          </w:r>
        </w:sdtContent>
      </w:sdt>
      <w:r w:rsidR="0021221B">
        <w:rPr>
          <w:rFonts w:cs="Arial"/>
          <w:szCs w:val="24"/>
          <w:lang w:eastAsia="en-GB"/>
        </w:rPr>
        <w:t xml:space="preserve"> </w:t>
      </w:r>
      <w:r w:rsidR="00E75067">
        <w:rPr>
          <w:rFonts w:cs="Arial"/>
          <w:szCs w:val="24"/>
          <w:lang w:eastAsia="en-GB"/>
        </w:rPr>
        <w:tab/>
      </w:r>
      <w:r w:rsidR="00B22797" w:rsidRPr="00B22797">
        <w:rPr>
          <w:rFonts w:cs="Arial"/>
          <w:szCs w:val="24"/>
          <w:lang w:eastAsia="en-GB"/>
        </w:rPr>
        <w:t>Other (please describe)</w:t>
      </w:r>
    </w:p>
    <w:p w14:paraId="4ACEC132" w14:textId="22AE4A10" w:rsidR="001E0FB7" w:rsidRPr="00574AEF" w:rsidRDefault="0002444C" w:rsidP="001E0FB7">
      <w:pPr>
        <w:spacing w:before="0" w:beforeAutospacing="0" w:after="0" w:afterAutospacing="0" w:line="240" w:lineRule="auto"/>
        <w:textAlignment w:val="baseline"/>
        <w:rPr>
          <w:rFonts w:cs="Arial"/>
          <w:szCs w:val="24"/>
          <w:lang w:eastAsia="en-GB"/>
        </w:rPr>
      </w:pPr>
      <w:r w:rsidRPr="003B4F18">
        <w:rPr>
          <w:rFonts w:cs="Arial"/>
          <w:noProof/>
          <w:szCs w:val="24"/>
          <w:lang w:eastAsia="en-GB"/>
        </w:rPr>
        <mc:AlternateContent>
          <mc:Choice Requires="wps">
            <w:drawing>
              <wp:anchor distT="45720" distB="45720" distL="114300" distR="114300" simplePos="0" relativeHeight="251661312" behindDoc="0" locked="0" layoutInCell="1" allowOverlap="1" wp14:anchorId="5A05B7DA" wp14:editId="009576CA">
                <wp:simplePos x="0" y="0"/>
                <wp:positionH relativeFrom="margin">
                  <wp:align>center</wp:align>
                </wp:positionH>
                <wp:positionV relativeFrom="paragraph">
                  <wp:posOffset>300990</wp:posOffset>
                </wp:positionV>
                <wp:extent cx="5908040" cy="1419225"/>
                <wp:effectExtent l="0" t="0" r="16510" b="28575"/>
                <wp:wrapSquare wrapText="bothSides"/>
                <wp:docPr id="347226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419225"/>
                        </a:xfrm>
                        <a:prstGeom prst="rect">
                          <a:avLst/>
                        </a:prstGeom>
                        <a:solidFill>
                          <a:srgbClr val="FFFFFF"/>
                        </a:solidFill>
                        <a:ln w="9525">
                          <a:solidFill>
                            <a:srgbClr val="000000"/>
                          </a:solidFill>
                          <a:miter lim="800000"/>
                          <a:headEnd/>
                          <a:tailEnd/>
                        </a:ln>
                      </wps:spPr>
                      <wps:txbx>
                        <w:txbxContent>
                          <w:p w14:paraId="1086F6A0" w14:textId="77777777" w:rsidR="0063041C" w:rsidRDefault="0063041C" w:rsidP="00630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5B7DA" id="_x0000_s1028" type="#_x0000_t202" style="position:absolute;margin-left:0;margin-top:23.7pt;width:465.2pt;height:111.7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">
                <v:textbox>
                  <w:txbxContent>
                    <w:p w14:paraId="1086F6A0" w14:textId="77777777" w:rsidR="0063041C" w:rsidRDefault="0063041C" w:rsidP="0063041C"/>
                  </w:txbxContent>
                </v:textbox>
                <w10:wrap type="square" anchorx="margin"/>
              </v:shape>
            </w:pict>
          </mc:Fallback>
        </mc:AlternateContent>
      </w:r>
    </w:p>
    <w:p w14:paraId="4CCA5480" w14:textId="73551584" w:rsidR="00D810DD" w:rsidRPr="001D3093" w:rsidRDefault="00D810DD" w:rsidP="00D810DD">
      <w:pPr>
        <w:pStyle w:val="Heading3"/>
        <w:rPr>
          <w:lang w:eastAsia="en-GB"/>
        </w:rPr>
      </w:pPr>
      <w:r w:rsidRPr="00CC756E">
        <w:rPr>
          <w:lang w:eastAsia="en-GB"/>
        </w:rPr>
        <w:t>Q</w:t>
      </w:r>
      <w:r>
        <w:rPr>
          <w:lang w:eastAsia="en-GB"/>
        </w:rPr>
        <w:t>4C</w:t>
      </w:r>
      <w:r w:rsidRPr="00CC756E">
        <w:rPr>
          <w:lang w:eastAsia="en-GB"/>
        </w:rPr>
        <w:t xml:space="preserve"> </w:t>
      </w:r>
      <w:r w:rsidR="00C46AF5" w:rsidRPr="00C46AF5">
        <w:rPr>
          <w:lang w:eastAsia="en-GB"/>
        </w:rPr>
        <w:t>Assuming all of the routine information you would find useful were available</w:t>
      </w:r>
      <w:r w:rsidR="00C46AF5">
        <w:rPr>
          <w:lang w:eastAsia="en-GB"/>
        </w:rPr>
        <w:t>,</w:t>
      </w:r>
      <w:r w:rsidR="00C46AF5" w:rsidRPr="00C46AF5">
        <w:rPr>
          <w:lang w:eastAsia="en-GB"/>
        </w:rPr>
        <w:t xml:space="preserve"> how would you prefer to obtain a ticket for travel? Please rank the following methods in order of preference. If you are entitled to free travel, please disregard the options for payment, and rank the following methods in order of preference by type</w:t>
      </w:r>
      <w:r>
        <w:t>.</w:t>
      </w:r>
    </w:p>
    <w:p w14:paraId="09188A65" w14:textId="3B1B4DCF" w:rsidR="00D810DD" w:rsidRPr="00474D5A" w:rsidRDefault="00474D5A" w:rsidP="00474D5A">
      <w:pPr>
        <w:spacing w:before="0" w:beforeAutospacing="0" w:after="0" w:afterAutospacing="0" w:line="240" w:lineRule="auto"/>
        <w:ind w:left="1440" w:hanging="1440"/>
        <w:textAlignment w:val="baseline"/>
        <w:rPr>
          <w:rFonts w:cs="Arial"/>
          <w:szCs w:val="24"/>
          <w:lang w:eastAsia="en-GB"/>
        </w:rPr>
      </w:pPr>
      <w:r>
        <w:rPr>
          <w:rFonts w:cs="Arial"/>
          <w:szCs w:val="24"/>
          <w:lang w:eastAsia="en-GB"/>
        </w:rPr>
        <w:t>Option 1</w:t>
      </w:r>
      <w:r>
        <w:rPr>
          <w:rFonts w:cs="Arial"/>
          <w:szCs w:val="24"/>
          <w:lang w:eastAsia="en-GB"/>
        </w:rPr>
        <w:tab/>
      </w:r>
      <w:r w:rsidR="008F6DE8" w:rsidRPr="008F6DE8">
        <w:rPr>
          <w:rFonts w:cs="Arial"/>
          <w:szCs w:val="24"/>
          <w:lang w:eastAsia="en-GB"/>
        </w:rPr>
        <w:t>I would like to obtain a paper ticket for a specific journey, using cash, contactless payment, or mobile payment (for example, Apple Pay)</w:t>
      </w:r>
    </w:p>
    <w:p w14:paraId="5DBBF47B" w14:textId="77777777" w:rsidR="00474D5A" w:rsidRDefault="00474D5A" w:rsidP="00A810B4">
      <w:pPr>
        <w:spacing w:before="0" w:beforeAutospacing="0" w:after="0" w:afterAutospacing="0" w:line="240" w:lineRule="auto"/>
        <w:ind w:left="720" w:hanging="720"/>
        <w:textAlignment w:val="baseline"/>
        <w:rPr>
          <w:rFonts w:cs="Arial"/>
          <w:szCs w:val="24"/>
          <w:lang w:eastAsia="en-GB"/>
        </w:rPr>
      </w:pPr>
    </w:p>
    <w:p w14:paraId="0D81FAA5" w14:textId="4C4A6971" w:rsidR="00D810DD" w:rsidRDefault="00474D5A" w:rsidP="00474D5A">
      <w:pPr>
        <w:spacing w:before="0" w:beforeAutospacing="0" w:after="0" w:afterAutospacing="0" w:line="240" w:lineRule="auto"/>
        <w:ind w:left="1440" w:hanging="1440"/>
        <w:textAlignment w:val="baseline"/>
        <w:rPr>
          <w:rFonts w:ascii="Segoe UI" w:hAnsi="Segoe UI" w:cs="Segoe UI"/>
          <w:sz w:val="18"/>
          <w:szCs w:val="18"/>
          <w:lang w:eastAsia="en-GB"/>
        </w:rPr>
      </w:pPr>
      <w:r w:rsidRPr="00474D5A">
        <w:rPr>
          <w:rFonts w:cs="Arial"/>
          <w:szCs w:val="24"/>
          <w:lang w:eastAsia="en-GB"/>
        </w:rPr>
        <w:t>Option 2</w:t>
      </w:r>
      <w:r w:rsidRPr="00474D5A">
        <w:rPr>
          <w:rFonts w:cs="Arial"/>
          <w:szCs w:val="24"/>
          <w:lang w:eastAsia="en-GB"/>
        </w:rPr>
        <w:tab/>
      </w:r>
      <w:r w:rsidR="00A810B4" w:rsidRPr="00A810B4">
        <w:rPr>
          <w:rFonts w:cs="Arial"/>
          <w:szCs w:val="24"/>
          <w:lang w:eastAsia="en-GB"/>
        </w:rPr>
        <w:t>I would like to ‘tap’ a personal bank card or electronic bank card to make unlimited journeys up to a set fare cap</w:t>
      </w:r>
    </w:p>
    <w:p w14:paraId="668DE1E4" w14:textId="77777777" w:rsidR="00474D5A" w:rsidRPr="00474D5A" w:rsidRDefault="00474D5A" w:rsidP="00474D5A">
      <w:pPr>
        <w:spacing w:before="0" w:beforeAutospacing="0" w:after="0" w:afterAutospacing="0" w:line="240" w:lineRule="auto"/>
        <w:ind w:left="720" w:hanging="720"/>
        <w:textAlignment w:val="baseline"/>
        <w:rPr>
          <w:rFonts w:cs="Arial"/>
          <w:szCs w:val="24"/>
          <w:lang w:eastAsia="en-GB"/>
        </w:rPr>
      </w:pPr>
    </w:p>
    <w:p w14:paraId="050E29BE" w14:textId="7E7864DF" w:rsidR="00A810B4" w:rsidRDefault="00474D5A" w:rsidP="00474D5A">
      <w:pPr>
        <w:spacing w:before="0" w:beforeAutospacing="0" w:after="0" w:afterAutospacing="0" w:line="240" w:lineRule="auto"/>
        <w:ind w:left="1440" w:hanging="1440"/>
        <w:textAlignment w:val="baseline"/>
        <w:rPr>
          <w:rFonts w:cs="Arial"/>
          <w:szCs w:val="24"/>
          <w:lang w:eastAsia="en-GB"/>
        </w:rPr>
      </w:pPr>
      <w:r w:rsidRPr="00474D5A">
        <w:rPr>
          <w:rFonts w:cs="Arial"/>
          <w:szCs w:val="24"/>
          <w:lang w:eastAsia="en-GB"/>
        </w:rPr>
        <w:t>Option 3</w:t>
      </w:r>
      <w:r w:rsidRPr="00474D5A">
        <w:rPr>
          <w:rFonts w:cs="Arial"/>
          <w:szCs w:val="24"/>
          <w:lang w:eastAsia="en-GB"/>
        </w:rPr>
        <w:tab/>
      </w:r>
      <w:r w:rsidR="00A810B4" w:rsidRPr="00A810B4">
        <w:rPr>
          <w:rFonts w:cs="Arial"/>
          <w:szCs w:val="24"/>
          <w:lang w:eastAsia="en-GB"/>
        </w:rPr>
        <w:t>I would like to hold a physical (plastic) card that I can add a balance to or that would result in a ‘Bill’ at the end of a set period</w:t>
      </w:r>
    </w:p>
    <w:p w14:paraId="2DADFBC4" w14:textId="77777777" w:rsidR="00474D5A" w:rsidRDefault="00474D5A" w:rsidP="00474D5A">
      <w:pPr>
        <w:spacing w:before="0" w:beforeAutospacing="0" w:after="0" w:afterAutospacing="0" w:line="240" w:lineRule="auto"/>
        <w:ind w:left="720" w:hanging="720"/>
        <w:textAlignment w:val="baseline"/>
        <w:rPr>
          <w:rFonts w:cs="Arial"/>
          <w:szCs w:val="24"/>
          <w:lang w:eastAsia="en-GB"/>
        </w:rPr>
      </w:pPr>
    </w:p>
    <w:p w14:paraId="1B40CC08" w14:textId="5A353FE7" w:rsidR="00D810DD" w:rsidRDefault="00474D5A" w:rsidP="00474D5A">
      <w:pPr>
        <w:spacing w:before="0" w:beforeAutospacing="0" w:after="0" w:afterAutospacing="0" w:line="240" w:lineRule="auto"/>
        <w:ind w:left="1440" w:hanging="1440"/>
        <w:textAlignment w:val="baseline"/>
        <w:rPr>
          <w:rFonts w:cs="Arial"/>
          <w:szCs w:val="24"/>
          <w:lang w:eastAsia="en-GB"/>
        </w:rPr>
      </w:pPr>
      <w:r w:rsidRPr="00474D5A">
        <w:rPr>
          <w:rFonts w:cs="Arial"/>
          <w:szCs w:val="24"/>
          <w:lang w:eastAsia="en-GB"/>
        </w:rPr>
        <w:t>Option 4</w:t>
      </w:r>
      <w:r w:rsidRPr="00474D5A">
        <w:rPr>
          <w:rFonts w:cs="Arial"/>
          <w:szCs w:val="24"/>
          <w:lang w:eastAsia="en-GB"/>
        </w:rPr>
        <w:tab/>
        <w:t>I would like to use a app on an electronic device which allows me to pre-pay for a journey (or a number of journeys)</w:t>
      </w:r>
    </w:p>
    <w:p w14:paraId="1642C3C2" w14:textId="77777777" w:rsidR="00474D5A" w:rsidRDefault="00474D5A" w:rsidP="00474D5A">
      <w:pPr>
        <w:spacing w:before="0" w:beforeAutospacing="0" w:after="0" w:afterAutospacing="0" w:line="240" w:lineRule="auto"/>
        <w:ind w:left="1440" w:hanging="1440"/>
        <w:textAlignment w:val="baseline"/>
        <w:rPr>
          <w:rFonts w:cs="Arial"/>
          <w:szCs w:val="24"/>
          <w:lang w:eastAsia="en-GB"/>
        </w:rPr>
      </w:pPr>
    </w:p>
    <w:p w14:paraId="703CF472" w14:textId="155594FF" w:rsidR="00474D5A" w:rsidRDefault="00474D5A" w:rsidP="00474D5A">
      <w:pPr>
        <w:spacing w:before="0" w:beforeAutospacing="0" w:after="0" w:afterAutospacing="0" w:line="240" w:lineRule="auto"/>
        <w:ind w:left="1440" w:hanging="1440"/>
        <w:textAlignment w:val="baseline"/>
        <w:rPr>
          <w:rFonts w:ascii="Segoe UI" w:hAnsi="Segoe UI" w:cs="Segoe UI"/>
          <w:sz w:val="18"/>
          <w:szCs w:val="18"/>
          <w:lang w:eastAsia="en-GB"/>
        </w:rPr>
      </w:pPr>
      <w:r w:rsidRPr="003B4F18">
        <w:rPr>
          <w:rFonts w:cs="Arial"/>
          <w:noProof/>
          <w:szCs w:val="24"/>
          <w:lang w:eastAsia="en-GB"/>
        </w:rPr>
        <mc:AlternateContent>
          <mc:Choice Requires="wps">
            <w:drawing>
              <wp:anchor distT="45720" distB="45720" distL="114300" distR="114300" simplePos="0" relativeHeight="251726848" behindDoc="0" locked="0" layoutInCell="1" allowOverlap="1" wp14:anchorId="0F41BFA6" wp14:editId="686201F1">
                <wp:simplePos x="0" y="0"/>
                <wp:positionH relativeFrom="margin">
                  <wp:posOffset>0</wp:posOffset>
                </wp:positionH>
                <wp:positionV relativeFrom="paragraph">
                  <wp:posOffset>198120</wp:posOffset>
                </wp:positionV>
                <wp:extent cx="5908040" cy="1419225"/>
                <wp:effectExtent l="0" t="0" r="16510" b="28575"/>
                <wp:wrapSquare wrapText="bothSides"/>
                <wp:docPr id="6761597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419225"/>
                        </a:xfrm>
                        <a:prstGeom prst="rect">
                          <a:avLst/>
                        </a:prstGeom>
                        <a:solidFill>
                          <a:srgbClr val="FFFFFF"/>
                        </a:solidFill>
                        <a:ln w="9525">
                          <a:solidFill>
                            <a:srgbClr val="000000"/>
                          </a:solidFill>
                          <a:miter lim="800000"/>
                          <a:headEnd/>
                          <a:tailEnd/>
                        </a:ln>
                      </wps:spPr>
                      <wps:txbx>
                        <w:txbxContent>
                          <w:p w14:paraId="6D7AA695" w14:textId="705E5B41" w:rsidR="00474D5A" w:rsidRDefault="00474D5A" w:rsidP="00474D5A">
                            <w:r>
                              <w:t>Please list the options in order of preference: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1BFA6" id="_x0000_s1029" type="#_x0000_t202" style="position:absolute;left:0;text-align:left;margin-left:0;margin-top:15.6pt;width:465.2pt;height:111.75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">
                <v:textbox>
                  <w:txbxContent>
                    <w:p w14:paraId="6D7AA695" w14:textId="705E5B41" w:rsidR="00474D5A" w:rsidRDefault="00474D5A" w:rsidP="00474D5A">
                      <w:r>
                        <w:t>Please list the options in order of preference:</w:t>
                      </w:r>
                    </w:p>
                  </w:txbxContent>
                </v:textbox>
                <w10:wrap type="square" anchorx="margin"/>
              </v:shape>
            </w:pict>
          </mc:Fallback>
        </mc:AlternateContent>
      </w:r>
    </w:p>
    <w:p w14:paraId="7433C92F" w14:textId="51CA8793" w:rsidR="007B2A97" w:rsidRPr="007B2A97" w:rsidRDefault="007B2A97" w:rsidP="00052DE4">
      <w:pPr>
        <w:pStyle w:val="Heading3"/>
        <w:rPr>
          <w:rFonts w:ascii="Segoe UI" w:hAnsi="Segoe UI" w:cs="Segoe UI"/>
          <w:sz w:val="18"/>
          <w:szCs w:val="18"/>
          <w:lang w:eastAsia="en-GB"/>
        </w:rPr>
      </w:pPr>
      <w:r w:rsidRPr="00CC756E">
        <w:rPr>
          <w:lang w:eastAsia="en-GB"/>
        </w:rPr>
        <w:lastRenderedPageBreak/>
        <w:t>Q</w:t>
      </w:r>
      <w:r w:rsidR="00995BFF">
        <w:rPr>
          <w:lang w:eastAsia="en-GB"/>
        </w:rPr>
        <w:t>4D</w:t>
      </w:r>
      <w:r w:rsidRPr="00CC756E">
        <w:rPr>
          <w:lang w:eastAsia="en-GB"/>
        </w:rPr>
        <w:t xml:space="preserve"> </w:t>
      </w:r>
      <w:r w:rsidR="00995BFF" w:rsidRPr="00995BFF">
        <w:rPr>
          <w:lang w:eastAsia="en-GB"/>
        </w:rPr>
        <w:t>Which of the following ‘real time’ information would you find useful in planning your use of a specific service/services, if it were available?</w:t>
      </w:r>
      <w:r w:rsidRPr="00CC756E">
        <w:rPr>
          <w:rFonts w:cs="Montserrat SemiBold"/>
          <w:lang w:eastAsia="en-GB"/>
        </w:rPr>
        <w:t> </w:t>
      </w:r>
    </w:p>
    <w:bookmarkStart w:id="5" w:name="_Hlk193727017"/>
    <w:p w14:paraId="7F291ACB" w14:textId="77777777" w:rsidR="007C0EC3" w:rsidRDefault="00FF19A9" w:rsidP="00AB0867">
      <w:pPr>
        <w:rPr>
          <w:lang w:eastAsia="en-GB"/>
        </w:rPr>
      </w:pPr>
      <w:sdt>
        <w:sdtPr>
          <w:rPr>
            <w:lang w:eastAsia="en-GB"/>
          </w:rPr>
          <w:id w:val="1053513443"/>
          <w14:checkbox>
            <w14:checked w14:val="0"/>
            <w14:checkedState w14:val="2612" w14:font="MS Gothic"/>
            <w14:uncheckedState w14:val="2610" w14:font="MS Gothic"/>
          </w14:checkbox>
        </w:sdtPr>
        <w:sdtEndPr/>
        <w:sdtContent>
          <w:r w:rsidR="00641B2E" w:rsidRPr="00641B2E">
            <w:rPr>
              <w:rFonts w:ascii="Segoe UI Symbol" w:hAnsi="Segoe UI Symbol" w:cs="Segoe UI Symbol"/>
              <w:lang w:eastAsia="en-GB"/>
            </w:rPr>
            <w:t>☐</w:t>
          </w:r>
        </w:sdtContent>
      </w:sdt>
      <w:r w:rsidR="00641B2E" w:rsidRPr="00641B2E">
        <w:rPr>
          <w:lang w:eastAsia="en-GB"/>
        </w:rPr>
        <w:tab/>
      </w:r>
      <w:r w:rsidR="002417A6" w:rsidRPr="002417A6">
        <w:rPr>
          <w:lang w:eastAsia="en-GB"/>
        </w:rPr>
        <w:t>Live Bus stop arrival and departure times</w:t>
      </w:r>
      <w:r w:rsidR="00641B2E" w:rsidRPr="00641B2E">
        <w:rPr>
          <w:lang w:eastAsia="en-GB"/>
        </w:rPr>
        <w:br/>
      </w:r>
      <w:sdt>
        <w:sdtPr>
          <w:rPr>
            <w:lang w:eastAsia="en-GB"/>
          </w:rPr>
          <w:id w:val="1583493683"/>
          <w14:checkbox>
            <w14:checked w14:val="0"/>
            <w14:checkedState w14:val="2612" w14:font="MS Gothic"/>
            <w14:uncheckedState w14:val="2610" w14:font="MS Gothic"/>
          </w14:checkbox>
        </w:sdtPr>
        <w:sdtEndPr/>
        <w:sdtContent>
          <w:r w:rsidR="00641B2E" w:rsidRPr="00641B2E">
            <w:rPr>
              <w:rFonts w:ascii="Segoe UI Symbol" w:hAnsi="Segoe UI Symbol" w:cs="Segoe UI Symbol"/>
              <w:lang w:eastAsia="en-GB"/>
            </w:rPr>
            <w:t>☐</w:t>
          </w:r>
        </w:sdtContent>
      </w:sdt>
      <w:r w:rsidR="00641B2E" w:rsidRPr="00641B2E">
        <w:rPr>
          <w:lang w:eastAsia="en-GB"/>
        </w:rPr>
        <w:tab/>
      </w:r>
      <w:r w:rsidR="002417A6" w:rsidRPr="002417A6">
        <w:rPr>
          <w:lang w:eastAsia="en-GB"/>
        </w:rPr>
        <w:t>Live timetables</w:t>
      </w:r>
      <w:r w:rsidR="00641B2E" w:rsidRPr="00641B2E">
        <w:rPr>
          <w:lang w:eastAsia="en-GB"/>
        </w:rPr>
        <w:br/>
      </w:r>
      <w:sdt>
        <w:sdtPr>
          <w:rPr>
            <w:lang w:eastAsia="en-GB"/>
          </w:rPr>
          <w:id w:val="-366524168"/>
          <w14:checkbox>
            <w14:checked w14:val="0"/>
            <w14:checkedState w14:val="2612" w14:font="MS Gothic"/>
            <w14:uncheckedState w14:val="2610" w14:font="MS Gothic"/>
          </w14:checkbox>
        </w:sdtPr>
        <w:sdtEndPr/>
        <w:sdtContent>
          <w:r w:rsidR="00641B2E" w:rsidRPr="00641B2E">
            <w:rPr>
              <w:rFonts w:ascii="Segoe UI Symbol" w:hAnsi="Segoe UI Symbol" w:cs="Segoe UI Symbol"/>
              <w:lang w:eastAsia="en-GB"/>
            </w:rPr>
            <w:t>☐</w:t>
          </w:r>
        </w:sdtContent>
      </w:sdt>
      <w:r w:rsidR="00641B2E" w:rsidRPr="00641B2E">
        <w:rPr>
          <w:lang w:eastAsia="en-GB"/>
        </w:rPr>
        <w:tab/>
      </w:r>
      <w:r w:rsidR="007C0EC3" w:rsidRPr="007C0EC3">
        <w:rPr>
          <w:lang w:eastAsia="en-GB"/>
        </w:rPr>
        <w:t>Live disruption updates</w:t>
      </w:r>
      <w:bookmarkEnd w:id="5"/>
      <w:r w:rsidR="00641B2E" w:rsidRPr="00641B2E">
        <w:rPr>
          <w:lang w:eastAsia="en-GB"/>
        </w:rPr>
        <w:br/>
      </w:r>
      <w:sdt>
        <w:sdtPr>
          <w:rPr>
            <w:lang w:eastAsia="en-GB"/>
          </w:rPr>
          <w:id w:val="-785577688"/>
          <w14:checkbox>
            <w14:checked w14:val="0"/>
            <w14:checkedState w14:val="2612" w14:font="MS Gothic"/>
            <w14:uncheckedState w14:val="2610" w14:font="MS Gothic"/>
          </w14:checkbox>
        </w:sdtPr>
        <w:sdtEndPr/>
        <w:sdtContent>
          <w:r w:rsidR="00641B2E" w:rsidRPr="00641B2E">
            <w:rPr>
              <w:rFonts w:ascii="Segoe UI Symbol" w:hAnsi="Segoe UI Symbol" w:cs="Segoe UI Symbol"/>
              <w:lang w:eastAsia="en-GB"/>
            </w:rPr>
            <w:t>☐</w:t>
          </w:r>
        </w:sdtContent>
      </w:sdt>
      <w:r w:rsidR="00641B2E" w:rsidRPr="00641B2E">
        <w:rPr>
          <w:lang w:eastAsia="en-GB"/>
        </w:rPr>
        <w:tab/>
      </w:r>
      <w:r w:rsidR="007C0EC3" w:rsidRPr="007C0EC3">
        <w:rPr>
          <w:lang w:eastAsia="en-GB"/>
        </w:rPr>
        <w:t> On-board capacity (e.g. how full the bus is)</w:t>
      </w:r>
    </w:p>
    <w:p w14:paraId="4558D145" w14:textId="77777777" w:rsidR="00F279A7" w:rsidRDefault="00FF19A9" w:rsidP="00AB0867">
      <w:pPr>
        <w:rPr>
          <w:lang w:eastAsia="en-GB"/>
        </w:rPr>
      </w:pPr>
      <w:sdt>
        <w:sdtPr>
          <w:rPr>
            <w:lang w:eastAsia="en-GB"/>
          </w:rPr>
          <w:id w:val="1987976305"/>
          <w14:checkbox>
            <w14:checked w14:val="0"/>
            <w14:checkedState w14:val="2612" w14:font="MS Gothic"/>
            <w14:uncheckedState w14:val="2610" w14:font="MS Gothic"/>
          </w14:checkbox>
        </w:sdtPr>
        <w:sdtEndPr/>
        <w:sdtContent>
          <w:r w:rsidR="002417A6" w:rsidRPr="00641B2E">
            <w:rPr>
              <w:rFonts w:ascii="Segoe UI Symbol" w:hAnsi="Segoe UI Symbol" w:cs="Segoe UI Symbol"/>
              <w:lang w:eastAsia="en-GB"/>
            </w:rPr>
            <w:t>☐</w:t>
          </w:r>
        </w:sdtContent>
      </w:sdt>
      <w:r w:rsidR="002417A6" w:rsidRPr="00641B2E">
        <w:rPr>
          <w:lang w:eastAsia="en-GB"/>
        </w:rPr>
        <w:tab/>
      </w:r>
      <w:r w:rsidR="007C0EC3" w:rsidRPr="007C0EC3">
        <w:rPr>
          <w:lang w:eastAsia="en-GB"/>
        </w:rPr>
        <w:t>Number of wheelchair accessible spaces and if it is in use</w:t>
      </w:r>
      <w:r w:rsidR="002417A6" w:rsidRPr="00641B2E">
        <w:rPr>
          <w:lang w:eastAsia="en-GB"/>
        </w:rPr>
        <w:br/>
      </w:r>
      <w:sdt>
        <w:sdtPr>
          <w:rPr>
            <w:lang w:eastAsia="en-GB"/>
          </w:rPr>
          <w:id w:val="1910808042"/>
          <w14:checkbox>
            <w14:checked w14:val="0"/>
            <w14:checkedState w14:val="2612" w14:font="MS Gothic"/>
            <w14:uncheckedState w14:val="2610" w14:font="MS Gothic"/>
          </w14:checkbox>
        </w:sdtPr>
        <w:sdtEndPr/>
        <w:sdtContent>
          <w:r w:rsidR="002417A6" w:rsidRPr="00641B2E">
            <w:rPr>
              <w:rFonts w:ascii="Segoe UI Symbol" w:hAnsi="Segoe UI Symbol" w:cs="Segoe UI Symbol"/>
              <w:lang w:eastAsia="en-GB"/>
            </w:rPr>
            <w:t>☐</w:t>
          </w:r>
        </w:sdtContent>
      </w:sdt>
      <w:r w:rsidR="002417A6" w:rsidRPr="00641B2E">
        <w:rPr>
          <w:lang w:eastAsia="en-GB"/>
        </w:rPr>
        <w:tab/>
      </w:r>
      <w:r w:rsidR="00F279A7" w:rsidRPr="00F279A7">
        <w:rPr>
          <w:lang w:eastAsia="en-GB"/>
        </w:rPr>
        <w:t>If there is Wi-Fi/Power/Charging facilities, and if they are operational</w:t>
      </w:r>
    </w:p>
    <w:p w14:paraId="74C97CA5" w14:textId="77777777" w:rsidR="003739A2" w:rsidRDefault="00FF19A9" w:rsidP="003739A2">
      <w:pPr>
        <w:ind w:left="720" w:hanging="720"/>
        <w:rPr>
          <w:lang w:eastAsia="en-GB"/>
        </w:rPr>
      </w:pPr>
      <w:sdt>
        <w:sdtPr>
          <w:rPr>
            <w:lang w:eastAsia="en-GB"/>
          </w:rPr>
          <w:id w:val="1987590857"/>
          <w14:checkbox>
            <w14:checked w14:val="0"/>
            <w14:checkedState w14:val="2612" w14:font="MS Gothic"/>
            <w14:uncheckedState w14:val="2610" w14:font="MS Gothic"/>
          </w14:checkbox>
        </w:sdtPr>
        <w:sdtEndPr/>
        <w:sdtContent>
          <w:r w:rsidR="002417A6" w:rsidRPr="00641B2E">
            <w:rPr>
              <w:rFonts w:ascii="Segoe UI Symbol" w:hAnsi="Segoe UI Symbol" w:cs="Segoe UI Symbol"/>
              <w:lang w:eastAsia="en-GB"/>
            </w:rPr>
            <w:t>☐</w:t>
          </w:r>
        </w:sdtContent>
      </w:sdt>
      <w:r w:rsidR="002417A6" w:rsidRPr="00641B2E">
        <w:rPr>
          <w:lang w:eastAsia="en-GB"/>
        </w:rPr>
        <w:tab/>
      </w:r>
      <w:r w:rsidR="00F279A7" w:rsidRPr="00F279A7">
        <w:rPr>
          <w:lang w:eastAsia="en-GB"/>
        </w:rPr>
        <w:t>If there are toilets on board, and if they are operational</w:t>
      </w:r>
    </w:p>
    <w:p w14:paraId="7C9187A9" w14:textId="6955DD91" w:rsidR="003739A2" w:rsidRDefault="00FF19A9" w:rsidP="00EA7D5F">
      <w:pPr>
        <w:ind w:left="720" w:hanging="720"/>
        <w:rPr>
          <w:lang w:eastAsia="en-GB"/>
        </w:rPr>
      </w:pPr>
      <w:sdt>
        <w:sdtPr>
          <w:rPr>
            <w:lang w:eastAsia="en-GB"/>
          </w:rPr>
          <w:id w:val="-1971978812"/>
          <w14:checkbox>
            <w14:checked w14:val="0"/>
            <w14:checkedState w14:val="2612" w14:font="MS Gothic"/>
            <w14:uncheckedState w14:val="2610" w14:font="MS Gothic"/>
          </w14:checkbox>
        </w:sdtPr>
        <w:sdtEndPr/>
        <w:sdtContent>
          <w:r w:rsidR="003739A2">
            <w:rPr>
              <w:rFonts w:ascii="MS Gothic" w:eastAsia="MS Gothic" w:hAnsi="MS Gothic" w:hint="eastAsia"/>
              <w:lang w:eastAsia="en-GB"/>
            </w:rPr>
            <w:t>☐</w:t>
          </w:r>
        </w:sdtContent>
      </w:sdt>
      <w:r w:rsidR="003739A2" w:rsidRPr="003739A2">
        <w:rPr>
          <w:lang w:eastAsia="en-GB"/>
        </w:rPr>
        <w:t xml:space="preserve"> </w:t>
      </w:r>
      <w:r w:rsidR="00EA7D5F">
        <w:rPr>
          <w:lang w:eastAsia="en-GB"/>
        </w:rPr>
        <w:tab/>
      </w:r>
      <w:r w:rsidR="003739A2" w:rsidRPr="00F279A7">
        <w:rPr>
          <w:lang w:eastAsia="en-GB"/>
        </w:rPr>
        <w:t>If the bus has audio/visual capability</w:t>
      </w:r>
      <w:r w:rsidR="003739A2">
        <w:rPr>
          <w:lang w:eastAsia="en-GB"/>
        </w:rPr>
        <w:t xml:space="preserve">, </w:t>
      </w:r>
      <w:r w:rsidR="003739A2" w:rsidRPr="003739A2">
        <w:rPr>
          <w:lang w:eastAsia="en-GB"/>
        </w:rPr>
        <w:t>For example, it announces or provides information about the current and next stop visually</w:t>
      </w:r>
      <w:r w:rsidR="002417A6" w:rsidRPr="00641B2E">
        <w:rPr>
          <w:lang w:eastAsia="en-GB"/>
        </w:rPr>
        <w:tab/>
      </w:r>
    </w:p>
    <w:p w14:paraId="47A0BFB0" w14:textId="498ADDB1" w:rsidR="003739A2" w:rsidRDefault="00FF19A9" w:rsidP="003739A2">
      <w:pPr>
        <w:rPr>
          <w:lang w:eastAsia="en-GB"/>
        </w:rPr>
      </w:pPr>
      <w:sdt>
        <w:sdtPr>
          <w:rPr>
            <w:lang w:eastAsia="en-GB"/>
          </w:rPr>
          <w:id w:val="-1845243051"/>
          <w14:checkbox>
            <w14:checked w14:val="0"/>
            <w14:checkedState w14:val="2612" w14:font="MS Gothic"/>
            <w14:uncheckedState w14:val="2610" w14:font="MS Gothic"/>
          </w14:checkbox>
        </w:sdtPr>
        <w:sdtEndPr/>
        <w:sdtContent>
          <w:r w:rsidR="003739A2" w:rsidRPr="00641B2E">
            <w:rPr>
              <w:rFonts w:ascii="Segoe UI Symbol" w:hAnsi="Segoe UI Symbol" w:cs="Segoe UI Symbol"/>
              <w:lang w:eastAsia="en-GB"/>
            </w:rPr>
            <w:t>☐</w:t>
          </w:r>
        </w:sdtContent>
      </w:sdt>
      <w:r w:rsidR="003739A2" w:rsidRPr="00641B2E">
        <w:rPr>
          <w:lang w:eastAsia="en-GB"/>
        </w:rPr>
        <w:tab/>
      </w:r>
      <w:r w:rsidR="00EA7D5F" w:rsidRPr="00EA7D5F">
        <w:rPr>
          <w:lang w:eastAsia="en-GB"/>
        </w:rPr>
        <w:t>Which payment types the bus can accept e.g. cash, contactless, card etc.</w:t>
      </w:r>
      <w:r w:rsidR="003739A2" w:rsidRPr="00641B2E">
        <w:rPr>
          <w:lang w:eastAsia="en-GB"/>
        </w:rPr>
        <w:br/>
      </w:r>
      <w:sdt>
        <w:sdtPr>
          <w:rPr>
            <w:lang w:eastAsia="en-GB"/>
          </w:rPr>
          <w:id w:val="-1149205834"/>
          <w14:checkbox>
            <w14:checked w14:val="0"/>
            <w14:checkedState w14:val="2612" w14:font="MS Gothic"/>
            <w14:uncheckedState w14:val="2610" w14:font="MS Gothic"/>
          </w14:checkbox>
        </w:sdtPr>
        <w:sdtEndPr/>
        <w:sdtContent>
          <w:r w:rsidR="003739A2" w:rsidRPr="00641B2E">
            <w:rPr>
              <w:rFonts w:ascii="Segoe UI Symbol" w:hAnsi="Segoe UI Symbol" w:cs="Segoe UI Symbol"/>
              <w:lang w:eastAsia="en-GB"/>
            </w:rPr>
            <w:t>☐</w:t>
          </w:r>
        </w:sdtContent>
      </w:sdt>
      <w:r w:rsidR="003739A2" w:rsidRPr="00641B2E">
        <w:rPr>
          <w:lang w:eastAsia="en-GB"/>
        </w:rPr>
        <w:tab/>
      </w:r>
      <w:r w:rsidR="00FB0938" w:rsidRPr="00FB0938">
        <w:rPr>
          <w:lang w:eastAsia="en-GB"/>
        </w:rPr>
        <w:t>The emissions created by the bus</w:t>
      </w:r>
    </w:p>
    <w:p w14:paraId="347DE6FA" w14:textId="7E6CC365" w:rsidR="00641B2E" w:rsidRDefault="00FF19A9" w:rsidP="00AB0867">
      <w:pPr>
        <w:rPr>
          <w:lang w:eastAsia="en-GB"/>
        </w:rPr>
      </w:pPr>
      <w:sdt>
        <w:sdtPr>
          <w:rPr>
            <w:lang w:eastAsia="en-GB"/>
          </w:rPr>
          <w:id w:val="-857891189"/>
          <w14:checkbox>
            <w14:checked w14:val="0"/>
            <w14:checkedState w14:val="2612" w14:font="MS Gothic"/>
            <w14:uncheckedState w14:val="2610" w14:font="MS Gothic"/>
          </w14:checkbox>
        </w:sdtPr>
        <w:sdtEndPr/>
        <w:sdtContent>
          <w:r w:rsidR="003739A2" w:rsidRPr="00641B2E">
            <w:rPr>
              <w:rFonts w:ascii="Segoe UI Symbol" w:hAnsi="Segoe UI Symbol" w:cs="Segoe UI Symbol"/>
              <w:lang w:eastAsia="en-GB"/>
            </w:rPr>
            <w:t>☐</w:t>
          </w:r>
        </w:sdtContent>
      </w:sdt>
      <w:r w:rsidR="003739A2" w:rsidRPr="00641B2E">
        <w:rPr>
          <w:lang w:eastAsia="en-GB"/>
        </w:rPr>
        <w:tab/>
      </w:r>
      <w:r w:rsidR="00FB0938">
        <w:rPr>
          <w:lang w:eastAsia="en-GB"/>
        </w:rPr>
        <w:t>All of the above</w:t>
      </w:r>
      <w:r w:rsidR="003739A2" w:rsidRPr="00641B2E">
        <w:rPr>
          <w:lang w:eastAsia="en-GB"/>
        </w:rPr>
        <w:br/>
      </w:r>
      <w:sdt>
        <w:sdtPr>
          <w:rPr>
            <w:lang w:eastAsia="en-GB"/>
          </w:rPr>
          <w:id w:val="-1566629430"/>
          <w14:checkbox>
            <w14:checked w14:val="0"/>
            <w14:checkedState w14:val="2612" w14:font="MS Gothic"/>
            <w14:uncheckedState w14:val="2610" w14:font="MS Gothic"/>
          </w14:checkbox>
        </w:sdtPr>
        <w:sdtEndPr/>
        <w:sdtContent>
          <w:r w:rsidR="00FB0938">
            <w:rPr>
              <w:rFonts w:ascii="MS Gothic" w:eastAsia="MS Gothic" w:hAnsi="MS Gothic" w:hint="eastAsia"/>
              <w:lang w:eastAsia="en-GB"/>
            </w:rPr>
            <w:t>☐</w:t>
          </w:r>
        </w:sdtContent>
      </w:sdt>
      <w:r w:rsidR="003739A2" w:rsidRPr="00641B2E">
        <w:rPr>
          <w:lang w:eastAsia="en-GB"/>
        </w:rPr>
        <w:tab/>
      </w:r>
      <w:r w:rsidR="00FB0938">
        <w:rPr>
          <w:lang w:eastAsia="en-GB"/>
        </w:rPr>
        <w:t>None of the above</w:t>
      </w:r>
      <w:r w:rsidR="00641B2E" w:rsidRPr="00641B2E">
        <w:rPr>
          <w:lang w:eastAsia="en-GB"/>
        </w:rPr>
        <w:br/>
      </w:r>
      <w:sdt>
        <w:sdtPr>
          <w:rPr>
            <w:lang w:eastAsia="en-GB"/>
          </w:rPr>
          <w:id w:val="-1860505994"/>
          <w14:checkbox>
            <w14:checked w14:val="0"/>
            <w14:checkedState w14:val="2612" w14:font="MS Gothic"/>
            <w14:uncheckedState w14:val="2610" w14:font="MS Gothic"/>
          </w14:checkbox>
        </w:sdtPr>
        <w:sdtEndPr/>
        <w:sdtContent>
          <w:r w:rsidR="00641B2E" w:rsidRPr="00641B2E">
            <w:rPr>
              <w:rFonts w:ascii="Segoe UI Symbol" w:hAnsi="Segoe UI Symbol" w:cs="Segoe UI Symbol"/>
              <w:lang w:eastAsia="en-GB"/>
            </w:rPr>
            <w:t>☐</w:t>
          </w:r>
        </w:sdtContent>
      </w:sdt>
      <w:r w:rsidR="00641B2E" w:rsidRPr="00641B2E">
        <w:rPr>
          <w:lang w:eastAsia="en-GB"/>
        </w:rPr>
        <w:tab/>
        <w:t>Other</w:t>
      </w:r>
      <w:r w:rsidR="001E7B5A">
        <w:rPr>
          <w:lang w:eastAsia="en-GB"/>
        </w:rPr>
        <w:t>. P</w:t>
      </w:r>
      <w:r w:rsidR="00641B2E" w:rsidRPr="00641B2E">
        <w:rPr>
          <w:lang w:eastAsia="en-GB"/>
        </w:rPr>
        <w:t>lease use the box below to provide details of your answer</w:t>
      </w:r>
    </w:p>
    <w:p w14:paraId="513937E5" w14:textId="48223D37" w:rsidR="00EF2829" w:rsidRPr="007B2A97" w:rsidRDefault="00EF2829" w:rsidP="00EF2829">
      <w:pPr>
        <w:pStyle w:val="Heading3"/>
        <w:rPr>
          <w:rFonts w:ascii="Segoe UI" w:hAnsi="Segoe UI" w:cs="Segoe UI"/>
          <w:sz w:val="18"/>
          <w:szCs w:val="18"/>
          <w:lang w:eastAsia="en-GB"/>
        </w:rPr>
      </w:pPr>
      <w:r w:rsidRPr="00CC756E">
        <w:rPr>
          <w:lang w:eastAsia="en-GB"/>
        </w:rPr>
        <w:t>Q</w:t>
      </w:r>
      <w:r>
        <w:rPr>
          <w:lang w:eastAsia="en-GB"/>
        </w:rPr>
        <w:t>4E</w:t>
      </w:r>
      <w:r w:rsidRPr="00CC756E">
        <w:rPr>
          <w:lang w:eastAsia="en-GB"/>
        </w:rPr>
        <w:t xml:space="preserve"> </w:t>
      </w:r>
      <w:r w:rsidR="00722948" w:rsidRPr="00722948">
        <w:rPr>
          <w:lang w:eastAsia="en-GB"/>
        </w:rPr>
        <w:t>Specifically thinking about the bus stop or stopping place of the bus, which of the following would you find useful to planning your journey, if it were available</w:t>
      </w:r>
      <w:r w:rsidRPr="00995BFF">
        <w:rPr>
          <w:lang w:eastAsia="en-GB"/>
        </w:rPr>
        <w:t>?</w:t>
      </w:r>
      <w:r w:rsidRPr="00CC756E">
        <w:rPr>
          <w:rFonts w:cs="Montserrat SemiBold"/>
          <w:lang w:eastAsia="en-GB"/>
        </w:rPr>
        <w:t> </w:t>
      </w:r>
    </w:p>
    <w:p w14:paraId="5D990E8C" w14:textId="77777777" w:rsidR="00301F6D" w:rsidRDefault="00FF19A9" w:rsidP="00EF2829">
      <w:pPr>
        <w:rPr>
          <w:lang w:eastAsia="en-GB"/>
        </w:rPr>
      </w:pPr>
      <w:sdt>
        <w:sdtPr>
          <w:rPr>
            <w:lang w:eastAsia="en-GB"/>
          </w:rPr>
          <w:id w:val="-1301691188"/>
          <w14:checkbox>
            <w14:checked w14:val="0"/>
            <w14:checkedState w14:val="2612" w14:font="MS Gothic"/>
            <w14:uncheckedState w14:val="2610" w14:font="MS Gothic"/>
          </w14:checkbox>
        </w:sdtPr>
        <w:sdtEndPr/>
        <w:sdtContent>
          <w:r w:rsidR="00EF2829" w:rsidRPr="00641B2E">
            <w:rPr>
              <w:rFonts w:ascii="Segoe UI Symbol" w:hAnsi="Segoe UI Symbol" w:cs="Segoe UI Symbol"/>
              <w:lang w:eastAsia="en-GB"/>
            </w:rPr>
            <w:t>☐</w:t>
          </w:r>
        </w:sdtContent>
      </w:sdt>
      <w:r w:rsidR="00EF2829" w:rsidRPr="00641B2E">
        <w:rPr>
          <w:lang w:eastAsia="en-GB"/>
        </w:rPr>
        <w:tab/>
      </w:r>
      <w:r w:rsidR="00301F6D" w:rsidRPr="00301F6D">
        <w:rPr>
          <w:lang w:eastAsia="en-GB"/>
        </w:rPr>
        <w:t>Accessibility features</w:t>
      </w:r>
      <w:r w:rsidR="00EF2829" w:rsidRPr="00641B2E">
        <w:rPr>
          <w:lang w:eastAsia="en-GB"/>
        </w:rPr>
        <w:br/>
      </w:r>
      <w:sdt>
        <w:sdtPr>
          <w:rPr>
            <w:lang w:eastAsia="en-GB"/>
          </w:rPr>
          <w:id w:val="508182978"/>
          <w14:checkbox>
            <w14:checked w14:val="0"/>
            <w14:checkedState w14:val="2612" w14:font="MS Gothic"/>
            <w14:uncheckedState w14:val="2610" w14:font="MS Gothic"/>
          </w14:checkbox>
        </w:sdtPr>
        <w:sdtEndPr/>
        <w:sdtContent>
          <w:r w:rsidR="00EF2829" w:rsidRPr="00641B2E">
            <w:rPr>
              <w:rFonts w:ascii="Segoe UI Symbol" w:hAnsi="Segoe UI Symbol" w:cs="Segoe UI Symbol"/>
              <w:lang w:eastAsia="en-GB"/>
            </w:rPr>
            <w:t>☐</w:t>
          </w:r>
        </w:sdtContent>
      </w:sdt>
      <w:r w:rsidR="00EF2829" w:rsidRPr="00641B2E">
        <w:rPr>
          <w:lang w:eastAsia="en-GB"/>
        </w:rPr>
        <w:tab/>
      </w:r>
      <w:r w:rsidR="00301F6D" w:rsidRPr="00301F6D">
        <w:rPr>
          <w:lang w:eastAsia="en-GB"/>
        </w:rPr>
        <w:t>Name of the bus stop (for the purposes of finding it on a timetable)</w:t>
      </w:r>
      <w:r w:rsidR="00EF2829" w:rsidRPr="00641B2E">
        <w:rPr>
          <w:lang w:eastAsia="en-GB"/>
        </w:rPr>
        <w:br/>
      </w:r>
      <w:sdt>
        <w:sdtPr>
          <w:rPr>
            <w:lang w:eastAsia="en-GB"/>
          </w:rPr>
          <w:id w:val="-135730050"/>
          <w14:checkbox>
            <w14:checked w14:val="0"/>
            <w14:checkedState w14:val="2612" w14:font="MS Gothic"/>
            <w14:uncheckedState w14:val="2610" w14:font="MS Gothic"/>
          </w14:checkbox>
        </w:sdtPr>
        <w:sdtEndPr/>
        <w:sdtContent>
          <w:r w:rsidR="00EF2829" w:rsidRPr="00641B2E">
            <w:rPr>
              <w:rFonts w:ascii="Segoe UI Symbol" w:hAnsi="Segoe UI Symbol" w:cs="Segoe UI Symbol"/>
              <w:lang w:eastAsia="en-GB"/>
            </w:rPr>
            <w:t>☐</w:t>
          </w:r>
        </w:sdtContent>
      </w:sdt>
      <w:r w:rsidR="00EF2829" w:rsidRPr="00641B2E">
        <w:rPr>
          <w:lang w:eastAsia="en-GB"/>
        </w:rPr>
        <w:tab/>
      </w:r>
      <w:r w:rsidR="00301F6D" w:rsidRPr="00301F6D">
        <w:rPr>
          <w:lang w:eastAsia="en-GB"/>
        </w:rPr>
        <w:t>Location Description (busy streets may have multiple similarly named stops)</w:t>
      </w:r>
    </w:p>
    <w:p w14:paraId="1B22382A" w14:textId="437EA983" w:rsidR="00EF2829" w:rsidRDefault="00FF19A9" w:rsidP="00EF2829">
      <w:pPr>
        <w:rPr>
          <w:lang w:eastAsia="en-GB"/>
        </w:rPr>
      </w:pPr>
      <w:sdt>
        <w:sdtPr>
          <w:rPr>
            <w:lang w:eastAsia="en-GB"/>
          </w:rPr>
          <w:id w:val="145405186"/>
          <w14:checkbox>
            <w14:checked w14:val="0"/>
            <w14:checkedState w14:val="2612" w14:font="MS Gothic"/>
            <w14:uncheckedState w14:val="2610" w14:font="MS Gothic"/>
          </w14:checkbox>
        </w:sdtPr>
        <w:sdtEndPr/>
        <w:sdtContent>
          <w:r w:rsidR="00EF2829" w:rsidRPr="00641B2E">
            <w:rPr>
              <w:rFonts w:ascii="Segoe UI Symbol" w:hAnsi="Segoe UI Symbol" w:cs="Segoe UI Symbol"/>
              <w:lang w:eastAsia="en-GB"/>
            </w:rPr>
            <w:t>☐</w:t>
          </w:r>
        </w:sdtContent>
      </w:sdt>
      <w:r w:rsidR="00EF2829" w:rsidRPr="00641B2E">
        <w:rPr>
          <w:lang w:eastAsia="en-GB"/>
        </w:rPr>
        <w:tab/>
      </w:r>
      <w:r w:rsidR="00EF2829" w:rsidRPr="007C0EC3">
        <w:rPr>
          <w:lang w:eastAsia="en-GB"/>
        </w:rPr>
        <w:t> </w:t>
      </w:r>
      <w:r w:rsidR="0028340D" w:rsidRPr="0028340D">
        <w:rPr>
          <w:lang w:eastAsia="en-GB"/>
        </w:rPr>
        <w:t>All of the above</w:t>
      </w:r>
    </w:p>
    <w:p w14:paraId="0AD17349" w14:textId="3542E9EA" w:rsidR="00EF2829" w:rsidRDefault="00FF19A9" w:rsidP="0028340D">
      <w:pPr>
        <w:ind w:left="720" w:hanging="720"/>
        <w:rPr>
          <w:lang w:eastAsia="en-GB"/>
        </w:rPr>
      </w:pPr>
      <w:sdt>
        <w:sdtPr>
          <w:rPr>
            <w:lang w:eastAsia="en-GB"/>
          </w:rPr>
          <w:id w:val="1661959568"/>
          <w14:checkbox>
            <w14:checked w14:val="0"/>
            <w14:checkedState w14:val="2612" w14:font="MS Gothic"/>
            <w14:uncheckedState w14:val="2610" w14:font="MS Gothic"/>
          </w14:checkbox>
        </w:sdtPr>
        <w:sdtEndPr/>
        <w:sdtContent>
          <w:r w:rsidR="00EF2829" w:rsidRPr="00641B2E">
            <w:rPr>
              <w:rFonts w:ascii="Segoe UI Symbol" w:hAnsi="Segoe UI Symbol" w:cs="Segoe UI Symbol"/>
              <w:lang w:eastAsia="en-GB"/>
            </w:rPr>
            <w:t>☐</w:t>
          </w:r>
        </w:sdtContent>
      </w:sdt>
      <w:r w:rsidR="00EF2829" w:rsidRPr="00641B2E">
        <w:rPr>
          <w:lang w:eastAsia="en-GB"/>
        </w:rPr>
        <w:tab/>
      </w:r>
      <w:r w:rsidR="0028340D" w:rsidRPr="0028340D">
        <w:rPr>
          <w:lang w:eastAsia="en-GB"/>
        </w:rPr>
        <w:t>Do you have any other comment on bus stop information? (please describe below)</w:t>
      </w:r>
    </w:p>
    <w:p w14:paraId="3B239A21" w14:textId="30952668" w:rsidR="00D35039" w:rsidRDefault="008477AA" w:rsidP="00AB0867">
      <w:pPr>
        <w:rPr>
          <w:lang w:eastAsia="en-GB"/>
        </w:rPr>
      </w:pPr>
      <w:r w:rsidRPr="003B4F18">
        <w:rPr>
          <w:rFonts w:cs="Arial"/>
          <w:noProof/>
          <w:szCs w:val="24"/>
          <w:lang w:eastAsia="en-GB"/>
        </w:rPr>
        <w:lastRenderedPageBreak/>
        <mc:AlternateContent>
          <mc:Choice Requires="wps">
            <w:drawing>
              <wp:anchor distT="45720" distB="45720" distL="114300" distR="114300" simplePos="0" relativeHeight="251700224" behindDoc="0" locked="0" layoutInCell="1" allowOverlap="1" wp14:anchorId="01EBAEDA" wp14:editId="79ECABF6">
                <wp:simplePos x="0" y="0"/>
                <wp:positionH relativeFrom="margin">
                  <wp:posOffset>-66675</wp:posOffset>
                </wp:positionH>
                <wp:positionV relativeFrom="paragraph">
                  <wp:posOffset>168275</wp:posOffset>
                </wp:positionV>
                <wp:extent cx="5908040" cy="1371600"/>
                <wp:effectExtent l="0" t="0" r="16510" b="19050"/>
                <wp:wrapSquare wrapText="bothSides"/>
                <wp:docPr id="1372501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371600"/>
                        </a:xfrm>
                        <a:prstGeom prst="rect">
                          <a:avLst/>
                        </a:prstGeom>
                        <a:solidFill>
                          <a:srgbClr val="FFFFFF"/>
                        </a:solidFill>
                        <a:ln w="9525">
                          <a:solidFill>
                            <a:srgbClr val="000000"/>
                          </a:solidFill>
                          <a:miter lim="800000"/>
                          <a:headEnd/>
                          <a:tailEnd/>
                        </a:ln>
                      </wps:spPr>
                      <wps:txbx>
                        <w:txbxContent>
                          <w:p w14:paraId="7F4370C3" w14:textId="77777777" w:rsidR="00F27502" w:rsidRDefault="00F27502" w:rsidP="00F275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BAEDA" id="_x0000_s1030" type="#_x0000_t202" style="position:absolute;margin-left:-5.25pt;margin-top:13.25pt;width:465.2pt;height:108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">
                <v:textbox>
                  <w:txbxContent>
                    <w:p w14:paraId="7F4370C3" w14:textId="77777777" w:rsidR="00F27502" w:rsidRDefault="00F27502" w:rsidP="00F27502"/>
                  </w:txbxContent>
                </v:textbox>
                <w10:wrap type="square" anchorx="margin"/>
              </v:shape>
            </w:pict>
          </mc:Fallback>
        </mc:AlternateContent>
      </w:r>
    </w:p>
    <w:p w14:paraId="014AB995" w14:textId="3C43A1E2" w:rsidR="00B165EB" w:rsidRDefault="00B165EB" w:rsidP="00AB0867">
      <w:pPr>
        <w:rPr>
          <w:lang w:eastAsia="en-GB"/>
        </w:rPr>
      </w:pPr>
    </w:p>
    <w:p w14:paraId="7867555E" w14:textId="77777777" w:rsidR="009D2065" w:rsidRDefault="009D2065">
      <w:pPr>
        <w:spacing w:before="0" w:beforeAutospacing="0" w:after="0" w:afterAutospacing="0" w:line="240" w:lineRule="auto"/>
        <w:rPr>
          <w:rFonts w:ascii="Montserrat SemiBold" w:hAnsi="Montserrat SemiBold"/>
          <w:b/>
          <w:color w:val="212192" w:themeColor="text2"/>
          <w:kern w:val="24"/>
          <w:sz w:val="36"/>
          <w:lang w:eastAsia="en-GB"/>
        </w:rPr>
      </w:pPr>
      <w:r>
        <w:rPr>
          <w:lang w:eastAsia="en-GB"/>
        </w:rPr>
        <w:br w:type="page"/>
      </w:r>
    </w:p>
    <w:p w14:paraId="4EF7D288" w14:textId="158F506B" w:rsidR="00F37706" w:rsidRDefault="00F37706" w:rsidP="00B165EB">
      <w:pPr>
        <w:pStyle w:val="Heading2"/>
        <w:rPr>
          <w:lang w:eastAsia="en-GB"/>
        </w:rPr>
      </w:pPr>
      <w:r>
        <w:rPr>
          <w:lang w:eastAsia="en-GB"/>
        </w:rPr>
        <w:lastRenderedPageBreak/>
        <w:t xml:space="preserve">S3 </w:t>
      </w:r>
      <w:r w:rsidR="00B165EB">
        <w:rPr>
          <w:lang w:eastAsia="en-GB"/>
        </w:rPr>
        <w:t xml:space="preserve">Questions on The Prescribed Information </w:t>
      </w:r>
      <w:r>
        <w:rPr>
          <w:lang w:eastAsia="en-GB"/>
        </w:rPr>
        <w:t>– Industry views</w:t>
      </w:r>
    </w:p>
    <w:p w14:paraId="4C664DB1" w14:textId="64489137" w:rsidR="00B165EB" w:rsidRDefault="00B165EB" w:rsidP="00B165EB">
      <w:pPr>
        <w:pStyle w:val="Heading2"/>
        <w:rPr>
          <w:lang w:eastAsia="en-GB"/>
        </w:rPr>
      </w:pPr>
      <w:r>
        <w:rPr>
          <w:lang w:eastAsia="en-GB"/>
        </w:rPr>
        <w:t xml:space="preserve"> Technical Questions on Routes</w:t>
      </w:r>
    </w:p>
    <w:p w14:paraId="0BBF4EE1" w14:textId="42D128A6" w:rsidR="00B165EB" w:rsidRDefault="00B165EB" w:rsidP="00B165EB">
      <w:pPr>
        <w:pStyle w:val="Heading3"/>
        <w:rPr>
          <w:lang w:eastAsia="en-GB"/>
        </w:rPr>
      </w:pPr>
      <w:r w:rsidRPr="00CC756E">
        <w:rPr>
          <w:lang w:eastAsia="en-GB"/>
        </w:rPr>
        <w:t>Q</w:t>
      </w:r>
      <w:r>
        <w:rPr>
          <w:lang w:eastAsia="en-GB"/>
        </w:rPr>
        <w:t>5A</w:t>
      </w:r>
      <w:r w:rsidRPr="00CC756E">
        <w:rPr>
          <w:lang w:eastAsia="en-GB"/>
        </w:rPr>
        <w:t xml:space="preserve"> </w:t>
      </w:r>
      <w:r w:rsidR="00323CA3" w:rsidRPr="00323CA3">
        <w:rPr>
          <w:lang w:eastAsia="en-GB"/>
        </w:rPr>
        <w:t>Do you agree with our approach to require the information listed above, about timetables, stopping places and about route information</w:t>
      </w:r>
      <w:r>
        <w:rPr>
          <w:lang w:eastAsia="en-GB"/>
        </w:rPr>
        <w:t>?</w:t>
      </w:r>
    </w:p>
    <w:p w14:paraId="23E52665" w14:textId="328447B5" w:rsidR="00323CA3" w:rsidRDefault="00FF19A9" w:rsidP="00052DE4">
      <w:pPr>
        <w:pStyle w:val="Heading3"/>
        <w:rPr>
          <w:rFonts w:ascii="Arial" w:hAnsi="Arial"/>
          <w:color w:val="auto"/>
          <w:kern w:val="0"/>
          <w:sz w:val="24"/>
          <w:lang w:eastAsia="en-GB"/>
        </w:rPr>
      </w:pPr>
      <w:sdt>
        <w:sdtPr>
          <w:rPr>
            <w:rFonts w:ascii="Arial" w:hAnsi="Arial"/>
            <w:color w:val="auto"/>
            <w:kern w:val="0"/>
            <w:sz w:val="24"/>
            <w:lang w:eastAsia="en-GB"/>
          </w:rPr>
          <w:id w:val="-2042126517"/>
          <w14:checkbox>
            <w14:checked w14:val="0"/>
            <w14:checkedState w14:val="2612" w14:font="MS Gothic"/>
            <w14:uncheckedState w14:val="2610" w14:font="MS Gothic"/>
          </w14:checkbox>
        </w:sdtPr>
        <w:sdtEndPr/>
        <w:sdtContent>
          <w:r w:rsidR="00323CA3" w:rsidRPr="00323CA3">
            <w:rPr>
              <w:rFonts w:ascii="Segoe UI Symbol" w:hAnsi="Segoe UI Symbol" w:cs="Segoe UI Symbol"/>
              <w:color w:val="auto"/>
              <w:kern w:val="0"/>
              <w:sz w:val="24"/>
              <w:lang w:eastAsia="en-GB"/>
            </w:rPr>
            <w:t>☐</w:t>
          </w:r>
        </w:sdtContent>
      </w:sdt>
      <w:r w:rsidR="00323CA3" w:rsidRPr="00323CA3">
        <w:rPr>
          <w:rFonts w:ascii="Arial" w:hAnsi="Arial"/>
          <w:color w:val="auto"/>
          <w:kern w:val="0"/>
          <w:sz w:val="24"/>
          <w:lang w:eastAsia="en-GB"/>
        </w:rPr>
        <w:tab/>
      </w:r>
      <w:r w:rsidR="00323CA3">
        <w:rPr>
          <w:rFonts w:ascii="Arial" w:hAnsi="Arial"/>
          <w:color w:val="auto"/>
          <w:kern w:val="0"/>
          <w:sz w:val="24"/>
          <w:lang w:eastAsia="en-GB"/>
        </w:rPr>
        <w:t>Yes</w:t>
      </w:r>
      <w:r w:rsidR="00323CA3" w:rsidRPr="00323CA3">
        <w:rPr>
          <w:rFonts w:ascii="Arial" w:hAnsi="Arial"/>
          <w:color w:val="auto"/>
          <w:kern w:val="0"/>
          <w:sz w:val="24"/>
          <w:lang w:eastAsia="en-GB"/>
        </w:rPr>
        <w:br/>
      </w:r>
      <w:sdt>
        <w:sdtPr>
          <w:rPr>
            <w:rFonts w:ascii="Arial" w:hAnsi="Arial"/>
            <w:color w:val="auto"/>
            <w:kern w:val="0"/>
            <w:sz w:val="24"/>
            <w:lang w:eastAsia="en-GB"/>
          </w:rPr>
          <w:id w:val="1514807649"/>
          <w14:checkbox>
            <w14:checked w14:val="0"/>
            <w14:checkedState w14:val="2612" w14:font="MS Gothic"/>
            <w14:uncheckedState w14:val="2610" w14:font="MS Gothic"/>
          </w14:checkbox>
        </w:sdtPr>
        <w:sdtEndPr/>
        <w:sdtContent>
          <w:r w:rsidR="00323CA3" w:rsidRPr="00323CA3">
            <w:rPr>
              <w:rFonts w:ascii="Segoe UI Symbol" w:hAnsi="Segoe UI Symbol" w:cs="Segoe UI Symbol"/>
              <w:color w:val="auto"/>
              <w:kern w:val="0"/>
              <w:sz w:val="24"/>
              <w:lang w:eastAsia="en-GB"/>
            </w:rPr>
            <w:t>☐</w:t>
          </w:r>
        </w:sdtContent>
      </w:sdt>
      <w:r w:rsidR="00323CA3" w:rsidRPr="00323CA3">
        <w:rPr>
          <w:rFonts w:ascii="Arial" w:hAnsi="Arial"/>
          <w:color w:val="auto"/>
          <w:kern w:val="0"/>
          <w:sz w:val="24"/>
          <w:lang w:eastAsia="en-GB"/>
        </w:rPr>
        <w:tab/>
      </w:r>
      <w:r w:rsidR="00323CA3">
        <w:rPr>
          <w:rFonts w:ascii="Arial" w:hAnsi="Arial"/>
          <w:color w:val="auto"/>
          <w:kern w:val="0"/>
          <w:sz w:val="24"/>
          <w:lang w:eastAsia="en-GB"/>
        </w:rPr>
        <w:t>No</w:t>
      </w:r>
      <w:r w:rsidR="00323CA3" w:rsidRPr="00323CA3">
        <w:rPr>
          <w:rFonts w:ascii="Arial" w:hAnsi="Arial"/>
          <w:color w:val="auto"/>
          <w:kern w:val="0"/>
          <w:sz w:val="24"/>
          <w:lang w:eastAsia="en-GB"/>
        </w:rPr>
        <w:br/>
      </w:r>
      <w:sdt>
        <w:sdtPr>
          <w:rPr>
            <w:rFonts w:ascii="Arial" w:hAnsi="Arial"/>
            <w:color w:val="auto"/>
            <w:kern w:val="0"/>
            <w:sz w:val="24"/>
            <w:lang w:eastAsia="en-GB"/>
          </w:rPr>
          <w:id w:val="-462428358"/>
          <w14:checkbox>
            <w14:checked w14:val="0"/>
            <w14:checkedState w14:val="2612" w14:font="MS Gothic"/>
            <w14:uncheckedState w14:val="2610" w14:font="MS Gothic"/>
          </w14:checkbox>
        </w:sdtPr>
        <w:sdtEndPr/>
        <w:sdtContent>
          <w:r w:rsidR="00323CA3" w:rsidRPr="00323CA3">
            <w:rPr>
              <w:rFonts w:ascii="Segoe UI Symbol" w:hAnsi="Segoe UI Symbol" w:cs="Segoe UI Symbol"/>
              <w:color w:val="auto"/>
              <w:kern w:val="0"/>
              <w:sz w:val="24"/>
              <w:lang w:eastAsia="en-GB"/>
            </w:rPr>
            <w:t>☐</w:t>
          </w:r>
        </w:sdtContent>
      </w:sdt>
      <w:r w:rsidR="00323CA3" w:rsidRPr="00323CA3">
        <w:rPr>
          <w:rFonts w:ascii="Arial" w:hAnsi="Arial"/>
          <w:color w:val="auto"/>
          <w:kern w:val="0"/>
          <w:sz w:val="24"/>
          <w:lang w:eastAsia="en-GB"/>
        </w:rPr>
        <w:tab/>
      </w:r>
      <w:r w:rsidR="00D7542F" w:rsidRPr="00D7542F">
        <w:rPr>
          <w:rFonts w:ascii="Arial" w:hAnsi="Arial"/>
          <w:color w:val="auto"/>
          <w:kern w:val="0"/>
          <w:sz w:val="24"/>
          <w:lang w:eastAsia="en-GB"/>
        </w:rPr>
        <w:t xml:space="preserve">If </w:t>
      </w:r>
      <w:r w:rsidR="00D7542F">
        <w:rPr>
          <w:rFonts w:ascii="Arial" w:hAnsi="Arial"/>
          <w:color w:val="auto"/>
          <w:kern w:val="0"/>
          <w:sz w:val="24"/>
          <w:lang w:eastAsia="en-GB"/>
        </w:rPr>
        <w:t xml:space="preserve">you </w:t>
      </w:r>
      <w:r w:rsidR="00D7542F" w:rsidRPr="00D7542F">
        <w:rPr>
          <w:rFonts w:ascii="Arial" w:hAnsi="Arial"/>
          <w:color w:val="auto"/>
          <w:kern w:val="0"/>
          <w:sz w:val="24"/>
          <w:lang w:eastAsia="en-GB"/>
        </w:rPr>
        <w:t>do not agree, how would you amend the proposed list?</w:t>
      </w:r>
    </w:p>
    <w:p w14:paraId="6AB8162D" w14:textId="35F3CFBB" w:rsidR="009D2065" w:rsidRDefault="009D2065" w:rsidP="009D2065">
      <w:pPr>
        <w:rPr>
          <w:lang w:eastAsia="en-GB"/>
        </w:rPr>
      </w:pPr>
      <w:r w:rsidRPr="003B4F18">
        <w:rPr>
          <w:rFonts w:cs="Arial"/>
          <w:noProof/>
          <w:szCs w:val="24"/>
          <w:lang w:eastAsia="en-GB"/>
        </w:rPr>
        <mc:AlternateContent>
          <mc:Choice Requires="wps">
            <w:drawing>
              <wp:anchor distT="45720" distB="45720" distL="114300" distR="114300" simplePos="0" relativeHeight="251730944" behindDoc="0" locked="0" layoutInCell="1" allowOverlap="1" wp14:anchorId="6B1EF8C8" wp14:editId="34779D2C">
                <wp:simplePos x="0" y="0"/>
                <wp:positionH relativeFrom="margin">
                  <wp:posOffset>-66675</wp:posOffset>
                </wp:positionH>
                <wp:positionV relativeFrom="paragraph">
                  <wp:posOffset>-21590</wp:posOffset>
                </wp:positionV>
                <wp:extent cx="5908040" cy="1209675"/>
                <wp:effectExtent l="0" t="0" r="16510" b="28575"/>
                <wp:wrapSquare wrapText="bothSides"/>
                <wp:docPr id="329281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209675"/>
                        </a:xfrm>
                        <a:prstGeom prst="rect">
                          <a:avLst/>
                        </a:prstGeom>
                        <a:solidFill>
                          <a:srgbClr val="FFFFFF"/>
                        </a:solidFill>
                        <a:ln w="9525">
                          <a:solidFill>
                            <a:srgbClr val="000000"/>
                          </a:solidFill>
                          <a:miter lim="800000"/>
                          <a:headEnd/>
                          <a:tailEnd/>
                        </a:ln>
                      </wps:spPr>
                      <wps:txbx>
                        <w:txbxContent>
                          <w:p w14:paraId="192FE47A" w14:textId="77777777" w:rsidR="00B22022" w:rsidRDefault="00B22022" w:rsidP="00B220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EF8C8" id="_x0000_s1031" type="#_x0000_t202" style="position:absolute;margin-left:-5.25pt;margin-top:-1.7pt;width:465.2pt;height:95.2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">
                <v:textbox>
                  <w:txbxContent>
                    <w:p w14:paraId="192FE47A" w14:textId="77777777" w:rsidR="00B22022" w:rsidRDefault="00B22022" w:rsidP="00B22022"/>
                  </w:txbxContent>
                </v:textbox>
                <w10:wrap type="square" anchorx="margin"/>
              </v:shape>
            </w:pict>
          </mc:Fallback>
        </mc:AlternateContent>
      </w:r>
    </w:p>
    <w:p w14:paraId="646836E1" w14:textId="4FC49CAC" w:rsidR="009D2065" w:rsidRPr="009D2065" w:rsidRDefault="00B22022" w:rsidP="009D2065">
      <w:pPr>
        <w:rPr>
          <w:rFonts w:ascii="Montserrat SemiBold" w:hAnsi="Montserrat SemiBold"/>
          <w:color w:val="212192"/>
          <w:kern w:val="24"/>
          <w:sz w:val="32"/>
          <w:lang w:eastAsia="en-GB"/>
        </w:rPr>
      </w:pPr>
      <w:r w:rsidRPr="009D2065">
        <w:rPr>
          <w:rFonts w:ascii="Montserrat SemiBold" w:hAnsi="Montserrat SemiBold"/>
          <w:noProof/>
          <w:color w:val="212192"/>
          <w:kern w:val="24"/>
          <w:sz w:val="32"/>
          <w:lang w:eastAsia="en-GB"/>
        </w:rPr>
        <mc:AlternateContent>
          <mc:Choice Requires="wps">
            <w:drawing>
              <wp:anchor distT="45720" distB="45720" distL="114300" distR="114300" simplePos="0" relativeHeight="251732992" behindDoc="0" locked="0" layoutInCell="1" allowOverlap="1" wp14:anchorId="7477C8A7" wp14:editId="629DA1F6">
                <wp:simplePos x="0" y="0"/>
                <wp:positionH relativeFrom="margin">
                  <wp:posOffset>-19050</wp:posOffset>
                </wp:positionH>
                <wp:positionV relativeFrom="paragraph">
                  <wp:posOffset>803275</wp:posOffset>
                </wp:positionV>
                <wp:extent cx="5908040" cy="923925"/>
                <wp:effectExtent l="0" t="0" r="16510" b="28575"/>
                <wp:wrapSquare wrapText="bothSides"/>
                <wp:docPr id="1501798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923925"/>
                        </a:xfrm>
                        <a:prstGeom prst="rect">
                          <a:avLst/>
                        </a:prstGeom>
                        <a:solidFill>
                          <a:srgbClr val="FFFFFF"/>
                        </a:solidFill>
                        <a:ln w="9525">
                          <a:solidFill>
                            <a:srgbClr val="000000"/>
                          </a:solidFill>
                          <a:miter lim="800000"/>
                          <a:headEnd/>
                          <a:tailEnd/>
                        </a:ln>
                      </wps:spPr>
                      <wps:txbx>
                        <w:txbxContent>
                          <w:p w14:paraId="1A675744" w14:textId="77777777" w:rsidR="00B22022" w:rsidRDefault="00B22022" w:rsidP="00B220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7C8A7" id="_x0000_s1032" type="#_x0000_t202" style="position:absolute;margin-left:-1.5pt;margin-top:63.25pt;width:465.2pt;height:72.7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">
                <v:textbox>
                  <w:txbxContent>
                    <w:p w14:paraId="1A675744" w14:textId="77777777" w:rsidR="00B22022" w:rsidRDefault="00B22022" w:rsidP="00B22022"/>
                  </w:txbxContent>
                </v:textbox>
                <w10:wrap type="square" anchorx="margin"/>
              </v:shape>
            </w:pict>
          </mc:Fallback>
        </mc:AlternateContent>
      </w:r>
      <w:r w:rsidRPr="009D2065">
        <w:rPr>
          <w:rFonts w:ascii="Montserrat SemiBold" w:hAnsi="Montserrat SemiBold"/>
          <w:color w:val="212192"/>
          <w:kern w:val="24"/>
          <w:sz w:val="32"/>
          <w:lang w:eastAsia="en-GB"/>
        </w:rPr>
        <w:t>Q5B What barriers, if any, do you foresee in organisations being able to provide this information?</w:t>
      </w:r>
    </w:p>
    <w:p w14:paraId="49478A3D" w14:textId="0F010983" w:rsidR="0045323B" w:rsidRDefault="009D2065" w:rsidP="0045323B">
      <w:pPr>
        <w:pStyle w:val="Heading3"/>
        <w:rPr>
          <w:rFonts w:ascii="Arial" w:hAnsi="Arial"/>
          <w:color w:val="auto"/>
          <w:kern w:val="0"/>
          <w:sz w:val="24"/>
          <w:lang w:eastAsia="en-GB"/>
        </w:rPr>
      </w:pPr>
      <w:r w:rsidRPr="003B4F18">
        <w:rPr>
          <w:rFonts w:cs="Arial"/>
          <w:noProof/>
          <w:szCs w:val="24"/>
          <w:lang w:eastAsia="en-GB"/>
        </w:rPr>
        <w:lastRenderedPageBreak/>
        <mc:AlternateContent>
          <mc:Choice Requires="wps">
            <w:drawing>
              <wp:anchor distT="45720" distB="45720" distL="114300" distR="114300" simplePos="0" relativeHeight="251735040" behindDoc="0" locked="0" layoutInCell="1" allowOverlap="1" wp14:anchorId="0521D94E" wp14:editId="77A51C95">
                <wp:simplePos x="0" y="0"/>
                <wp:positionH relativeFrom="margin">
                  <wp:posOffset>0</wp:posOffset>
                </wp:positionH>
                <wp:positionV relativeFrom="paragraph">
                  <wp:posOffset>1630045</wp:posOffset>
                </wp:positionV>
                <wp:extent cx="5908040" cy="1476375"/>
                <wp:effectExtent l="0" t="0" r="16510" b="28575"/>
                <wp:wrapSquare wrapText="bothSides"/>
                <wp:docPr id="65816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476375"/>
                        </a:xfrm>
                        <a:prstGeom prst="rect">
                          <a:avLst/>
                        </a:prstGeom>
                        <a:solidFill>
                          <a:srgbClr val="FFFFFF"/>
                        </a:solidFill>
                        <a:ln w="9525">
                          <a:solidFill>
                            <a:srgbClr val="000000"/>
                          </a:solidFill>
                          <a:miter lim="800000"/>
                          <a:headEnd/>
                          <a:tailEnd/>
                        </a:ln>
                      </wps:spPr>
                      <wps:txbx>
                        <w:txbxContent>
                          <w:p w14:paraId="3EB2894C" w14:textId="77777777" w:rsidR="0045323B" w:rsidRDefault="0045323B" w:rsidP="004532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1D94E" id="_x0000_s1033" type="#_x0000_t202" style="position:absolute;margin-left:0;margin-top:128.35pt;width:465.2pt;height:116.2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">
                <v:textbox>
                  <w:txbxContent>
                    <w:p w14:paraId="3EB2894C" w14:textId="77777777" w:rsidR="0045323B" w:rsidRDefault="0045323B" w:rsidP="0045323B"/>
                  </w:txbxContent>
                </v:textbox>
                <w10:wrap type="square" anchorx="margin"/>
              </v:shape>
            </w:pict>
          </mc:Fallback>
        </mc:AlternateContent>
      </w:r>
      <w:r w:rsidR="0045323B" w:rsidRPr="00CC756E">
        <w:rPr>
          <w:lang w:eastAsia="en-GB"/>
        </w:rPr>
        <w:t>Q</w:t>
      </w:r>
      <w:r w:rsidR="0045323B">
        <w:rPr>
          <w:lang w:eastAsia="en-GB"/>
        </w:rPr>
        <w:t>5C</w:t>
      </w:r>
      <w:r w:rsidR="0045323B" w:rsidRPr="00CC756E">
        <w:rPr>
          <w:lang w:eastAsia="en-GB"/>
        </w:rPr>
        <w:t xml:space="preserve"> </w:t>
      </w:r>
      <w:r w:rsidRPr="009D2065">
        <w:rPr>
          <w:lang w:eastAsia="en-GB"/>
        </w:rPr>
        <w:t>How often do you believe this information should be updated? We propose that information should be updated no less than two weeks before any change takes place, and in any case, not less than every 12 months?</w:t>
      </w:r>
    </w:p>
    <w:p w14:paraId="588F1B94" w14:textId="33A2FE42" w:rsidR="0045323B" w:rsidRPr="00D7542F" w:rsidRDefault="0045323B" w:rsidP="0045323B">
      <w:pPr>
        <w:rPr>
          <w:lang w:eastAsia="en-GB"/>
        </w:rPr>
      </w:pPr>
    </w:p>
    <w:p w14:paraId="545B436A" w14:textId="4EE351B9" w:rsidR="003733AE" w:rsidRDefault="003733AE" w:rsidP="003733AE">
      <w:pPr>
        <w:pStyle w:val="Heading2"/>
        <w:rPr>
          <w:lang w:eastAsia="en-GB"/>
        </w:rPr>
      </w:pPr>
      <w:r>
        <w:rPr>
          <w:lang w:eastAsia="en-GB"/>
        </w:rPr>
        <w:t>Technical Questions on Fares</w:t>
      </w:r>
    </w:p>
    <w:p w14:paraId="47CD47CA" w14:textId="77777777" w:rsidR="00E67252" w:rsidRDefault="00E67252" w:rsidP="00E67252">
      <w:pPr>
        <w:pStyle w:val="Heading3"/>
        <w:rPr>
          <w:lang w:eastAsia="en-GB"/>
        </w:rPr>
      </w:pPr>
      <w:r w:rsidRPr="00CC756E">
        <w:rPr>
          <w:lang w:eastAsia="en-GB"/>
        </w:rPr>
        <w:t>Q</w:t>
      </w:r>
      <w:r>
        <w:rPr>
          <w:lang w:eastAsia="en-GB"/>
        </w:rPr>
        <w:t>6A</w:t>
      </w:r>
      <w:r w:rsidRPr="00CC756E">
        <w:rPr>
          <w:lang w:eastAsia="en-GB"/>
        </w:rPr>
        <w:t xml:space="preserve"> </w:t>
      </w:r>
      <w:r w:rsidRPr="00E67252">
        <w:rPr>
          <w:lang w:eastAsia="en-GB"/>
        </w:rPr>
        <w:t>Do you agree with the proposed definitions for simple and complex fares concerning tickets?</w:t>
      </w:r>
    </w:p>
    <w:p w14:paraId="09126263" w14:textId="4C25A9B5" w:rsidR="00E67252" w:rsidRDefault="00FF19A9" w:rsidP="00E67252">
      <w:pPr>
        <w:pStyle w:val="Heading3"/>
        <w:rPr>
          <w:rFonts w:ascii="Arial" w:hAnsi="Arial"/>
          <w:color w:val="auto"/>
          <w:kern w:val="0"/>
          <w:sz w:val="24"/>
          <w:lang w:eastAsia="en-GB"/>
        </w:rPr>
      </w:pPr>
      <w:sdt>
        <w:sdtPr>
          <w:rPr>
            <w:rFonts w:ascii="Arial" w:hAnsi="Arial"/>
            <w:color w:val="auto"/>
            <w:kern w:val="0"/>
            <w:sz w:val="24"/>
            <w:lang w:eastAsia="en-GB"/>
          </w:rPr>
          <w:id w:val="846524430"/>
          <w14:checkbox>
            <w14:checked w14:val="0"/>
            <w14:checkedState w14:val="2612" w14:font="MS Gothic"/>
            <w14:uncheckedState w14:val="2610" w14:font="MS Gothic"/>
          </w14:checkbox>
        </w:sdtPr>
        <w:sdtEndPr/>
        <w:sdtContent>
          <w:r w:rsidR="00E67252" w:rsidRPr="00323CA3">
            <w:rPr>
              <w:rFonts w:ascii="Segoe UI Symbol" w:hAnsi="Segoe UI Symbol" w:cs="Segoe UI Symbol"/>
              <w:color w:val="auto"/>
              <w:kern w:val="0"/>
              <w:sz w:val="24"/>
              <w:lang w:eastAsia="en-GB"/>
            </w:rPr>
            <w:t>☐</w:t>
          </w:r>
        </w:sdtContent>
      </w:sdt>
      <w:r w:rsidR="00E67252" w:rsidRPr="00323CA3">
        <w:rPr>
          <w:rFonts w:ascii="Arial" w:hAnsi="Arial"/>
          <w:color w:val="auto"/>
          <w:kern w:val="0"/>
          <w:sz w:val="24"/>
          <w:lang w:eastAsia="en-GB"/>
        </w:rPr>
        <w:tab/>
      </w:r>
      <w:r w:rsidR="00E67252">
        <w:rPr>
          <w:rFonts w:ascii="Arial" w:hAnsi="Arial"/>
          <w:color w:val="auto"/>
          <w:kern w:val="0"/>
          <w:sz w:val="24"/>
          <w:lang w:eastAsia="en-GB"/>
        </w:rPr>
        <w:t>Agree</w:t>
      </w:r>
      <w:r w:rsidR="00E67252" w:rsidRPr="00323CA3">
        <w:rPr>
          <w:rFonts w:ascii="Arial" w:hAnsi="Arial"/>
          <w:color w:val="auto"/>
          <w:kern w:val="0"/>
          <w:sz w:val="24"/>
          <w:lang w:eastAsia="en-GB"/>
        </w:rPr>
        <w:br/>
      </w:r>
      <w:sdt>
        <w:sdtPr>
          <w:rPr>
            <w:rFonts w:ascii="Arial" w:hAnsi="Arial"/>
            <w:color w:val="auto"/>
            <w:kern w:val="0"/>
            <w:sz w:val="24"/>
            <w:lang w:eastAsia="en-GB"/>
          </w:rPr>
          <w:id w:val="-1199614347"/>
          <w14:checkbox>
            <w14:checked w14:val="0"/>
            <w14:checkedState w14:val="2612" w14:font="MS Gothic"/>
            <w14:uncheckedState w14:val="2610" w14:font="MS Gothic"/>
          </w14:checkbox>
        </w:sdtPr>
        <w:sdtEndPr/>
        <w:sdtContent>
          <w:r w:rsidR="00E67252" w:rsidRPr="00323CA3">
            <w:rPr>
              <w:rFonts w:ascii="Segoe UI Symbol" w:hAnsi="Segoe UI Symbol" w:cs="Segoe UI Symbol"/>
              <w:color w:val="auto"/>
              <w:kern w:val="0"/>
              <w:sz w:val="24"/>
              <w:lang w:eastAsia="en-GB"/>
            </w:rPr>
            <w:t>☐</w:t>
          </w:r>
        </w:sdtContent>
      </w:sdt>
      <w:r w:rsidR="00E67252" w:rsidRPr="00323CA3">
        <w:rPr>
          <w:rFonts w:ascii="Arial" w:hAnsi="Arial"/>
          <w:color w:val="auto"/>
          <w:kern w:val="0"/>
          <w:sz w:val="24"/>
          <w:lang w:eastAsia="en-GB"/>
        </w:rPr>
        <w:tab/>
      </w:r>
      <w:r w:rsidR="003C1898" w:rsidRPr="003C1898">
        <w:rPr>
          <w:rFonts w:ascii="Arial" w:hAnsi="Arial"/>
          <w:color w:val="auto"/>
          <w:kern w:val="0"/>
          <w:sz w:val="24"/>
          <w:lang w:eastAsia="en-GB"/>
        </w:rPr>
        <w:t>Neither agree nor disagree</w:t>
      </w:r>
      <w:r w:rsidR="00E67252" w:rsidRPr="00323CA3">
        <w:rPr>
          <w:rFonts w:ascii="Arial" w:hAnsi="Arial"/>
          <w:color w:val="auto"/>
          <w:kern w:val="0"/>
          <w:sz w:val="24"/>
          <w:lang w:eastAsia="en-GB"/>
        </w:rPr>
        <w:br/>
      </w:r>
      <w:sdt>
        <w:sdtPr>
          <w:rPr>
            <w:rFonts w:ascii="Arial" w:hAnsi="Arial"/>
            <w:color w:val="auto"/>
            <w:kern w:val="0"/>
            <w:sz w:val="24"/>
            <w:lang w:eastAsia="en-GB"/>
          </w:rPr>
          <w:id w:val="592450860"/>
          <w14:checkbox>
            <w14:checked w14:val="0"/>
            <w14:checkedState w14:val="2612" w14:font="MS Gothic"/>
            <w14:uncheckedState w14:val="2610" w14:font="MS Gothic"/>
          </w14:checkbox>
        </w:sdtPr>
        <w:sdtEndPr/>
        <w:sdtContent>
          <w:r w:rsidR="003C1898">
            <w:rPr>
              <w:rFonts w:ascii="MS Gothic" w:eastAsia="MS Gothic" w:hAnsi="MS Gothic" w:hint="eastAsia"/>
              <w:color w:val="auto"/>
              <w:kern w:val="0"/>
              <w:sz w:val="24"/>
              <w:lang w:eastAsia="en-GB"/>
            </w:rPr>
            <w:t>☐</w:t>
          </w:r>
        </w:sdtContent>
      </w:sdt>
      <w:r w:rsidR="00E67252" w:rsidRPr="00323CA3">
        <w:rPr>
          <w:rFonts w:ascii="Arial" w:hAnsi="Arial"/>
          <w:color w:val="auto"/>
          <w:kern w:val="0"/>
          <w:sz w:val="24"/>
          <w:lang w:eastAsia="en-GB"/>
        </w:rPr>
        <w:tab/>
      </w:r>
      <w:r w:rsidR="003C1898" w:rsidRPr="003C1898">
        <w:rPr>
          <w:rFonts w:ascii="Arial" w:hAnsi="Arial"/>
          <w:color w:val="auto"/>
          <w:kern w:val="0"/>
          <w:sz w:val="24"/>
          <w:lang w:eastAsia="en-GB"/>
        </w:rPr>
        <w:t>Disagree</w:t>
      </w:r>
    </w:p>
    <w:p w14:paraId="31E0DDF6" w14:textId="637B7CA8" w:rsidR="00B22022" w:rsidRDefault="00FF19A9" w:rsidP="00B22022">
      <w:pPr>
        <w:pStyle w:val="Heading3"/>
        <w:rPr>
          <w:rFonts w:ascii="Arial" w:hAnsi="Arial"/>
          <w:color w:val="auto"/>
          <w:kern w:val="0"/>
          <w:sz w:val="24"/>
          <w:lang w:eastAsia="en-GB"/>
        </w:rPr>
      </w:pPr>
      <w:sdt>
        <w:sdtPr>
          <w:rPr>
            <w:rFonts w:ascii="Arial" w:hAnsi="Arial"/>
            <w:color w:val="auto"/>
            <w:kern w:val="0"/>
            <w:sz w:val="24"/>
            <w:lang w:eastAsia="en-GB"/>
          </w:rPr>
          <w:id w:val="-817343911"/>
          <w14:checkbox>
            <w14:checked w14:val="0"/>
            <w14:checkedState w14:val="2612" w14:font="MS Gothic"/>
            <w14:uncheckedState w14:val="2610" w14:font="MS Gothic"/>
          </w14:checkbox>
        </w:sdtPr>
        <w:sdtEndPr/>
        <w:sdtContent>
          <w:r w:rsidR="00B22022" w:rsidRPr="00323CA3">
            <w:rPr>
              <w:rFonts w:ascii="Segoe UI Symbol" w:hAnsi="Segoe UI Symbol" w:cs="Segoe UI Symbol"/>
              <w:color w:val="auto"/>
              <w:kern w:val="0"/>
              <w:sz w:val="24"/>
              <w:lang w:eastAsia="en-GB"/>
            </w:rPr>
            <w:t>☐</w:t>
          </w:r>
        </w:sdtContent>
      </w:sdt>
      <w:r w:rsidR="00B22022" w:rsidRPr="00323CA3">
        <w:rPr>
          <w:rFonts w:ascii="Arial" w:hAnsi="Arial"/>
          <w:color w:val="auto"/>
          <w:kern w:val="0"/>
          <w:sz w:val="24"/>
          <w:lang w:eastAsia="en-GB"/>
        </w:rPr>
        <w:tab/>
      </w:r>
      <w:r w:rsidR="003C1898">
        <w:rPr>
          <w:rFonts w:ascii="Arial" w:hAnsi="Arial"/>
          <w:color w:val="auto"/>
          <w:kern w:val="0"/>
          <w:sz w:val="24"/>
          <w:lang w:eastAsia="en-GB"/>
        </w:rPr>
        <w:t>Don’t Mind</w:t>
      </w:r>
      <w:r w:rsidR="00B22022" w:rsidRPr="00323CA3">
        <w:rPr>
          <w:rFonts w:ascii="Arial" w:hAnsi="Arial"/>
          <w:color w:val="auto"/>
          <w:kern w:val="0"/>
          <w:sz w:val="24"/>
          <w:lang w:eastAsia="en-GB"/>
        </w:rPr>
        <w:br/>
      </w:r>
      <w:sdt>
        <w:sdtPr>
          <w:rPr>
            <w:rFonts w:ascii="Arial" w:hAnsi="Arial"/>
            <w:color w:val="auto"/>
            <w:kern w:val="0"/>
            <w:sz w:val="24"/>
            <w:lang w:eastAsia="en-GB"/>
          </w:rPr>
          <w:id w:val="2063672261"/>
          <w14:checkbox>
            <w14:checked w14:val="0"/>
            <w14:checkedState w14:val="2612" w14:font="MS Gothic"/>
            <w14:uncheckedState w14:val="2610" w14:font="MS Gothic"/>
          </w14:checkbox>
        </w:sdtPr>
        <w:sdtEndPr/>
        <w:sdtContent>
          <w:r w:rsidR="00B22022" w:rsidRPr="00323CA3">
            <w:rPr>
              <w:rFonts w:ascii="Segoe UI Symbol" w:hAnsi="Segoe UI Symbol" w:cs="Segoe UI Symbol"/>
              <w:color w:val="auto"/>
              <w:kern w:val="0"/>
              <w:sz w:val="24"/>
              <w:lang w:eastAsia="en-GB"/>
            </w:rPr>
            <w:t>☐</w:t>
          </w:r>
        </w:sdtContent>
      </w:sdt>
      <w:r w:rsidR="00B22022" w:rsidRPr="00323CA3">
        <w:rPr>
          <w:rFonts w:ascii="Arial" w:hAnsi="Arial"/>
          <w:color w:val="auto"/>
          <w:kern w:val="0"/>
          <w:sz w:val="24"/>
          <w:lang w:eastAsia="en-GB"/>
        </w:rPr>
        <w:tab/>
      </w:r>
      <w:r w:rsidR="003C1898">
        <w:rPr>
          <w:rFonts w:ascii="Arial" w:hAnsi="Arial"/>
          <w:color w:val="auto"/>
          <w:kern w:val="0"/>
          <w:sz w:val="24"/>
          <w:lang w:eastAsia="en-GB"/>
        </w:rPr>
        <w:t>Don’t Know</w:t>
      </w:r>
      <w:r w:rsidR="00B22022" w:rsidRPr="00323CA3">
        <w:rPr>
          <w:rFonts w:ascii="Arial" w:hAnsi="Arial"/>
          <w:color w:val="auto"/>
          <w:kern w:val="0"/>
          <w:sz w:val="24"/>
          <w:lang w:eastAsia="en-GB"/>
        </w:rPr>
        <w:br/>
      </w:r>
      <w:sdt>
        <w:sdtPr>
          <w:rPr>
            <w:rFonts w:ascii="Arial" w:hAnsi="Arial"/>
            <w:color w:val="auto"/>
            <w:kern w:val="0"/>
            <w:sz w:val="24"/>
            <w:lang w:eastAsia="en-GB"/>
          </w:rPr>
          <w:id w:val="-1815095868"/>
          <w14:checkbox>
            <w14:checked w14:val="0"/>
            <w14:checkedState w14:val="2612" w14:font="MS Gothic"/>
            <w14:uncheckedState w14:val="2610" w14:font="MS Gothic"/>
          </w14:checkbox>
        </w:sdtPr>
        <w:sdtEndPr/>
        <w:sdtContent>
          <w:r w:rsidR="00B22022" w:rsidRPr="00323CA3">
            <w:rPr>
              <w:rFonts w:ascii="Segoe UI Symbol" w:hAnsi="Segoe UI Symbol" w:cs="Segoe UI Symbol"/>
              <w:color w:val="auto"/>
              <w:kern w:val="0"/>
              <w:sz w:val="24"/>
              <w:lang w:eastAsia="en-GB"/>
            </w:rPr>
            <w:t>☐</w:t>
          </w:r>
        </w:sdtContent>
      </w:sdt>
      <w:r w:rsidR="00B22022" w:rsidRPr="00323CA3">
        <w:rPr>
          <w:rFonts w:ascii="Arial" w:hAnsi="Arial"/>
          <w:color w:val="auto"/>
          <w:kern w:val="0"/>
          <w:sz w:val="24"/>
          <w:lang w:eastAsia="en-GB"/>
        </w:rPr>
        <w:tab/>
      </w:r>
      <w:r w:rsidR="00B22022" w:rsidRPr="00D7542F">
        <w:rPr>
          <w:rFonts w:ascii="Arial" w:hAnsi="Arial"/>
          <w:color w:val="auto"/>
          <w:kern w:val="0"/>
          <w:sz w:val="24"/>
          <w:lang w:eastAsia="en-GB"/>
        </w:rPr>
        <w:t xml:space="preserve">If </w:t>
      </w:r>
      <w:r w:rsidR="00B22022">
        <w:rPr>
          <w:rFonts w:ascii="Arial" w:hAnsi="Arial"/>
          <w:color w:val="auto"/>
          <w:kern w:val="0"/>
          <w:sz w:val="24"/>
          <w:lang w:eastAsia="en-GB"/>
        </w:rPr>
        <w:t xml:space="preserve">you </w:t>
      </w:r>
      <w:r w:rsidR="00B22022" w:rsidRPr="00D7542F">
        <w:rPr>
          <w:rFonts w:ascii="Arial" w:hAnsi="Arial"/>
          <w:color w:val="auto"/>
          <w:kern w:val="0"/>
          <w:sz w:val="24"/>
          <w:lang w:eastAsia="en-GB"/>
        </w:rPr>
        <w:t>do not agree, how would you amend the proposed list?</w:t>
      </w:r>
    </w:p>
    <w:p w14:paraId="1AAFF38C" w14:textId="512D4BF8" w:rsidR="00B22022" w:rsidRPr="00D7542F" w:rsidRDefault="003C1898" w:rsidP="00B22022">
      <w:pPr>
        <w:rPr>
          <w:lang w:eastAsia="en-GB"/>
        </w:rPr>
      </w:pPr>
      <w:r w:rsidRPr="003B4F18">
        <w:rPr>
          <w:rFonts w:cs="Arial"/>
          <w:noProof/>
          <w:szCs w:val="24"/>
          <w:lang w:eastAsia="en-GB"/>
        </w:rPr>
        <mc:AlternateContent>
          <mc:Choice Requires="wps">
            <w:drawing>
              <wp:anchor distT="45720" distB="45720" distL="114300" distR="114300" simplePos="0" relativeHeight="251728896" behindDoc="0" locked="0" layoutInCell="1" allowOverlap="1" wp14:anchorId="3BE1FC35" wp14:editId="3A5B40C7">
                <wp:simplePos x="0" y="0"/>
                <wp:positionH relativeFrom="margin">
                  <wp:posOffset>0</wp:posOffset>
                </wp:positionH>
                <wp:positionV relativeFrom="paragraph">
                  <wp:posOffset>119380</wp:posOffset>
                </wp:positionV>
                <wp:extent cx="5908040" cy="1371600"/>
                <wp:effectExtent l="0" t="0" r="16510" b="19050"/>
                <wp:wrapSquare wrapText="bothSides"/>
                <wp:docPr id="956527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371600"/>
                        </a:xfrm>
                        <a:prstGeom prst="rect">
                          <a:avLst/>
                        </a:prstGeom>
                        <a:solidFill>
                          <a:srgbClr val="FFFFFF"/>
                        </a:solidFill>
                        <a:ln w="9525">
                          <a:solidFill>
                            <a:srgbClr val="000000"/>
                          </a:solidFill>
                          <a:miter lim="800000"/>
                          <a:headEnd/>
                          <a:tailEnd/>
                        </a:ln>
                      </wps:spPr>
                      <wps:txbx>
                        <w:txbxContent>
                          <w:p w14:paraId="55FB9CC9" w14:textId="77777777" w:rsidR="00D7542F" w:rsidRDefault="00D7542F" w:rsidP="00D754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1FC35" id="_x0000_s1034" type="#_x0000_t202" style="position:absolute;margin-left:0;margin-top:9.4pt;width:465.2pt;height:108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">
                <v:textbox>
                  <w:txbxContent>
                    <w:p w14:paraId="55FB9CC9" w14:textId="77777777" w:rsidR="00D7542F" w:rsidRDefault="00D7542F" w:rsidP="00D7542F"/>
                  </w:txbxContent>
                </v:textbox>
                <w10:wrap type="square" anchorx="margin"/>
              </v:shape>
            </w:pict>
          </mc:Fallback>
        </mc:AlternateContent>
      </w:r>
    </w:p>
    <w:p w14:paraId="4341056D" w14:textId="313A1FB3" w:rsidR="00D96709" w:rsidRDefault="00D96709" w:rsidP="00D96709">
      <w:pPr>
        <w:pStyle w:val="Heading3"/>
        <w:rPr>
          <w:lang w:eastAsia="en-GB"/>
        </w:rPr>
      </w:pPr>
      <w:r w:rsidRPr="00CC756E">
        <w:rPr>
          <w:lang w:eastAsia="en-GB"/>
        </w:rPr>
        <w:lastRenderedPageBreak/>
        <w:t>Q</w:t>
      </w:r>
      <w:r>
        <w:rPr>
          <w:lang w:eastAsia="en-GB"/>
        </w:rPr>
        <w:t>6B</w:t>
      </w:r>
      <w:r w:rsidRPr="00CC756E">
        <w:rPr>
          <w:lang w:eastAsia="en-GB"/>
        </w:rPr>
        <w:t xml:space="preserve"> </w:t>
      </w:r>
      <w:r w:rsidRPr="00D96709">
        <w:rPr>
          <w:lang w:eastAsia="en-GB"/>
        </w:rPr>
        <w:t>Do you agree or disagree that the requirement to provide fares information should be phased in over time, with the initial provision of simple fares information required first, with complex fares information to follow?</w:t>
      </w:r>
    </w:p>
    <w:p w14:paraId="307A114C" w14:textId="77777777" w:rsidR="00D96709" w:rsidRDefault="00FF19A9" w:rsidP="00D96709">
      <w:pPr>
        <w:pStyle w:val="Heading3"/>
        <w:rPr>
          <w:rFonts w:ascii="Arial" w:hAnsi="Arial"/>
          <w:color w:val="auto"/>
          <w:kern w:val="0"/>
          <w:sz w:val="24"/>
          <w:lang w:eastAsia="en-GB"/>
        </w:rPr>
      </w:pPr>
      <w:sdt>
        <w:sdtPr>
          <w:rPr>
            <w:rFonts w:ascii="Arial" w:hAnsi="Arial"/>
            <w:color w:val="auto"/>
            <w:kern w:val="0"/>
            <w:sz w:val="24"/>
            <w:lang w:eastAsia="en-GB"/>
          </w:rPr>
          <w:id w:val="-856657225"/>
          <w14:checkbox>
            <w14:checked w14:val="0"/>
            <w14:checkedState w14:val="2612" w14:font="MS Gothic"/>
            <w14:uncheckedState w14:val="2610" w14:font="MS Gothic"/>
          </w14:checkbox>
        </w:sdtPr>
        <w:sdtEndPr/>
        <w:sdtContent>
          <w:r w:rsidR="00D96709" w:rsidRPr="00323CA3">
            <w:rPr>
              <w:rFonts w:ascii="Segoe UI Symbol" w:hAnsi="Segoe UI Symbol" w:cs="Segoe UI Symbol"/>
              <w:color w:val="auto"/>
              <w:kern w:val="0"/>
              <w:sz w:val="24"/>
              <w:lang w:eastAsia="en-GB"/>
            </w:rPr>
            <w:t>☐</w:t>
          </w:r>
        </w:sdtContent>
      </w:sdt>
      <w:r w:rsidR="00D96709" w:rsidRPr="00323CA3">
        <w:rPr>
          <w:rFonts w:ascii="Arial" w:hAnsi="Arial"/>
          <w:color w:val="auto"/>
          <w:kern w:val="0"/>
          <w:sz w:val="24"/>
          <w:lang w:eastAsia="en-GB"/>
        </w:rPr>
        <w:tab/>
      </w:r>
      <w:r w:rsidR="00D96709">
        <w:rPr>
          <w:rFonts w:ascii="Arial" w:hAnsi="Arial"/>
          <w:color w:val="auto"/>
          <w:kern w:val="0"/>
          <w:sz w:val="24"/>
          <w:lang w:eastAsia="en-GB"/>
        </w:rPr>
        <w:t>Agree</w:t>
      </w:r>
      <w:r w:rsidR="00D96709" w:rsidRPr="00323CA3">
        <w:rPr>
          <w:rFonts w:ascii="Arial" w:hAnsi="Arial"/>
          <w:color w:val="auto"/>
          <w:kern w:val="0"/>
          <w:sz w:val="24"/>
          <w:lang w:eastAsia="en-GB"/>
        </w:rPr>
        <w:br/>
      </w:r>
      <w:sdt>
        <w:sdtPr>
          <w:rPr>
            <w:rFonts w:ascii="Arial" w:hAnsi="Arial"/>
            <w:color w:val="auto"/>
            <w:kern w:val="0"/>
            <w:sz w:val="24"/>
            <w:lang w:eastAsia="en-GB"/>
          </w:rPr>
          <w:id w:val="567618431"/>
          <w14:checkbox>
            <w14:checked w14:val="0"/>
            <w14:checkedState w14:val="2612" w14:font="MS Gothic"/>
            <w14:uncheckedState w14:val="2610" w14:font="MS Gothic"/>
          </w14:checkbox>
        </w:sdtPr>
        <w:sdtEndPr/>
        <w:sdtContent>
          <w:r w:rsidR="00D96709" w:rsidRPr="00323CA3">
            <w:rPr>
              <w:rFonts w:ascii="Segoe UI Symbol" w:hAnsi="Segoe UI Symbol" w:cs="Segoe UI Symbol"/>
              <w:color w:val="auto"/>
              <w:kern w:val="0"/>
              <w:sz w:val="24"/>
              <w:lang w:eastAsia="en-GB"/>
            </w:rPr>
            <w:t>☐</w:t>
          </w:r>
        </w:sdtContent>
      </w:sdt>
      <w:r w:rsidR="00D96709" w:rsidRPr="00323CA3">
        <w:rPr>
          <w:rFonts w:ascii="Arial" w:hAnsi="Arial"/>
          <w:color w:val="auto"/>
          <w:kern w:val="0"/>
          <w:sz w:val="24"/>
          <w:lang w:eastAsia="en-GB"/>
        </w:rPr>
        <w:tab/>
      </w:r>
      <w:r w:rsidR="00D96709" w:rsidRPr="003C1898">
        <w:rPr>
          <w:rFonts w:ascii="Arial" w:hAnsi="Arial"/>
          <w:color w:val="auto"/>
          <w:kern w:val="0"/>
          <w:sz w:val="24"/>
          <w:lang w:eastAsia="en-GB"/>
        </w:rPr>
        <w:t>Neither agree nor disagree</w:t>
      </w:r>
      <w:r w:rsidR="00D96709" w:rsidRPr="00323CA3">
        <w:rPr>
          <w:rFonts w:ascii="Arial" w:hAnsi="Arial"/>
          <w:color w:val="auto"/>
          <w:kern w:val="0"/>
          <w:sz w:val="24"/>
          <w:lang w:eastAsia="en-GB"/>
        </w:rPr>
        <w:br/>
      </w:r>
      <w:sdt>
        <w:sdtPr>
          <w:rPr>
            <w:rFonts w:ascii="Arial" w:hAnsi="Arial"/>
            <w:color w:val="auto"/>
            <w:kern w:val="0"/>
            <w:sz w:val="24"/>
            <w:lang w:eastAsia="en-GB"/>
          </w:rPr>
          <w:id w:val="-116295485"/>
          <w14:checkbox>
            <w14:checked w14:val="0"/>
            <w14:checkedState w14:val="2612" w14:font="MS Gothic"/>
            <w14:uncheckedState w14:val="2610" w14:font="MS Gothic"/>
          </w14:checkbox>
        </w:sdtPr>
        <w:sdtEndPr/>
        <w:sdtContent>
          <w:r w:rsidR="00D96709">
            <w:rPr>
              <w:rFonts w:ascii="MS Gothic" w:eastAsia="MS Gothic" w:hAnsi="MS Gothic" w:hint="eastAsia"/>
              <w:color w:val="auto"/>
              <w:kern w:val="0"/>
              <w:sz w:val="24"/>
              <w:lang w:eastAsia="en-GB"/>
            </w:rPr>
            <w:t>☐</w:t>
          </w:r>
        </w:sdtContent>
      </w:sdt>
      <w:r w:rsidR="00D96709" w:rsidRPr="00323CA3">
        <w:rPr>
          <w:rFonts w:ascii="Arial" w:hAnsi="Arial"/>
          <w:color w:val="auto"/>
          <w:kern w:val="0"/>
          <w:sz w:val="24"/>
          <w:lang w:eastAsia="en-GB"/>
        </w:rPr>
        <w:tab/>
      </w:r>
      <w:r w:rsidR="00D96709" w:rsidRPr="003C1898">
        <w:rPr>
          <w:rFonts w:ascii="Arial" w:hAnsi="Arial"/>
          <w:color w:val="auto"/>
          <w:kern w:val="0"/>
          <w:sz w:val="24"/>
          <w:lang w:eastAsia="en-GB"/>
        </w:rPr>
        <w:t>Disagree</w:t>
      </w:r>
    </w:p>
    <w:p w14:paraId="55F65D43" w14:textId="06235CF6" w:rsidR="00D96709" w:rsidRDefault="00FF19A9" w:rsidP="00D96709">
      <w:pPr>
        <w:pStyle w:val="Heading3"/>
        <w:rPr>
          <w:rFonts w:ascii="Segoe UI Symbol" w:hAnsi="Segoe UI Symbol" w:cs="Segoe UI Symbol"/>
          <w:color w:val="auto"/>
          <w:kern w:val="0"/>
          <w:sz w:val="24"/>
          <w:lang w:eastAsia="en-GB"/>
        </w:rPr>
      </w:pPr>
      <w:sdt>
        <w:sdtPr>
          <w:rPr>
            <w:rFonts w:ascii="Arial" w:hAnsi="Arial"/>
            <w:color w:val="auto"/>
            <w:kern w:val="0"/>
            <w:sz w:val="24"/>
            <w:lang w:eastAsia="en-GB"/>
          </w:rPr>
          <w:id w:val="945893614"/>
          <w14:checkbox>
            <w14:checked w14:val="0"/>
            <w14:checkedState w14:val="2612" w14:font="MS Gothic"/>
            <w14:uncheckedState w14:val="2610" w14:font="MS Gothic"/>
          </w14:checkbox>
        </w:sdtPr>
        <w:sdtEndPr/>
        <w:sdtContent>
          <w:r w:rsidR="00D96709" w:rsidRPr="00323CA3">
            <w:rPr>
              <w:rFonts w:ascii="Segoe UI Symbol" w:hAnsi="Segoe UI Symbol" w:cs="Segoe UI Symbol"/>
              <w:color w:val="auto"/>
              <w:kern w:val="0"/>
              <w:sz w:val="24"/>
              <w:lang w:eastAsia="en-GB"/>
            </w:rPr>
            <w:t>☐</w:t>
          </w:r>
        </w:sdtContent>
      </w:sdt>
      <w:r w:rsidR="00D96709" w:rsidRPr="00323CA3">
        <w:rPr>
          <w:rFonts w:ascii="Arial" w:hAnsi="Arial"/>
          <w:color w:val="auto"/>
          <w:kern w:val="0"/>
          <w:sz w:val="24"/>
          <w:lang w:eastAsia="en-GB"/>
        </w:rPr>
        <w:tab/>
      </w:r>
      <w:r w:rsidR="00D96709">
        <w:rPr>
          <w:rFonts w:ascii="Arial" w:hAnsi="Arial"/>
          <w:color w:val="auto"/>
          <w:kern w:val="0"/>
          <w:sz w:val="24"/>
          <w:lang w:eastAsia="en-GB"/>
        </w:rPr>
        <w:t>Don’t Mind</w:t>
      </w:r>
      <w:r w:rsidR="00D96709" w:rsidRPr="00323CA3">
        <w:rPr>
          <w:rFonts w:ascii="Arial" w:hAnsi="Arial"/>
          <w:color w:val="auto"/>
          <w:kern w:val="0"/>
          <w:sz w:val="24"/>
          <w:lang w:eastAsia="en-GB"/>
        </w:rPr>
        <w:br/>
      </w:r>
      <w:sdt>
        <w:sdtPr>
          <w:rPr>
            <w:rFonts w:ascii="Arial" w:hAnsi="Arial"/>
            <w:color w:val="auto"/>
            <w:kern w:val="0"/>
            <w:sz w:val="24"/>
            <w:lang w:eastAsia="en-GB"/>
          </w:rPr>
          <w:id w:val="1916433975"/>
          <w14:checkbox>
            <w14:checked w14:val="0"/>
            <w14:checkedState w14:val="2612" w14:font="MS Gothic"/>
            <w14:uncheckedState w14:val="2610" w14:font="MS Gothic"/>
          </w14:checkbox>
        </w:sdtPr>
        <w:sdtEndPr/>
        <w:sdtContent>
          <w:r w:rsidR="00D96709" w:rsidRPr="00323CA3">
            <w:rPr>
              <w:rFonts w:ascii="Segoe UI Symbol" w:hAnsi="Segoe UI Symbol" w:cs="Segoe UI Symbol"/>
              <w:color w:val="auto"/>
              <w:kern w:val="0"/>
              <w:sz w:val="24"/>
              <w:lang w:eastAsia="en-GB"/>
            </w:rPr>
            <w:t>☐</w:t>
          </w:r>
        </w:sdtContent>
      </w:sdt>
      <w:r w:rsidR="00D96709" w:rsidRPr="00323CA3">
        <w:rPr>
          <w:rFonts w:ascii="Arial" w:hAnsi="Arial"/>
          <w:color w:val="auto"/>
          <w:kern w:val="0"/>
          <w:sz w:val="24"/>
          <w:lang w:eastAsia="en-GB"/>
        </w:rPr>
        <w:tab/>
      </w:r>
      <w:r w:rsidR="00D96709">
        <w:rPr>
          <w:rFonts w:ascii="Arial" w:hAnsi="Arial"/>
          <w:color w:val="auto"/>
          <w:kern w:val="0"/>
          <w:sz w:val="24"/>
          <w:lang w:eastAsia="en-GB"/>
        </w:rPr>
        <w:t>Don’t Know</w:t>
      </w:r>
    </w:p>
    <w:p w14:paraId="70744DA1" w14:textId="03D7D56E" w:rsidR="00DC13F0" w:rsidRPr="00DC13F0" w:rsidRDefault="00906743" w:rsidP="00DC13F0">
      <w:pPr>
        <w:rPr>
          <w:lang w:eastAsia="en-GB"/>
        </w:rPr>
      </w:pPr>
      <w:r w:rsidRPr="003B4F18">
        <w:rPr>
          <w:rFonts w:cs="Arial"/>
          <w:noProof/>
          <w:szCs w:val="24"/>
          <w:lang w:eastAsia="en-GB"/>
        </w:rPr>
        <mc:AlternateContent>
          <mc:Choice Requires="wps">
            <w:drawing>
              <wp:anchor distT="45720" distB="45720" distL="114300" distR="114300" simplePos="0" relativeHeight="251737088" behindDoc="0" locked="0" layoutInCell="1" allowOverlap="1" wp14:anchorId="27BAEB5F" wp14:editId="5BE8606D">
                <wp:simplePos x="0" y="0"/>
                <wp:positionH relativeFrom="margin">
                  <wp:posOffset>0</wp:posOffset>
                </wp:positionH>
                <wp:positionV relativeFrom="paragraph">
                  <wp:posOffset>721995</wp:posOffset>
                </wp:positionV>
                <wp:extent cx="5908040" cy="1371600"/>
                <wp:effectExtent l="0" t="0" r="16510" b="19050"/>
                <wp:wrapSquare wrapText="bothSides"/>
                <wp:docPr id="1126648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371600"/>
                        </a:xfrm>
                        <a:prstGeom prst="rect">
                          <a:avLst/>
                        </a:prstGeom>
                        <a:solidFill>
                          <a:srgbClr val="FFFFFF"/>
                        </a:solidFill>
                        <a:ln w="9525">
                          <a:solidFill>
                            <a:srgbClr val="000000"/>
                          </a:solidFill>
                          <a:miter lim="800000"/>
                          <a:headEnd/>
                          <a:tailEnd/>
                        </a:ln>
                      </wps:spPr>
                      <wps:txbx>
                        <w:txbxContent>
                          <w:p w14:paraId="69785579" w14:textId="77777777" w:rsidR="00DC13F0" w:rsidRDefault="00DC13F0" w:rsidP="00DC13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AEB5F" id="_x0000_s1035" type="#_x0000_t202" style="position:absolute;margin-left:0;margin-top:56.85pt;width:465.2pt;height:108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">
                <v:textbox>
                  <w:txbxContent>
                    <w:p w14:paraId="69785579" w14:textId="77777777" w:rsidR="00DC13F0" w:rsidRDefault="00DC13F0" w:rsidP="00DC13F0"/>
                  </w:txbxContent>
                </v:textbox>
                <w10:wrap type="square" anchorx="margin"/>
              </v:shape>
            </w:pict>
          </mc:Fallback>
        </mc:AlternateContent>
      </w:r>
      <w:r w:rsidR="00DC13F0" w:rsidRPr="00DC13F0">
        <w:rPr>
          <w:lang w:eastAsia="en-GB"/>
        </w:rPr>
        <w:t>Do you have any suggestions for any other information about tickets and fares that should be included? Please explain why this would be useful</w:t>
      </w:r>
    </w:p>
    <w:p w14:paraId="2F2897F5" w14:textId="57481844" w:rsidR="00D7542F" w:rsidRDefault="00D7542F" w:rsidP="00D7542F">
      <w:pPr>
        <w:rPr>
          <w:lang w:eastAsia="en-GB"/>
        </w:rPr>
      </w:pPr>
    </w:p>
    <w:p w14:paraId="103E3EEC" w14:textId="77777777" w:rsidR="00AC7705" w:rsidRDefault="00AC7705">
      <w:pPr>
        <w:spacing w:before="0" w:beforeAutospacing="0" w:after="0" w:afterAutospacing="0" w:line="240" w:lineRule="auto"/>
        <w:rPr>
          <w:rFonts w:ascii="Montserrat SemiBold" w:hAnsi="Montserrat SemiBold"/>
          <w:b/>
          <w:color w:val="212192" w:themeColor="text2"/>
          <w:kern w:val="24"/>
          <w:sz w:val="36"/>
          <w:lang w:eastAsia="en-GB"/>
        </w:rPr>
      </w:pPr>
      <w:r>
        <w:rPr>
          <w:lang w:eastAsia="en-GB"/>
        </w:rPr>
        <w:br w:type="page"/>
      </w:r>
    </w:p>
    <w:p w14:paraId="0EE22776" w14:textId="7A50FE71" w:rsidR="00906743" w:rsidRPr="00D7542F" w:rsidRDefault="00906743" w:rsidP="00EA39F4">
      <w:pPr>
        <w:pStyle w:val="Heading2"/>
        <w:rPr>
          <w:lang w:eastAsia="en-GB"/>
        </w:rPr>
      </w:pPr>
      <w:r>
        <w:rPr>
          <w:lang w:eastAsia="en-GB"/>
        </w:rPr>
        <w:lastRenderedPageBreak/>
        <w:t>Technical Questions on Real Time Information</w:t>
      </w:r>
    </w:p>
    <w:p w14:paraId="2EBB6480" w14:textId="1E8A398A" w:rsidR="007B2A97" w:rsidRPr="00F04A4F" w:rsidRDefault="007B2A97" w:rsidP="00052DE4">
      <w:pPr>
        <w:pStyle w:val="Heading3"/>
        <w:rPr>
          <w:lang w:eastAsia="en-GB"/>
        </w:rPr>
      </w:pPr>
      <w:r w:rsidRPr="00CC756E">
        <w:rPr>
          <w:lang w:eastAsia="en-GB"/>
        </w:rPr>
        <w:t>Q</w:t>
      </w:r>
      <w:r w:rsidR="00EA39F4">
        <w:rPr>
          <w:lang w:eastAsia="en-GB"/>
        </w:rPr>
        <w:t>7</w:t>
      </w:r>
      <w:r w:rsidR="00AC7705">
        <w:rPr>
          <w:lang w:eastAsia="en-GB"/>
        </w:rPr>
        <w:t>A</w:t>
      </w:r>
      <w:r w:rsidRPr="00CC756E">
        <w:rPr>
          <w:lang w:eastAsia="en-GB"/>
        </w:rPr>
        <w:t xml:space="preserve"> </w:t>
      </w:r>
      <w:r w:rsidR="00EA39F4" w:rsidRPr="00EA39F4">
        <w:rPr>
          <w:lang w:eastAsia="en-GB"/>
        </w:rPr>
        <w:t>Do you agree with our list of requirements for real time location information, and real time facilities and accessibility information?</w:t>
      </w:r>
    </w:p>
    <w:p w14:paraId="26D6E31C" w14:textId="7DA753F1" w:rsidR="008807CE" w:rsidRDefault="00FF19A9" w:rsidP="00AB0867">
      <w:pPr>
        <w:rPr>
          <w:lang w:eastAsia="en-GB"/>
        </w:rPr>
      </w:pPr>
      <w:sdt>
        <w:sdtPr>
          <w:rPr>
            <w:lang w:eastAsia="en-GB"/>
          </w:rPr>
          <w:id w:val="-728766258"/>
          <w14:checkbox>
            <w14:checked w14:val="0"/>
            <w14:checkedState w14:val="2612" w14:font="MS Gothic"/>
            <w14:uncheckedState w14:val="2610" w14:font="MS Gothic"/>
          </w14:checkbox>
        </w:sdtPr>
        <w:sdtEndPr/>
        <w:sdtContent>
          <w:r w:rsidR="00330C7C" w:rsidRPr="00330C7C">
            <w:rPr>
              <w:rFonts w:ascii="Segoe UI Symbol" w:hAnsi="Segoe UI Symbol" w:cs="Segoe UI Symbol"/>
              <w:lang w:eastAsia="en-GB"/>
            </w:rPr>
            <w:t>☐</w:t>
          </w:r>
        </w:sdtContent>
      </w:sdt>
      <w:r w:rsidR="00EA39F4">
        <w:rPr>
          <w:lang w:eastAsia="en-GB"/>
        </w:rPr>
        <w:tab/>
        <w:t>Yes</w:t>
      </w:r>
      <w:r w:rsidR="00330C7C" w:rsidRPr="00330C7C">
        <w:rPr>
          <w:lang w:eastAsia="en-GB"/>
        </w:rPr>
        <w:br/>
      </w:r>
      <w:sdt>
        <w:sdtPr>
          <w:rPr>
            <w:lang w:eastAsia="en-GB"/>
          </w:rPr>
          <w:id w:val="-1601485883"/>
          <w14:checkbox>
            <w14:checked w14:val="0"/>
            <w14:checkedState w14:val="2612" w14:font="MS Gothic"/>
            <w14:uncheckedState w14:val="2610" w14:font="MS Gothic"/>
          </w14:checkbox>
        </w:sdtPr>
        <w:sdtEndPr/>
        <w:sdtContent>
          <w:r w:rsidR="00330C7C" w:rsidRPr="00330C7C">
            <w:rPr>
              <w:rFonts w:ascii="Segoe UI Symbol" w:hAnsi="Segoe UI Symbol" w:cs="Segoe UI Symbol"/>
              <w:lang w:eastAsia="en-GB"/>
            </w:rPr>
            <w:t>☐</w:t>
          </w:r>
        </w:sdtContent>
      </w:sdt>
      <w:r w:rsidR="00EA39F4">
        <w:rPr>
          <w:lang w:eastAsia="en-GB"/>
        </w:rPr>
        <w:tab/>
        <w:t>No</w:t>
      </w:r>
      <w:r w:rsidR="00330C7C" w:rsidRPr="00330C7C">
        <w:rPr>
          <w:lang w:eastAsia="en-GB"/>
        </w:rPr>
        <w:t xml:space="preserve"> </w:t>
      </w:r>
      <w:r w:rsidR="00330C7C" w:rsidRPr="00330C7C">
        <w:rPr>
          <w:lang w:eastAsia="en-GB"/>
        </w:rPr>
        <w:br/>
      </w:r>
      <w:r w:rsidR="00330C7C" w:rsidRPr="00330C7C">
        <w:rPr>
          <w:lang w:eastAsia="en-GB"/>
        </w:rPr>
        <w:br/>
      </w:r>
      <w:r w:rsidR="00AC7705" w:rsidRPr="00AC7705">
        <w:rPr>
          <w:lang w:eastAsia="en-GB"/>
        </w:rPr>
        <w:t>If no, how would you amend or expand the list, and why?</w:t>
      </w:r>
    </w:p>
    <w:p w14:paraId="244D68C1" w14:textId="6EAC12E1" w:rsidR="00111673" w:rsidRPr="00111673" w:rsidRDefault="00111673" w:rsidP="00111673">
      <w:pPr>
        <w:rPr>
          <w:lang w:eastAsia="en-GB"/>
        </w:rPr>
      </w:pPr>
      <w:r w:rsidRPr="003B4F18">
        <w:rPr>
          <w:rFonts w:cs="Arial"/>
          <w:noProof/>
          <w:szCs w:val="24"/>
          <w:lang w:eastAsia="en-GB"/>
        </w:rPr>
        <mc:AlternateContent>
          <mc:Choice Requires="wps">
            <w:drawing>
              <wp:anchor distT="45720" distB="45720" distL="114300" distR="114300" simplePos="0" relativeHeight="251702272" behindDoc="0" locked="0" layoutInCell="1" allowOverlap="1" wp14:anchorId="5A5D399F" wp14:editId="3BA855CA">
                <wp:simplePos x="0" y="0"/>
                <wp:positionH relativeFrom="margin">
                  <wp:align>left</wp:align>
                </wp:positionH>
                <wp:positionV relativeFrom="paragraph">
                  <wp:posOffset>125095</wp:posOffset>
                </wp:positionV>
                <wp:extent cx="5908040" cy="1076325"/>
                <wp:effectExtent l="0" t="0" r="16510" b="28575"/>
                <wp:wrapSquare wrapText="bothSides"/>
                <wp:docPr id="453537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076325"/>
                        </a:xfrm>
                        <a:prstGeom prst="rect">
                          <a:avLst/>
                        </a:prstGeom>
                        <a:solidFill>
                          <a:srgbClr val="FFFFFF"/>
                        </a:solidFill>
                        <a:ln w="9525">
                          <a:solidFill>
                            <a:srgbClr val="000000"/>
                          </a:solidFill>
                          <a:miter lim="800000"/>
                          <a:headEnd/>
                          <a:tailEnd/>
                        </a:ln>
                      </wps:spPr>
                      <wps:txbx>
                        <w:txbxContent>
                          <w:p w14:paraId="48B87F44" w14:textId="77777777" w:rsidR="00111673" w:rsidRDefault="00111673" w:rsidP="001116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D399F" id="_x0000_s1036" type="#_x0000_t202" style="position:absolute;margin-left:0;margin-top:9.85pt;width:465.2pt;height:84.75pt;z-index:251702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">
                <v:textbox>
                  <w:txbxContent>
                    <w:p w14:paraId="48B87F44" w14:textId="77777777" w:rsidR="00111673" w:rsidRDefault="00111673" w:rsidP="00111673"/>
                  </w:txbxContent>
                </v:textbox>
                <w10:wrap type="square" anchorx="margin"/>
              </v:shape>
            </w:pict>
          </mc:Fallback>
        </mc:AlternateContent>
      </w:r>
    </w:p>
    <w:p w14:paraId="2FF59DA9" w14:textId="425EA2C6" w:rsidR="00AC7705" w:rsidRPr="009D2065" w:rsidRDefault="00AC7705" w:rsidP="00AC7705">
      <w:pPr>
        <w:rPr>
          <w:rFonts w:ascii="Montserrat SemiBold" w:hAnsi="Montserrat SemiBold"/>
          <w:color w:val="212192"/>
          <w:kern w:val="24"/>
          <w:sz w:val="32"/>
          <w:lang w:eastAsia="en-GB"/>
        </w:rPr>
      </w:pPr>
      <w:r w:rsidRPr="009D2065">
        <w:rPr>
          <w:rFonts w:ascii="Montserrat SemiBold" w:hAnsi="Montserrat SemiBold"/>
          <w:noProof/>
          <w:color w:val="212192"/>
          <w:kern w:val="24"/>
          <w:sz w:val="32"/>
          <w:lang w:eastAsia="en-GB"/>
        </w:rPr>
        <mc:AlternateContent>
          <mc:Choice Requires="wps">
            <w:drawing>
              <wp:anchor distT="45720" distB="45720" distL="114300" distR="114300" simplePos="0" relativeHeight="251739136" behindDoc="0" locked="0" layoutInCell="1" allowOverlap="1" wp14:anchorId="1F5B0EA2" wp14:editId="034D15A7">
                <wp:simplePos x="0" y="0"/>
                <wp:positionH relativeFrom="margin">
                  <wp:posOffset>-19050</wp:posOffset>
                </wp:positionH>
                <wp:positionV relativeFrom="paragraph">
                  <wp:posOffset>803275</wp:posOffset>
                </wp:positionV>
                <wp:extent cx="5908040" cy="923925"/>
                <wp:effectExtent l="0" t="0" r="16510" b="28575"/>
                <wp:wrapSquare wrapText="bothSides"/>
                <wp:docPr id="706586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923925"/>
                        </a:xfrm>
                        <a:prstGeom prst="rect">
                          <a:avLst/>
                        </a:prstGeom>
                        <a:solidFill>
                          <a:srgbClr val="FFFFFF"/>
                        </a:solidFill>
                        <a:ln w="9525">
                          <a:solidFill>
                            <a:srgbClr val="000000"/>
                          </a:solidFill>
                          <a:miter lim="800000"/>
                          <a:headEnd/>
                          <a:tailEnd/>
                        </a:ln>
                      </wps:spPr>
                      <wps:txbx>
                        <w:txbxContent>
                          <w:p w14:paraId="4816F360" w14:textId="77777777" w:rsidR="00AC7705" w:rsidRDefault="00AC7705" w:rsidP="00AC7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B0EA2" id="_x0000_s1037" type="#_x0000_t202" style="position:absolute;margin-left:-1.5pt;margin-top:63.25pt;width:465.2pt;height:72.7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">
                <v:textbox>
                  <w:txbxContent>
                    <w:p w14:paraId="4816F360" w14:textId="77777777" w:rsidR="00AC7705" w:rsidRDefault="00AC7705" w:rsidP="00AC7705"/>
                  </w:txbxContent>
                </v:textbox>
                <w10:wrap type="square" anchorx="margin"/>
              </v:shape>
            </w:pict>
          </mc:Fallback>
        </mc:AlternateContent>
      </w:r>
      <w:r w:rsidRPr="009D2065">
        <w:rPr>
          <w:rFonts w:ascii="Montserrat SemiBold" w:hAnsi="Montserrat SemiBold"/>
          <w:color w:val="212192"/>
          <w:kern w:val="24"/>
          <w:sz w:val="32"/>
          <w:lang w:eastAsia="en-GB"/>
        </w:rPr>
        <w:t>Q</w:t>
      </w:r>
      <w:r>
        <w:rPr>
          <w:rFonts w:ascii="Montserrat SemiBold" w:hAnsi="Montserrat SemiBold"/>
          <w:color w:val="212192"/>
          <w:kern w:val="24"/>
          <w:sz w:val="32"/>
          <w:lang w:eastAsia="en-GB"/>
        </w:rPr>
        <w:t>7</w:t>
      </w:r>
      <w:r w:rsidRPr="009D2065">
        <w:rPr>
          <w:rFonts w:ascii="Montserrat SemiBold" w:hAnsi="Montserrat SemiBold"/>
          <w:color w:val="212192"/>
          <w:kern w:val="24"/>
          <w:sz w:val="32"/>
          <w:lang w:eastAsia="en-GB"/>
        </w:rPr>
        <w:t>B What barriers, if any, do you foresee in organisations being able to provide this information?</w:t>
      </w:r>
    </w:p>
    <w:p w14:paraId="7CAE2299" w14:textId="18140DE6" w:rsidR="00AC7705" w:rsidRDefault="00AC7705" w:rsidP="00AC7705">
      <w:pPr>
        <w:pStyle w:val="Heading3"/>
        <w:rPr>
          <w:rFonts w:ascii="Arial" w:hAnsi="Arial"/>
          <w:color w:val="auto"/>
          <w:kern w:val="0"/>
          <w:sz w:val="24"/>
          <w:lang w:eastAsia="en-GB"/>
        </w:rPr>
      </w:pPr>
      <w:r w:rsidRPr="003B4F18">
        <w:rPr>
          <w:rFonts w:cs="Arial"/>
          <w:noProof/>
          <w:szCs w:val="24"/>
          <w:lang w:eastAsia="en-GB"/>
        </w:rPr>
        <w:lastRenderedPageBreak/>
        <mc:AlternateContent>
          <mc:Choice Requires="wps">
            <w:drawing>
              <wp:anchor distT="45720" distB="45720" distL="114300" distR="114300" simplePos="0" relativeHeight="251740160" behindDoc="0" locked="0" layoutInCell="1" allowOverlap="1" wp14:anchorId="3F444F01" wp14:editId="3A97C111">
                <wp:simplePos x="0" y="0"/>
                <wp:positionH relativeFrom="margin">
                  <wp:posOffset>0</wp:posOffset>
                </wp:positionH>
                <wp:positionV relativeFrom="paragraph">
                  <wp:posOffset>1630045</wp:posOffset>
                </wp:positionV>
                <wp:extent cx="5908040" cy="1476375"/>
                <wp:effectExtent l="0" t="0" r="16510" b="28575"/>
                <wp:wrapSquare wrapText="bothSides"/>
                <wp:docPr id="16930729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476375"/>
                        </a:xfrm>
                        <a:prstGeom prst="rect">
                          <a:avLst/>
                        </a:prstGeom>
                        <a:solidFill>
                          <a:srgbClr val="FFFFFF"/>
                        </a:solidFill>
                        <a:ln w="9525">
                          <a:solidFill>
                            <a:srgbClr val="000000"/>
                          </a:solidFill>
                          <a:miter lim="800000"/>
                          <a:headEnd/>
                          <a:tailEnd/>
                        </a:ln>
                      </wps:spPr>
                      <wps:txbx>
                        <w:txbxContent>
                          <w:p w14:paraId="56E81A95" w14:textId="77777777" w:rsidR="00AC7705" w:rsidRDefault="00AC7705" w:rsidP="00AC7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44F01" id="_x0000_s1038" type="#_x0000_t202" style="position:absolute;margin-left:0;margin-top:128.35pt;width:465.2pt;height:116.2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">
                <v:textbox>
                  <w:txbxContent>
                    <w:p w14:paraId="56E81A95" w14:textId="77777777" w:rsidR="00AC7705" w:rsidRDefault="00AC7705" w:rsidP="00AC7705"/>
                  </w:txbxContent>
                </v:textbox>
                <w10:wrap type="square" anchorx="margin"/>
              </v:shape>
            </w:pict>
          </mc:Fallback>
        </mc:AlternateContent>
      </w:r>
      <w:r w:rsidRPr="00CC756E">
        <w:rPr>
          <w:lang w:eastAsia="en-GB"/>
        </w:rPr>
        <w:t>Q</w:t>
      </w:r>
      <w:r w:rsidR="002B2431">
        <w:rPr>
          <w:lang w:eastAsia="en-GB"/>
        </w:rPr>
        <w:t>7</w:t>
      </w:r>
      <w:r>
        <w:rPr>
          <w:lang w:eastAsia="en-GB"/>
        </w:rPr>
        <w:t>C</w:t>
      </w:r>
      <w:r w:rsidRPr="00CC756E">
        <w:rPr>
          <w:lang w:eastAsia="en-GB"/>
        </w:rPr>
        <w:t xml:space="preserve"> </w:t>
      </w:r>
      <w:r w:rsidR="002B2431" w:rsidRPr="002B2431">
        <w:rPr>
          <w:lang w:eastAsia="en-GB"/>
        </w:rPr>
        <w:t>Do you agree with our two stage approach with supporting guidance, or would you prefer to see all the requirements of stage two prescribed in statute openly from commencement? Please give a reason for your answer</w:t>
      </w:r>
    </w:p>
    <w:p w14:paraId="5835ABFE" w14:textId="7FB53AC7" w:rsidR="007B2A97" w:rsidRPr="00D10265" w:rsidRDefault="007B2A97" w:rsidP="00052DE4">
      <w:pPr>
        <w:pStyle w:val="Heading3"/>
        <w:rPr>
          <w:lang w:eastAsia="en-GB"/>
        </w:rPr>
      </w:pPr>
      <w:r w:rsidRPr="00CC756E">
        <w:rPr>
          <w:lang w:eastAsia="en-GB"/>
        </w:rPr>
        <w:t>Q</w:t>
      </w:r>
      <w:r w:rsidR="001C452D">
        <w:rPr>
          <w:lang w:eastAsia="en-GB"/>
        </w:rPr>
        <w:t>7</w:t>
      </w:r>
      <w:r w:rsidR="00DF3601">
        <w:rPr>
          <w:lang w:eastAsia="en-GB"/>
        </w:rPr>
        <w:t>D</w:t>
      </w:r>
      <w:r w:rsidRPr="00CC756E">
        <w:rPr>
          <w:lang w:eastAsia="en-GB"/>
        </w:rPr>
        <w:t xml:space="preserve"> </w:t>
      </w:r>
      <w:r w:rsidR="00DF3601" w:rsidRPr="00DF3601">
        <w:rPr>
          <w:lang w:eastAsia="en-GB"/>
        </w:rPr>
        <w:t>We propose that real time information needs to be as close to ‘real time’ as possible. We would therefore like to hear your views on an acceptable feed time for location services</w:t>
      </w:r>
    </w:p>
    <w:p w14:paraId="08B2D0A8" w14:textId="2EB02CD7" w:rsidR="00C501EB" w:rsidRDefault="00FF19A9" w:rsidP="00AE75A4">
      <w:pPr>
        <w:rPr>
          <w:lang w:eastAsia="en-GB"/>
        </w:rPr>
      </w:pPr>
      <w:sdt>
        <w:sdtPr>
          <w:rPr>
            <w:lang w:eastAsia="en-GB"/>
          </w:rPr>
          <w:id w:val="1101075029"/>
          <w14:checkbox>
            <w14:checked w14:val="0"/>
            <w14:checkedState w14:val="2612" w14:font="MS Gothic"/>
            <w14:uncheckedState w14:val="2610" w14:font="MS Gothic"/>
          </w14:checkbox>
        </w:sdtPr>
        <w:sdtEndPr/>
        <w:sdtContent>
          <w:r w:rsidR="00C5655D" w:rsidRPr="00C5655D">
            <w:rPr>
              <w:rFonts w:ascii="Segoe UI Symbol" w:hAnsi="Segoe UI Symbol" w:cs="Segoe UI Symbol"/>
              <w:lang w:eastAsia="en-GB"/>
            </w:rPr>
            <w:t>☐</w:t>
          </w:r>
        </w:sdtContent>
      </w:sdt>
      <w:r w:rsidR="00DF3601" w:rsidRPr="00DF3601">
        <w:rPr>
          <w:lang w:eastAsia="en-GB"/>
        </w:rPr>
        <w:t> </w:t>
      </w:r>
      <w:r w:rsidR="003D196E">
        <w:rPr>
          <w:lang w:eastAsia="en-GB"/>
        </w:rPr>
        <w:tab/>
      </w:r>
      <w:r w:rsidR="00DF3601" w:rsidRPr="00DF3601">
        <w:rPr>
          <w:lang w:eastAsia="en-GB"/>
        </w:rPr>
        <w:t>Data provided within one minute while the service is in operation</w:t>
      </w:r>
      <w:r w:rsidR="00C5655D" w:rsidRPr="00C5655D">
        <w:rPr>
          <w:lang w:eastAsia="en-GB"/>
        </w:rPr>
        <w:br/>
      </w:r>
      <w:sdt>
        <w:sdtPr>
          <w:rPr>
            <w:lang w:eastAsia="en-GB"/>
          </w:rPr>
          <w:id w:val="1078872589"/>
          <w14:checkbox>
            <w14:checked w14:val="0"/>
            <w14:checkedState w14:val="2612" w14:font="MS Gothic"/>
            <w14:uncheckedState w14:val="2610" w14:font="MS Gothic"/>
          </w14:checkbox>
        </w:sdtPr>
        <w:sdtEndPr/>
        <w:sdtContent>
          <w:r w:rsidR="00C5655D" w:rsidRPr="00C5655D">
            <w:rPr>
              <w:rFonts w:ascii="Segoe UI Symbol" w:hAnsi="Segoe UI Symbol" w:cs="Segoe UI Symbol"/>
              <w:lang w:eastAsia="en-GB"/>
            </w:rPr>
            <w:t>☐</w:t>
          </w:r>
        </w:sdtContent>
      </w:sdt>
      <w:r w:rsidR="00AE75A4" w:rsidRPr="00AE75A4">
        <w:rPr>
          <w:rFonts w:ascii="Lato" w:hAnsi="Lato"/>
          <w:color w:val="000000"/>
          <w:sz w:val="30"/>
          <w:szCs w:val="30"/>
          <w:shd w:val="clear" w:color="auto" w:fill="F6F6F4"/>
        </w:rPr>
        <w:t xml:space="preserve"> </w:t>
      </w:r>
      <w:r w:rsidR="003D196E">
        <w:rPr>
          <w:rFonts w:ascii="Lato" w:hAnsi="Lato"/>
          <w:color w:val="000000"/>
          <w:sz w:val="30"/>
          <w:szCs w:val="30"/>
          <w:shd w:val="clear" w:color="auto" w:fill="F6F6F4"/>
        </w:rPr>
        <w:tab/>
      </w:r>
      <w:r w:rsidR="00AE75A4" w:rsidRPr="00AE75A4">
        <w:rPr>
          <w:lang w:eastAsia="en-GB"/>
        </w:rPr>
        <w:t>Data provided within the average time between stops on the route</w:t>
      </w:r>
      <w:r w:rsidR="00AE75A4">
        <w:rPr>
          <w:lang w:eastAsia="en-GB"/>
        </w:rPr>
        <w:t xml:space="preserve"> (</w:t>
      </w:r>
      <w:r w:rsidR="00AE75A4" w:rsidRPr="00AE75A4">
        <w:rPr>
          <w:lang w:eastAsia="en-GB"/>
        </w:rPr>
        <w:t>For example, if the average travel time between two stops is 3 minutes, an update would be required within three minutes</w:t>
      </w:r>
      <w:r w:rsidR="00AE75A4">
        <w:rPr>
          <w:lang w:eastAsia="en-GB"/>
        </w:rPr>
        <w:t>)</w:t>
      </w:r>
      <w:r w:rsidR="00C5655D" w:rsidRPr="00C5655D">
        <w:rPr>
          <w:lang w:eastAsia="en-GB"/>
        </w:rPr>
        <w:br/>
      </w:r>
      <w:sdt>
        <w:sdtPr>
          <w:rPr>
            <w:lang w:eastAsia="en-GB"/>
          </w:rPr>
          <w:id w:val="162050219"/>
          <w14:checkbox>
            <w14:checked w14:val="0"/>
            <w14:checkedState w14:val="2612" w14:font="MS Gothic"/>
            <w14:uncheckedState w14:val="2610" w14:font="MS Gothic"/>
          </w14:checkbox>
        </w:sdtPr>
        <w:sdtEndPr/>
        <w:sdtContent>
          <w:r w:rsidR="00AE75A4">
            <w:rPr>
              <w:rFonts w:ascii="MS Gothic" w:eastAsia="MS Gothic" w:hAnsi="MS Gothic" w:hint="eastAsia"/>
              <w:lang w:eastAsia="en-GB"/>
            </w:rPr>
            <w:t>☐</w:t>
          </w:r>
        </w:sdtContent>
      </w:sdt>
      <w:r w:rsidR="0059143B" w:rsidRPr="0059143B">
        <w:rPr>
          <w:rFonts w:ascii="Lato" w:hAnsi="Lato"/>
          <w:color w:val="000000"/>
          <w:sz w:val="30"/>
          <w:szCs w:val="30"/>
          <w:shd w:val="clear" w:color="auto" w:fill="F6F6F4"/>
        </w:rPr>
        <w:t xml:space="preserve"> </w:t>
      </w:r>
      <w:r w:rsidR="003D196E">
        <w:rPr>
          <w:rFonts w:ascii="Lato" w:hAnsi="Lato"/>
          <w:color w:val="000000"/>
          <w:sz w:val="30"/>
          <w:szCs w:val="30"/>
          <w:shd w:val="clear" w:color="auto" w:fill="F6F6F4"/>
        </w:rPr>
        <w:tab/>
      </w:r>
      <w:r w:rsidR="0059143B" w:rsidRPr="0059143B">
        <w:rPr>
          <w:lang w:eastAsia="en-GB"/>
        </w:rPr>
        <w:t>Data provided within a timescale set by geographic location, detailed separately in guidance</w:t>
      </w:r>
      <w:r w:rsidR="0059143B">
        <w:rPr>
          <w:lang w:eastAsia="en-GB"/>
        </w:rPr>
        <w:t>(</w:t>
      </w:r>
      <w:r w:rsidR="0059143B" w:rsidRPr="0059143B">
        <w:rPr>
          <w:lang w:eastAsia="en-GB"/>
        </w:rPr>
        <w:t>For example, within one minute in a city region, but within 5 minutes in a rural area</w:t>
      </w:r>
      <w:r w:rsidR="0059143B">
        <w:rPr>
          <w:lang w:eastAsia="en-GB"/>
        </w:rPr>
        <w:t>)</w:t>
      </w:r>
    </w:p>
    <w:p w14:paraId="100C437C" w14:textId="7FF4CBC8" w:rsidR="007B2A97" w:rsidRPr="003D196E" w:rsidRDefault="00FF19A9" w:rsidP="00461965">
      <w:pPr>
        <w:rPr>
          <w:b/>
          <w:lang w:eastAsia="en-GB"/>
        </w:rPr>
      </w:pPr>
      <w:sdt>
        <w:sdtPr>
          <w:rPr>
            <w:lang w:eastAsia="en-GB"/>
          </w:rPr>
          <w:id w:val="-383339071"/>
          <w14:checkbox>
            <w14:checked w14:val="0"/>
            <w14:checkedState w14:val="2612" w14:font="MS Gothic"/>
            <w14:uncheckedState w14:val="2610" w14:font="MS Gothic"/>
          </w14:checkbox>
        </w:sdtPr>
        <w:sdtEndPr/>
        <w:sdtContent>
          <w:r w:rsidR="00DF3601" w:rsidRPr="00C5655D">
            <w:rPr>
              <w:rFonts w:ascii="Segoe UI Symbol" w:hAnsi="Segoe UI Symbol" w:cs="Segoe UI Symbol"/>
              <w:lang w:eastAsia="en-GB"/>
            </w:rPr>
            <w:t>☐</w:t>
          </w:r>
        </w:sdtContent>
      </w:sdt>
      <w:r w:rsidR="00250AE8" w:rsidRPr="00250AE8">
        <w:rPr>
          <w:rFonts w:ascii="Lato" w:hAnsi="Lato"/>
          <w:color w:val="000000"/>
          <w:sz w:val="30"/>
          <w:szCs w:val="30"/>
          <w:shd w:val="clear" w:color="auto" w:fill="F6F6F4"/>
        </w:rPr>
        <w:t xml:space="preserve"> </w:t>
      </w:r>
      <w:r w:rsidR="003D196E">
        <w:rPr>
          <w:rFonts w:ascii="Lato" w:hAnsi="Lato"/>
          <w:color w:val="000000"/>
          <w:sz w:val="30"/>
          <w:szCs w:val="30"/>
          <w:shd w:val="clear" w:color="auto" w:fill="F6F6F4"/>
        </w:rPr>
        <w:tab/>
      </w:r>
      <w:r w:rsidR="00250AE8" w:rsidRPr="00250AE8">
        <w:rPr>
          <w:lang w:eastAsia="en-GB"/>
        </w:rPr>
        <w:t>Data provided within one minute, but with the possibility of exemptions set in guidance</w:t>
      </w:r>
      <w:r w:rsidR="00250AE8">
        <w:rPr>
          <w:lang w:eastAsia="en-GB"/>
        </w:rPr>
        <w:t xml:space="preserve"> (</w:t>
      </w:r>
      <w:r w:rsidR="00250AE8" w:rsidRPr="00250AE8">
        <w:rPr>
          <w:lang w:eastAsia="en-GB"/>
        </w:rPr>
        <w:t>For example, guidance could set a process to agree and identify geographic areas with low connectivity where the timescale could be longer, or could simply list agreed areas which would be automatically exempt</w:t>
      </w:r>
      <w:r w:rsidR="00250AE8">
        <w:rPr>
          <w:lang w:eastAsia="en-GB"/>
        </w:rPr>
        <w:t xml:space="preserve">) </w:t>
      </w:r>
      <w:r w:rsidR="00DF3601" w:rsidRPr="00C5655D">
        <w:rPr>
          <w:lang w:eastAsia="en-GB"/>
        </w:rPr>
        <w:br/>
      </w:r>
      <w:sdt>
        <w:sdtPr>
          <w:rPr>
            <w:lang w:eastAsia="en-GB"/>
          </w:rPr>
          <w:id w:val="497630525"/>
          <w14:checkbox>
            <w14:checked w14:val="0"/>
            <w14:checkedState w14:val="2612" w14:font="MS Gothic"/>
            <w14:uncheckedState w14:val="2610" w14:font="MS Gothic"/>
          </w14:checkbox>
        </w:sdtPr>
        <w:sdtEndPr/>
        <w:sdtContent>
          <w:r w:rsidR="00DF3601">
            <w:rPr>
              <w:rFonts w:ascii="MS Gothic" w:eastAsia="MS Gothic" w:hAnsi="MS Gothic" w:hint="eastAsia"/>
              <w:b/>
              <w:lang w:eastAsia="en-GB"/>
            </w:rPr>
            <w:t>☐</w:t>
          </w:r>
        </w:sdtContent>
      </w:sdt>
      <w:r w:rsidR="003D196E" w:rsidRPr="003D196E">
        <w:rPr>
          <w:rFonts w:ascii="Lato" w:hAnsi="Lato"/>
          <w:color w:val="000000"/>
          <w:sz w:val="30"/>
          <w:szCs w:val="30"/>
          <w:shd w:val="clear" w:color="auto" w:fill="F6F6F4"/>
        </w:rPr>
        <w:t xml:space="preserve"> </w:t>
      </w:r>
      <w:r w:rsidR="003D196E">
        <w:rPr>
          <w:rFonts w:ascii="Lato" w:hAnsi="Lato"/>
          <w:color w:val="000000"/>
          <w:sz w:val="30"/>
          <w:szCs w:val="30"/>
          <w:shd w:val="clear" w:color="auto" w:fill="F6F6F4"/>
        </w:rPr>
        <w:tab/>
      </w:r>
      <w:r w:rsidR="003D196E" w:rsidRPr="003D196E">
        <w:rPr>
          <w:lang w:eastAsia="en-GB"/>
        </w:rPr>
        <w:t>Another timescale (please provide)</w:t>
      </w:r>
      <w:r w:rsidR="00C501EB" w:rsidRPr="003B4F18">
        <w:rPr>
          <w:noProof/>
          <w:lang w:eastAsia="en-GB"/>
        </w:rPr>
        <mc:AlternateContent>
          <mc:Choice Requires="wps">
            <w:drawing>
              <wp:anchor distT="45720" distB="45720" distL="114300" distR="114300" simplePos="0" relativeHeight="251704320" behindDoc="0" locked="0" layoutInCell="1" allowOverlap="1" wp14:anchorId="4C5A7777" wp14:editId="4681D353">
                <wp:simplePos x="0" y="0"/>
                <wp:positionH relativeFrom="margin">
                  <wp:posOffset>0</wp:posOffset>
                </wp:positionH>
                <wp:positionV relativeFrom="paragraph">
                  <wp:posOffset>1191259</wp:posOffset>
                </wp:positionV>
                <wp:extent cx="5908040" cy="1209675"/>
                <wp:effectExtent l="0" t="0" r="16510" b="28575"/>
                <wp:wrapSquare wrapText="bothSides"/>
                <wp:docPr id="111628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209675"/>
                        </a:xfrm>
                        <a:prstGeom prst="rect">
                          <a:avLst/>
                        </a:prstGeom>
                        <a:solidFill>
                          <a:srgbClr val="FFFFFF"/>
                        </a:solidFill>
                        <a:ln w="9525">
                          <a:solidFill>
                            <a:srgbClr val="000000"/>
                          </a:solidFill>
                          <a:miter lim="800000"/>
                          <a:headEnd/>
                          <a:tailEnd/>
                        </a:ln>
                      </wps:spPr>
                      <wps:txbx>
                        <w:txbxContent>
                          <w:p w14:paraId="098FA93B" w14:textId="77777777" w:rsidR="00C501EB" w:rsidRDefault="00C501EB" w:rsidP="00C50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A7777" id="_x0000_s1039" type="#_x0000_t202" style="position:absolute;margin-left:0;margin-top:93.8pt;width:465.2pt;height:95.2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">
                <v:textbox>
                  <w:txbxContent>
                    <w:p w14:paraId="098FA93B" w14:textId="77777777" w:rsidR="00C501EB" w:rsidRDefault="00C501EB" w:rsidP="00C501EB"/>
                  </w:txbxContent>
                </v:textbox>
                <w10:wrap type="square" anchorx="margin"/>
              </v:shape>
            </w:pict>
          </mc:Fallback>
        </mc:AlternateContent>
      </w:r>
    </w:p>
    <w:p w14:paraId="776503D6" w14:textId="42897F76" w:rsidR="00E747AB" w:rsidRPr="00D7542F" w:rsidRDefault="00E747AB" w:rsidP="00E747AB">
      <w:pPr>
        <w:pStyle w:val="Heading2"/>
        <w:rPr>
          <w:lang w:eastAsia="en-GB"/>
        </w:rPr>
      </w:pPr>
      <w:r>
        <w:rPr>
          <w:lang w:eastAsia="en-GB"/>
        </w:rPr>
        <w:lastRenderedPageBreak/>
        <w:t>Technical Questions on Bus Stop Information</w:t>
      </w:r>
    </w:p>
    <w:p w14:paraId="79513288" w14:textId="744E3EDF" w:rsidR="00E747AB" w:rsidRPr="00F04A4F" w:rsidRDefault="00E747AB" w:rsidP="00E747AB">
      <w:pPr>
        <w:pStyle w:val="Heading3"/>
        <w:rPr>
          <w:lang w:eastAsia="en-GB"/>
        </w:rPr>
      </w:pPr>
      <w:r w:rsidRPr="00CC756E">
        <w:rPr>
          <w:lang w:eastAsia="en-GB"/>
        </w:rPr>
        <w:t>Q</w:t>
      </w:r>
      <w:r>
        <w:rPr>
          <w:lang w:eastAsia="en-GB"/>
        </w:rPr>
        <w:t>8A</w:t>
      </w:r>
      <w:r w:rsidRPr="00CC756E">
        <w:rPr>
          <w:lang w:eastAsia="en-GB"/>
        </w:rPr>
        <w:t xml:space="preserve"> </w:t>
      </w:r>
      <w:r w:rsidR="003A070D" w:rsidRPr="003A070D">
        <w:rPr>
          <w:lang w:eastAsia="en-GB"/>
        </w:rPr>
        <w:t>Do you agree with our proposal to include the above information as part of the new statutory duty for local transport authorities to provide bus stop information?</w:t>
      </w:r>
    </w:p>
    <w:p w14:paraId="3B0C8D1C" w14:textId="77777777" w:rsidR="00E747AB" w:rsidRDefault="00FF19A9" w:rsidP="00E747AB">
      <w:pPr>
        <w:rPr>
          <w:lang w:eastAsia="en-GB"/>
        </w:rPr>
      </w:pPr>
      <w:sdt>
        <w:sdtPr>
          <w:rPr>
            <w:lang w:eastAsia="en-GB"/>
          </w:rPr>
          <w:id w:val="-1072035633"/>
          <w14:checkbox>
            <w14:checked w14:val="0"/>
            <w14:checkedState w14:val="2612" w14:font="MS Gothic"/>
            <w14:uncheckedState w14:val="2610" w14:font="MS Gothic"/>
          </w14:checkbox>
        </w:sdtPr>
        <w:sdtEndPr/>
        <w:sdtContent>
          <w:r w:rsidR="00E747AB" w:rsidRPr="00330C7C">
            <w:rPr>
              <w:rFonts w:ascii="Segoe UI Symbol" w:hAnsi="Segoe UI Symbol" w:cs="Segoe UI Symbol"/>
              <w:lang w:eastAsia="en-GB"/>
            </w:rPr>
            <w:t>☐</w:t>
          </w:r>
        </w:sdtContent>
      </w:sdt>
      <w:r w:rsidR="00E747AB">
        <w:rPr>
          <w:lang w:eastAsia="en-GB"/>
        </w:rPr>
        <w:tab/>
        <w:t>Yes</w:t>
      </w:r>
      <w:r w:rsidR="00E747AB" w:rsidRPr="00330C7C">
        <w:rPr>
          <w:lang w:eastAsia="en-GB"/>
        </w:rPr>
        <w:br/>
      </w:r>
      <w:sdt>
        <w:sdtPr>
          <w:rPr>
            <w:lang w:eastAsia="en-GB"/>
          </w:rPr>
          <w:id w:val="774826219"/>
          <w14:checkbox>
            <w14:checked w14:val="0"/>
            <w14:checkedState w14:val="2612" w14:font="MS Gothic"/>
            <w14:uncheckedState w14:val="2610" w14:font="MS Gothic"/>
          </w14:checkbox>
        </w:sdtPr>
        <w:sdtEndPr/>
        <w:sdtContent>
          <w:r w:rsidR="00E747AB" w:rsidRPr="00330C7C">
            <w:rPr>
              <w:rFonts w:ascii="Segoe UI Symbol" w:hAnsi="Segoe UI Symbol" w:cs="Segoe UI Symbol"/>
              <w:lang w:eastAsia="en-GB"/>
            </w:rPr>
            <w:t>☐</w:t>
          </w:r>
        </w:sdtContent>
      </w:sdt>
      <w:r w:rsidR="00E747AB">
        <w:rPr>
          <w:lang w:eastAsia="en-GB"/>
        </w:rPr>
        <w:tab/>
        <w:t>No</w:t>
      </w:r>
      <w:r w:rsidR="00E747AB" w:rsidRPr="00330C7C">
        <w:rPr>
          <w:lang w:eastAsia="en-GB"/>
        </w:rPr>
        <w:t xml:space="preserve"> </w:t>
      </w:r>
      <w:r w:rsidR="00E747AB" w:rsidRPr="00330C7C">
        <w:rPr>
          <w:lang w:eastAsia="en-GB"/>
        </w:rPr>
        <w:br/>
      </w:r>
      <w:r w:rsidR="00E747AB" w:rsidRPr="00330C7C">
        <w:rPr>
          <w:lang w:eastAsia="en-GB"/>
        </w:rPr>
        <w:br/>
      </w:r>
      <w:r w:rsidR="00E747AB" w:rsidRPr="00AC7705">
        <w:rPr>
          <w:lang w:eastAsia="en-GB"/>
        </w:rPr>
        <w:t>If no, how would you amend or expand the list, and why?</w:t>
      </w:r>
    </w:p>
    <w:p w14:paraId="43D0B5F1" w14:textId="776039BF" w:rsidR="003A070D" w:rsidRPr="00F04A4F" w:rsidRDefault="00DC1ACA" w:rsidP="003A070D">
      <w:pPr>
        <w:pStyle w:val="Heading3"/>
        <w:rPr>
          <w:lang w:eastAsia="en-GB"/>
        </w:rPr>
      </w:pPr>
      <w:r w:rsidRPr="003B4F18">
        <w:rPr>
          <w:noProof/>
          <w:lang w:eastAsia="en-GB"/>
        </w:rPr>
        <mc:AlternateContent>
          <mc:Choice Requires="wps">
            <w:drawing>
              <wp:anchor distT="45720" distB="45720" distL="114300" distR="114300" simplePos="0" relativeHeight="251742208" behindDoc="0" locked="0" layoutInCell="1" allowOverlap="1" wp14:anchorId="5949D038" wp14:editId="7C827D9C">
                <wp:simplePos x="0" y="0"/>
                <wp:positionH relativeFrom="margin">
                  <wp:posOffset>0</wp:posOffset>
                </wp:positionH>
                <wp:positionV relativeFrom="paragraph">
                  <wp:posOffset>1010920</wp:posOffset>
                </wp:positionV>
                <wp:extent cx="5908040" cy="1209675"/>
                <wp:effectExtent l="0" t="0" r="16510" b="28575"/>
                <wp:wrapSquare wrapText="bothSides"/>
                <wp:docPr id="834044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209675"/>
                        </a:xfrm>
                        <a:prstGeom prst="rect">
                          <a:avLst/>
                        </a:prstGeom>
                        <a:solidFill>
                          <a:srgbClr val="FFFFFF"/>
                        </a:solidFill>
                        <a:ln w="9525">
                          <a:solidFill>
                            <a:srgbClr val="000000"/>
                          </a:solidFill>
                          <a:miter lim="800000"/>
                          <a:headEnd/>
                          <a:tailEnd/>
                        </a:ln>
                      </wps:spPr>
                      <wps:txbx>
                        <w:txbxContent>
                          <w:p w14:paraId="022C8F6B" w14:textId="77777777" w:rsidR="003A070D" w:rsidRDefault="003A070D" w:rsidP="003A07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9D038" id="_x0000_s1040" type="#_x0000_t202" style="position:absolute;margin-left:0;margin-top:79.6pt;width:465.2pt;height:95.25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">
                <v:textbox>
                  <w:txbxContent>
                    <w:p w14:paraId="022C8F6B" w14:textId="77777777" w:rsidR="003A070D" w:rsidRDefault="003A070D" w:rsidP="003A070D"/>
                  </w:txbxContent>
                </v:textbox>
                <w10:wrap type="square" anchorx="margin"/>
              </v:shape>
            </w:pict>
          </mc:Fallback>
        </mc:AlternateContent>
      </w:r>
      <w:r w:rsidR="003A070D" w:rsidRPr="00CC756E">
        <w:rPr>
          <w:lang w:eastAsia="en-GB"/>
        </w:rPr>
        <w:t>Q</w:t>
      </w:r>
      <w:r w:rsidR="003A070D">
        <w:rPr>
          <w:lang w:eastAsia="en-GB"/>
        </w:rPr>
        <w:t>8B</w:t>
      </w:r>
      <w:r w:rsidR="003A070D" w:rsidRPr="00CC756E">
        <w:rPr>
          <w:lang w:eastAsia="en-GB"/>
        </w:rPr>
        <w:t xml:space="preserve"> </w:t>
      </w:r>
      <w:r w:rsidRPr="00DC1ACA">
        <w:rPr>
          <w:lang w:eastAsia="en-GB"/>
        </w:rPr>
        <w:t>How often do you believe this information should be refreshed? For example, every three months, every year, after any change, etc</w:t>
      </w:r>
      <w:r w:rsidR="003A070D" w:rsidRPr="003A070D">
        <w:rPr>
          <w:lang w:eastAsia="en-GB"/>
        </w:rPr>
        <w:t>?</w:t>
      </w:r>
    </w:p>
    <w:p w14:paraId="2BE8A6B6" w14:textId="41B5D2AE" w:rsidR="00F611CD" w:rsidRDefault="00F611CD" w:rsidP="003A070D">
      <w:pPr>
        <w:spacing w:before="0" w:beforeAutospacing="0" w:after="0" w:afterAutospacing="0" w:line="240" w:lineRule="auto"/>
        <w:rPr>
          <w:rFonts w:ascii="Montserrat SemiBold" w:hAnsi="Montserrat SemiBold"/>
          <w:color w:val="212192"/>
          <w:kern w:val="24"/>
          <w:sz w:val="32"/>
          <w:lang w:eastAsia="en-GB"/>
        </w:rPr>
      </w:pPr>
    </w:p>
    <w:p w14:paraId="22DA46F0" w14:textId="77777777" w:rsidR="00F37706" w:rsidRDefault="00F37706" w:rsidP="003A070D">
      <w:pPr>
        <w:spacing w:before="0" w:beforeAutospacing="0" w:after="0" w:afterAutospacing="0" w:line="240" w:lineRule="auto"/>
        <w:rPr>
          <w:rFonts w:ascii="Montserrat SemiBold" w:hAnsi="Montserrat SemiBold"/>
          <w:color w:val="212192"/>
          <w:kern w:val="24"/>
          <w:sz w:val="32"/>
          <w:lang w:eastAsia="en-GB"/>
        </w:rPr>
      </w:pPr>
    </w:p>
    <w:p w14:paraId="54E8E9F6" w14:textId="77777777" w:rsidR="00D3729E" w:rsidRDefault="00D3729E">
      <w:pPr>
        <w:spacing w:before="0" w:beforeAutospacing="0" w:after="0" w:afterAutospacing="0" w:line="240" w:lineRule="auto"/>
        <w:rPr>
          <w:rFonts w:ascii="Montserrat SemiBold" w:hAnsi="Montserrat SemiBold"/>
          <w:b/>
          <w:color w:val="212192" w:themeColor="text2"/>
          <w:kern w:val="24"/>
          <w:sz w:val="36"/>
          <w:lang w:eastAsia="en-GB"/>
        </w:rPr>
      </w:pPr>
      <w:r>
        <w:rPr>
          <w:lang w:eastAsia="en-GB"/>
        </w:rPr>
        <w:br w:type="page"/>
      </w:r>
    </w:p>
    <w:p w14:paraId="402F8CFD" w14:textId="337CC6F1" w:rsidR="00F37706" w:rsidRDefault="00F37706" w:rsidP="00F37706">
      <w:pPr>
        <w:pStyle w:val="Heading2"/>
        <w:rPr>
          <w:lang w:eastAsia="en-GB"/>
        </w:rPr>
      </w:pPr>
      <w:r>
        <w:rPr>
          <w:lang w:eastAsia="en-GB"/>
        </w:rPr>
        <w:lastRenderedPageBreak/>
        <w:t>S4 Questions Training, Compliance and Enforcement</w:t>
      </w:r>
    </w:p>
    <w:p w14:paraId="3D515458" w14:textId="2453E6E4" w:rsidR="007B2A97" w:rsidRPr="00F2497E" w:rsidRDefault="007B2A97" w:rsidP="00C06FA2">
      <w:pPr>
        <w:pStyle w:val="Heading3"/>
        <w:rPr>
          <w:lang w:eastAsia="en-GB"/>
        </w:rPr>
      </w:pPr>
      <w:r w:rsidRPr="00161694">
        <w:rPr>
          <w:lang w:eastAsia="en-GB"/>
        </w:rPr>
        <w:t>Q</w:t>
      </w:r>
      <w:r w:rsidR="00525B8E">
        <w:rPr>
          <w:lang w:eastAsia="en-GB"/>
        </w:rPr>
        <w:t>9A</w:t>
      </w:r>
      <w:r w:rsidRPr="00161694">
        <w:rPr>
          <w:lang w:eastAsia="en-GB"/>
        </w:rPr>
        <w:t xml:space="preserve"> </w:t>
      </w:r>
      <w:r w:rsidR="00D46A20" w:rsidRPr="00D46A20">
        <w:rPr>
          <w:lang w:eastAsia="en-GB"/>
        </w:rPr>
        <w:t>Do you (or your organisation) operate bus services in Scotland?</w:t>
      </w:r>
    </w:p>
    <w:p w14:paraId="5C3FDB81" w14:textId="77777777" w:rsidR="00283FAE" w:rsidRDefault="00FF19A9" w:rsidP="00283FAE">
      <w:pPr>
        <w:spacing w:line="240" w:lineRule="auto"/>
      </w:pPr>
      <w:sdt>
        <w:sdtPr>
          <w:id w:val="1398785460"/>
          <w14:checkbox>
            <w14:checked w14:val="0"/>
            <w14:checkedState w14:val="2612" w14:font="MS Gothic"/>
            <w14:uncheckedState w14:val="2610" w14:font="MS Gothic"/>
          </w14:checkbox>
        </w:sdtPr>
        <w:sdtEndPr/>
        <w:sdtContent>
          <w:r w:rsidR="0003094D">
            <w:rPr>
              <w:rFonts w:ascii="MS Gothic" w:eastAsia="MS Gothic" w:hAnsi="MS Gothic" w:hint="eastAsia"/>
            </w:rPr>
            <w:t>☐</w:t>
          </w:r>
        </w:sdtContent>
      </w:sdt>
      <w:r w:rsidR="0003094D">
        <w:t>Yes</w:t>
      </w:r>
      <w:r w:rsidR="0003094D">
        <w:br/>
      </w:r>
      <w:sdt>
        <w:sdtPr>
          <w:id w:val="496776616"/>
          <w14:checkbox>
            <w14:checked w14:val="0"/>
            <w14:checkedState w14:val="2612" w14:font="MS Gothic"/>
            <w14:uncheckedState w14:val="2610" w14:font="MS Gothic"/>
          </w14:checkbox>
        </w:sdtPr>
        <w:sdtEndPr/>
        <w:sdtContent>
          <w:r w:rsidR="0003094D">
            <w:rPr>
              <w:rFonts w:ascii="MS Gothic" w:eastAsia="MS Gothic" w:hAnsi="MS Gothic" w:hint="eastAsia"/>
            </w:rPr>
            <w:t>☐</w:t>
          </w:r>
        </w:sdtContent>
      </w:sdt>
      <w:r w:rsidR="0003094D">
        <w:t>No</w:t>
      </w:r>
      <w:r w:rsidR="0003094D">
        <w:br/>
      </w:r>
    </w:p>
    <w:p w14:paraId="0633903C" w14:textId="059C5C2A" w:rsidR="00B33CC9" w:rsidRDefault="00155F8B" w:rsidP="00283FAE">
      <w:pPr>
        <w:spacing w:line="240" w:lineRule="auto"/>
        <w:rPr>
          <w:rFonts w:ascii="Montserrat SemiBold" w:hAnsi="Montserrat SemiBold"/>
          <w:color w:val="212192"/>
          <w:kern w:val="24"/>
          <w:sz w:val="32"/>
          <w:lang w:eastAsia="en-GB"/>
        </w:rPr>
      </w:pPr>
      <w:r w:rsidRPr="00283FAE">
        <w:rPr>
          <w:rFonts w:ascii="Montserrat SemiBold" w:hAnsi="Montserrat SemiBold"/>
          <w:noProof/>
          <w:color w:val="212192"/>
          <w:kern w:val="24"/>
          <w:sz w:val="32"/>
          <w:lang w:eastAsia="en-GB"/>
        </w:rPr>
        <mc:AlternateContent>
          <mc:Choice Requires="wps">
            <w:drawing>
              <wp:anchor distT="45720" distB="45720" distL="114300" distR="114300" simplePos="0" relativeHeight="251744256" behindDoc="0" locked="0" layoutInCell="1" allowOverlap="1" wp14:anchorId="46137FC7" wp14:editId="0CDDC25C">
                <wp:simplePos x="0" y="0"/>
                <wp:positionH relativeFrom="margin">
                  <wp:posOffset>0</wp:posOffset>
                </wp:positionH>
                <wp:positionV relativeFrom="paragraph">
                  <wp:posOffset>906145</wp:posOffset>
                </wp:positionV>
                <wp:extent cx="5908040" cy="857250"/>
                <wp:effectExtent l="0" t="0" r="16510" b="19050"/>
                <wp:wrapSquare wrapText="bothSides"/>
                <wp:docPr id="1272414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857250"/>
                        </a:xfrm>
                        <a:prstGeom prst="rect">
                          <a:avLst/>
                        </a:prstGeom>
                        <a:solidFill>
                          <a:srgbClr val="FFFFFF"/>
                        </a:solidFill>
                        <a:ln w="9525">
                          <a:solidFill>
                            <a:srgbClr val="000000"/>
                          </a:solidFill>
                          <a:miter lim="800000"/>
                          <a:headEnd/>
                          <a:tailEnd/>
                        </a:ln>
                      </wps:spPr>
                      <wps:txbx>
                        <w:txbxContent>
                          <w:p w14:paraId="1880ABE0" w14:textId="77777777" w:rsidR="00283FAE" w:rsidRDefault="00283FAE" w:rsidP="00283F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37FC7" id="_x0000_s1041" type="#_x0000_t202" style="position:absolute;margin-left:0;margin-top:71.35pt;width:465.2pt;height:67.5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">
                <v:textbox>
                  <w:txbxContent>
                    <w:p w14:paraId="1880ABE0" w14:textId="77777777" w:rsidR="00283FAE" w:rsidRDefault="00283FAE" w:rsidP="00283FAE"/>
                  </w:txbxContent>
                </v:textbox>
                <w10:wrap type="square" anchorx="margin"/>
              </v:shape>
            </w:pict>
          </mc:Fallback>
        </mc:AlternateContent>
      </w:r>
      <w:r w:rsidR="00283FAE" w:rsidRPr="00283FAE">
        <w:rPr>
          <w:rFonts w:ascii="Montserrat SemiBold" w:hAnsi="Montserrat SemiBold"/>
          <w:noProof/>
          <w:color w:val="212192"/>
          <w:kern w:val="24"/>
          <w:sz w:val="32"/>
          <w:lang w:eastAsia="en-GB"/>
        </w:rPr>
        <mc:AlternateContent>
          <mc:Choice Requires="wps">
            <w:drawing>
              <wp:anchor distT="45720" distB="45720" distL="114300" distR="114300" simplePos="0" relativeHeight="251746304" behindDoc="0" locked="0" layoutInCell="1" allowOverlap="1" wp14:anchorId="528C45DD" wp14:editId="1678A9F6">
                <wp:simplePos x="0" y="0"/>
                <wp:positionH relativeFrom="margin">
                  <wp:posOffset>0</wp:posOffset>
                </wp:positionH>
                <wp:positionV relativeFrom="paragraph">
                  <wp:posOffset>2649220</wp:posOffset>
                </wp:positionV>
                <wp:extent cx="5908040" cy="1047750"/>
                <wp:effectExtent l="0" t="0" r="16510" b="19050"/>
                <wp:wrapSquare wrapText="bothSides"/>
                <wp:docPr id="10772289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047750"/>
                        </a:xfrm>
                        <a:prstGeom prst="rect">
                          <a:avLst/>
                        </a:prstGeom>
                        <a:solidFill>
                          <a:srgbClr val="FFFFFF"/>
                        </a:solidFill>
                        <a:ln w="9525">
                          <a:solidFill>
                            <a:srgbClr val="000000"/>
                          </a:solidFill>
                          <a:miter lim="800000"/>
                          <a:headEnd/>
                          <a:tailEnd/>
                        </a:ln>
                      </wps:spPr>
                      <wps:txbx>
                        <w:txbxContent>
                          <w:p w14:paraId="6D573DB1" w14:textId="77777777" w:rsidR="00283FAE" w:rsidRDefault="00283FAE" w:rsidP="00283F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C45DD" id="_x0000_s1042" type="#_x0000_t202" style="position:absolute;margin-left:0;margin-top:208.6pt;width:465.2pt;height:82.5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">
                <v:textbox>
                  <w:txbxContent>
                    <w:p w14:paraId="6D573DB1" w14:textId="77777777" w:rsidR="00283FAE" w:rsidRDefault="00283FAE" w:rsidP="00283FAE"/>
                  </w:txbxContent>
                </v:textbox>
                <w10:wrap type="square" anchorx="margin"/>
              </v:shape>
            </w:pict>
          </mc:Fallback>
        </mc:AlternateContent>
      </w:r>
      <w:r w:rsidR="00525B8E" w:rsidRPr="00283FAE">
        <w:rPr>
          <w:rFonts w:ascii="Montserrat SemiBold" w:hAnsi="Montserrat SemiBold"/>
          <w:color w:val="212192"/>
          <w:kern w:val="24"/>
          <w:sz w:val="32"/>
          <w:lang w:eastAsia="en-GB"/>
        </w:rPr>
        <w:t xml:space="preserve">Q9B </w:t>
      </w:r>
      <w:r w:rsidR="00B33CC9" w:rsidRPr="00283FAE">
        <w:rPr>
          <w:rFonts w:ascii="Montserrat SemiBold" w:hAnsi="Montserrat SemiBold"/>
          <w:color w:val="212192"/>
          <w:kern w:val="24"/>
          <w:sz w:val="32"/>
          <w:lang w:eastAsia="en-GB"/>
        </w:rPr>
        <w:t>How prepared do you believe the industry is for bus open data requirements under the new Regulations in Scotland</w:t>
      </w:r>
      <w:r w:rsidR="00283FAE">
        <w:t xml:space="preserve"> </w:t>
      </w:r>
      <w:r w:rsidR="00525B8E">
        <w:br/>
      </w:r>
      <w:r w:rsidR="00525B8E">
        <w:br/>
      </w:r>
      <w:r w:rsidR="00B33CC9" w:rsidRPr="00283FAE">
        <w:rPr>
          <w:rFonts w:ascii="Montserrat SemiBold" w:hAnsi="Montserrat SemiBold"/>
          <w:color w:val="212192"/>
          <w:kern w:val="24"/>
          <w:sz w:val="32"/>
          <w:lang w:eastAsia="en-GB"/>
        </w:rPr>
        <w:t>Q9C What topics and content would you like to see included in the guidance?</w:t>
      </w:r>
    </w:p>
    <w:p w14:paraId="192CF8F3" w14:textId="368D7073" w:rsidR="00283FAE" w:rsidRPr="00F2497E" w:rsidRDefault="00283FAE" w:rsidP="00283FAE">
      <w:pPr>
        <w:spacing w:line="240" w:lineRule="auto"/>
        <w:rPr>
          <w:lang w:eastAsia="en-GB"/>
        </w:rPr>
      </w:pPr>
    </w:p>
    <w:p w14:paraId="3F4E8FD4" w14:textId="043C64BD" w:rsidR="00B33CC9" w:rsidRDefault="00283FAE" w:rsidP="00B33CC9">
      <w:pPr>
        <w:pStyle w:val="Heading3"/>
        <w:rPr>
          <w:lang w:eastAsia="en-GB"/>
        </w:rPr>
      </w:pPr>
      <w:r w:rsidRPr="00283FAE">
        <w:rPr>
          <w:noProof/>
          <w:lang w:eastAsia="en-GB"/>
        </w:rPr>
        <mc:AlternateContent>
          <mc:Choice Requires="wps">
            <w:drawing>
              <wp:anchor distT="45720" distB="45720" distL="114300" distR="114300" simplePos="0" relativeHeight="251748352" behindDoc="0" locked="0" layoutInCell="1" allowOverlap="1" wp14:anchorId="42504A58" wp14:editId="049591B0">
                <wp:simplePos x="0" y="0"/>
                <wp:positionH relativeFrom="margin">
                  <wp:posOffset>-76200</wp:posOffset>
                </wp:positionH>
                <wp:positionV relativeFrom="paragraph">
                  <wp:posOffset>870585</wp:posOffset>
                </wp:positionV>
                <wp:extent cx="5908040" cy="1019175"/>
                <wp:effectExtent l="0" t="0" r="16510" b="28575"/>
                <wp:wrapSquare wrapText="bothSides"/>
                <wp:docPr id="16708450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019175"/>
                        </a:xfrm>
                        <a:prstGeom prst="rect">
                          <a:avLst/>
                        </a:prstGeom>
                        <a:solidFill>
                          <a:srgbClr val="FFFFFF"/>
                        </a:solidFill>
                        <a:ln w="9525">
                          <a:solidFill>
                            <a:srgbClr val="000000"/>
                          </a:solidFill>
                          <a:miter lim="800000"/>
                          <a:headEnd/>
                          <a:tailEnd/>
                        </a:ln>
                      </wps:spPr>
                      <wps:txbx>
                        <w:txbxContent>
                          <w:p w14:paraId="6524F553" w14:textId="77777777" w:rsidR="00283FAE" w:rsidRDefault="00283FAE" w:rsidP="00283F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04A58" id="_x0000_s1043" type="#_x0000_t202" style="position:absolute;margin-left:-6pt;margin-top:68.55pt;width:465.2pt;height:80.25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">
                <v:textbox>
                  <w:txbxContent>
                    <w:p w14:paraId="6524F553" w14:textId="77777777" w:rsidR="00283FAE" w:rsidRDefault="00283FAE" w:rsidP="00283FAE"/>
                  </w:txbxContent>
                </v:textbox>
                <w10:wrap type="square" anchorx="margin"/>
              </v:shape>
            </w:pict>
          </mc:Fallback>
        </mc:AlternateContent>
      </w:r>
      <w:r w:rsidR="00B33CC9" w:rsidRPr="00161694">
        <w:rPr>
          <w:lang w:eastAsia="en-GB"/>
        </w:rPr>
        <w:t>Q</w:t>
      </w:r>
      <w:r w:rsidR="00B33CC9">
        <w:rPr>
          <w:lang w:eastAsia="en-GB"/>
        </w:rPr>
        <w:t>9D</w:t>
      </w:r>
      <w:r w:rsidR="00B33CC9" w:rsidRPr="00161694">
        <w:rPr>
          <w:lang w:eastAsia="en-GB"/>
        </w:rPr>
        <w:t xml:space="preserve"> </w:t>
      </w:r>
      <w:r w:rsidR="004D2073" w:rsidRPr="004D2073">
        <w:rPr>
          <w:lang w:eastAsia="en-GB"/>
        </w:rPr>
        <w:t>Do you think you will require specific tools or training to be compliant with the new Regulations?</w:t>
      </w:r>
    </w:p>
    <w:p w14:paraId="3087CF35" w14:textId="077DE810" w:rsidR="00283FAE" w:rsidRPr="00283FAE" w:rsidRDefault="00283FAE" w:rsidP="00283FAE">
      <w:pPr>
        <w:rPr>
          <w:lang w:eastAsia="en-GB"/>
        </w:rPr>
      </w:pPr>
    </w:p>
    <w:p w14:paraId="6BA25385" w14:textId="24C65576" w:rsidR="004D2073" w:rsidRDefault="00155F8B" w:rsidP="004D2073">
      <w:pPr>
        <w:pStyle w:val="Heading3"/>
        <w:rPr>
          <w:lang w:eastAsia="en-GB"/>
        </w:rPr>
      </w:pPr>
      <w:r w:rsidRPr="00283FAE">
        <w:rPr>
          <w:noProof/>
          <w:lang w:eastAsia="en-GB"/>
        </w:rPr>
        <w:lastRenderedPageBreak/>
        <mc:AlternateContent>
          <mc:Choice Requires="wps">
            <w:drawing>
              <wp:anchor distT="45720" distB="45720" distL="114300" distR="114300" simplePos="0" relativeHeight="251750400" behindDoc="0" locked="0" layoutInCell="1" allowOverlap="1" wp14:anchorId="6B47A644" wp14:editId="32EC4D51">
                <wp:simplePos x="0" y="0"/>
                <wp:positionH relativeFrom="margin">
                  <wp:posOffset>-57150</wp:posOffset>
                </wp:positionH>
                <wp:positionV relativeFrom="paragraph">
                  <wp:posOffset>1305560</wp:posOffset>
                </wp:positionV>
                <wp:extent cx="5908040" cy="981075"/>
                <wp:effectExtent l="0" t="0" r="16510" b="28575"/>
                <wp:wrapSquare wrapText="bothSides"/>
                <wp:docPr id="1913730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981075"/>
                        </a:xfrm>
                        <a:prstGeom prst="rect">
                          <a:avLst/>
                        </a:prstGeom>
                        <a:solidFill>
                          <a:srgbClr val="FFFFFF"/>
                        </a:solidFill>
                        <a:ln w="9525">
                          <a:solidFill>
                            <a:srgbClr val="000000"/>
                          </a:solidFill>
                          <a:miter lim="800000"/>
                          <a:headEnd/>
                          <a:tailEnd/>
                        </a:ln>
                      </wps:spPr>
                      <wps:txbx>
                        <w:txbxContent>
                          <w:p w14:paraId="5F0DFFF0" w14:textId="77777777" w:rsidR="00155F8B" w:rsidRDefault="00155F8B" w:rsidP="00155F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7A644" id="_x0000_s1044" type="#_x0000_t202" style="position:absolute;margin-left:-4.5pt;margin-top:102.8pt;width:465.2pt;height:77.25pt;z-index:25175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">
                <v:textbox>
                  <w:txbxContent>
                    <w:p w14:paraId="5F0DFFF0" w14:textId="77777777" w:rsidR="00155F8B" w:rsidRDefault="00155F8B" w:rsidP="00155F8B"/>
                  </w:txbxContent>
                </v:textbox>
                <w10:wrap type="square" anchorx="margin"/>
              </v:shape>
            </w:pict>
          </mc:Fallback>
        </mc:AlternateContent>
      </w:r>
      <w:r w:rsidR="004D2073" w:rsidRPr="00161694">
        <w:rPr>
          <w:lang w:eastAsia="en-GB"/>
        </w:rPr>
        <w:t>Q</w:t>
      </w:r>
      <w:r w:rsidR="004D2073">
        <w:rPr>
          <w:lang w:eastAsia="en-GB"/>
        </w:rPr>
        <w:t>9E</w:t>
      </w:r>
      <w:r w:rsidR="004D2073" w:rsidRPr="00161694">
        <w:rPr>
          <w:lang w:eastAsia="en-GB"/>
        </w:rPr>
        <w:t xml:space="preserve"> </w:t>
      </w:r>
      <w:r w:rsidR="00283FAE" w:rsidRPr="00283FAE">
        <w:rPr>
          <w:lang w:eastAsia="en-GB"/>
        </w:rPr>
        <w:t>What is your view on the proposed requirement for new data to be provided two weeks in advance of any planned changes for tickets, routes, fares, or timetables?</w:t>
      </w:r>
    </w:p>
    <w:p w14:paraId="257044D9" w14:textId="02118F96" w:rsidR="00155F8B" w:rsidRPr="00155F8B" w:rsidRDefault="00155F8B" w:rsidP="00155F8B">
      <w:pPr>
        <w:rPr>
          <w:lang w:eastAsia="en-GB"/>
        </w:rPr>
      </w:pPr>
    </w:p>
    <w:p w14:paraId="722B2B09" w14:textId="76729F74" w:rsidR="00283FAE" w:rsidRPr="00283FAE" w:rsidRDefault="00155F8B" w:rsidP="001F0C3B">
      <w:pPr>
        <w:pStyle w:val="Heading3"/>
        <w:rPr>
          <w:lang w:eastAsia="en-GB"/>
        </w:rPr>
      </w:pPr>
      <w:r w:rsidRPr="00283FAE">
        <w:rPr>
          <w:noProof/>
          <w:lang w:eastAsia="en-GB"/>
        </w:rPr>
        <mc:AlternateContent>
          <mc:Choice Requires="wps">
            <w:drawing>
              <wp:anchor distT="45720" distB="45720" distL="114300" distR="114300" simplePos="0" relativeHeight="251752448" behindDoc="0" locked="0" layoutInCell="1" allowOverlap="1" wp14:anchorId="5059A9A6" wp14:editId="2C2867DB">
                <wp:simplePos x="0" y="0"/>
                <wp:positionH relativeFrom="margin">
                  <wp:posOffset>0</wp:posOffset>
                </wp:positionH>
                <wp:positionV relativeFrom="paragraph">
                  <wp:posOffset>1214120</wp:posOffset>
                </wp:positionV>
                <wp:extent cx="5908040" cy="1200150"/>
                <wp:effectExtent l="0" t="0" r="16510" b="19050"/>
                <wp:wrapSquare wrapText="bothSides"/>
                <wp:docPr id="1851532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200150"/>
                        </a:xfrm>
                        <a:prstGeom prst="rect">
                          <a:avLst/>
                        </a:prstGeom>
                        <a:solidFill>
                          <a:srgbClr val="FFFFFF"/>
                        </a:solidFill>
                        <a:ln w="9525">
                          <a:solidFill>
                            <a:srgbClr val="000000"/>
                          </a:solidFill>
                          <a:miter lim="800000"/>
                          <a:headEnd/>
                          <a:tailEnd/>
                        </a:ln>
                      </wps:spPr>
                      <wps:txbx>
                        <w:txbxContent>
                          <w:p w14:paraId="5F48BA87" w14:textId="77777777" w:rsidR="00155F8B" w:rsidRDefault="00155F8B" w:rsidP="00155F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9A9A6" id="_x0000_s1045" type="#_x0000_t202" style="position:absolute;margin-left:0;margin-top:95.6pt;width:465.2pt;height:94.5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">
                <v:textbox>
                  <w:txbxContent>
                    <w:p w14:paraId="5F48BA87" w14:textId="77777777" w:rsidR="00155F8B" w:rsidRDefault="00155F8B" w:rsidP="00155F8B"/>
                  </w:txbxContent>
                </v:textbox>
                <w10:wrap type="square" anchorx="margin"/>
              </v:shape>
            </w:pict>
          </mc:Fallback>
        </mc:AlternateContent>
      </w:r>
      <w:r w:rsidR="00283FAE" w:rsidRPr="00161694">
        <w:rPr>
          <w:lang w:eastAsia="en-GB"/>
        </w:rPr>
        <w:t>Q</w:t>
      </w:r>
      <w:r w:rsidR="00283FAE">
        <w:rPr>
          <w:lang w:eastAsia="en-GB"/>
        </w:rPr>
        <w:t>9F</w:t>
      </w:r>
      <w:r w:rsidR="00283FAE" w:rsidRPr="00161694">
        <w:rPr>
          <w:lang w:eastAsia="en-GB"/>
        </w:rPr>
        <w:t xml:space="preserve"> </w:t>
      </w:r>
      <w:r w:rsidR="00283FAE" w:rsidRPr="00283FAE">
        <w:rPr>
          <w:lang w:eastAsia="en-GB"/>
        </w:rPr>
        <w:t>What financial impacts, if any do you foresee for businesses in meeting the new bus open data requirements under the new Regulations?</w:t>
      </w:r>
    </w:p>
    <w:p w14:paraId="79D9D179" w14:textId="1697F7F4" w:rsidR="00A51AA8" w:rsidRDefault="00A51AA8" w:rsidP="00A51AA8">
      <w:pPr>
        <w:pStyle w:val="Heading2"/>
        <w:rPr>
          <w:lang w:eastAsia="en-GB"/>
        </w:rPr>
      </w:pPr>
      <w:r>
        <w:rPr>
          <w:lang w:eastAsia="en-GB"/>
        </w:rPr>
        <w:t>S5 Timescales</w:t>
      </w:r>
    </w:p>
    <w:p w14:paraId="344605DF" w14:textId="2E5D60CF" w:rsidR="00A51AA8" w:rsidRPr="00F2497E" w:rsidRDefault="001F0C3B" w:rsidP="00A51AA8">
      <w:pPr>
        <w:pStyle w:val="Heading3"/>
        <w:rPr>
          <w:lang w:eastAsia="en-GB"/>
        </w:rPr>
      </w:pPr>
      <w:r w:rsidRPr="00283FAE">
        <w:rPr>
          <w:noProof/>
          <w:lang w:eastAsia="en-GB"/>
        </w:rPr>
        <mc:AlternateContent>
          <mc:Choice Requires="wps">
            <w:drawing>
              <wp:anchor distT="45720" distB="45720" distL="114300" distR="114300" simplePos="0" relativeHeight="251757568" behindDoc="0" locked="0" layoutInCell="1" allowOverlap="1" wp14:anchorId="21AD6181" wp14:editId="79FA6DA6">
                <wp:simplePos x="0" y="0"/>
                <wp:positionH relativeFrom="margin">
                  <wp:posOffset>-57150</wp:posOffset>
                </wp:positionH>
                <wp:positionV relativeFrom="paragraph">
                  <wp:posOffset>1461770</wp:posOffset>
                </wp:positionV>
                <wp:extent cx="5908040" cy="1200150"/>
                <wp:effectExtent l="0" t="0" r="16510" b="19050"/>
                <wp:wrapSquare wrapText="bothSides"/>
                <wp:docPr id="1750533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200150"/>
                        </a:xfrm>
                        <a:prstGeom prst="rect">
                          <a:avLst/>
                        </a:prstGeom>
                        <a:solidFill>
                          <a:srgbClr val="FFFFFF"/>
                        </a:solidFill>
                        <a:ln w="9525">
                          <a:solidFill>
                            <a:srgbClr val="000000"/>
                          </a:solidFill>
                          <a:miter lim="800000"/>
                          <a:headEnd/>
                          <a:tailEnd/>
                        </a:ln>
                      </wps:spPr>
                      <wps:txbx>
                        <w:txbxContent>
                          <w:p w14:paraId="43B18C2E" w14:textId="77777777" w:rsidR="001F0C3B" w:rsidRDefault="001F0C3B" w:rsidP="001F0C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D6181" id="_x0000_s1046" type="#_x0000_t202" style="position:absolute;margin-left:-4.5pt;margin-top:115.1pt;width:465.2pt;height:94.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">
                <v:textbox>
                  <w:txbxContent>
                    <w:p w14:paraId="43B18C2E" w14:textId="77777777" w:rsidR="001F0C3B" w:rsidRDefault="001F0C3B" w:rsidP="001F0C3B"/>
                  </w:txbxContent>
                </v:textbox>
                <w10:wrap type="square" anchorx="margin"/>
              </v:shape>
            </w:pict>
          </mc:Fallback>
        </mc:AlternateContent>
      </w:r>
      <w:r w:rsidR="00A51AA8" w:rsidRPr="00161694">
        <w:rPr>
          <w:lang w:eastAsia="en-GB"/>
        </w:rPr>
        <w:t>Q</w:t>
      </w:r>
      <w:r w:rsidR="00A51AA8">
        <w:rPr>
          <w:lang w:eastAsia="en-GB"/>
        </w:rPr>
        <w:t>10</w:t>
      </w:r>
      <w:r w:rsidR="00A51AA8" w:rsidRPr="00161694">
        <w:rPr>
          <w:lang w:eastAsia="en-GB"/>
        </w:rPr>
        <w:t xml:space="preserve"> </w:t>
      </w:r>
      <w:r w:rsidRPr="001F0C3B">
        <w:rPr>
          <w:lang w:eastAsia="en-GB"/>
        </w:rPr>
        <w:t>Do you agree with the proposed timescales requiring the submission of the prescribed data</w:t>
      </w:r>
      <w:r w:rsidR="00A51AA8" w:rsidRPr="00D46A20">
        <w:rPr>
          <w:lang w:eastAsia="en-GB"/>
        </w:rPr>
        <w:t>?</w:t>
      </w:r>
    </w:p>
    <w:p w14:paraId="7D5BF9AD" w14:textId="5E699B64" w:rsidR="00A51AA8" w:rsidRDefault="00FF19A9" w:rsidP="00A51AA8">
      <w:pPr>
        <w:spacing w:line="240" w:lineRule="auto"/>
      </w:pPr>
      <w:sdt>
        <w:sdtPr>
          <w:id w:val="-283273756"/>
          <w14:checkbox>
            <w14:checked w14:val="0"/>
            <w14:checkedState w14:val="2612" w14:font="MS Gothic"/>
            <w14:uncheckedState w14:val="2610" w14:font="MS Gothic"/>
          </w14:checkbox>
        </w:sdtPr>
        <w:sdtEndPr/>
        <w:sdtContent>
          <w:r w:rsidR="00A51AA8">
            <w:rPr>
              <w:rFonts w:ascii="MS Gothic" w:eastAsia="MS Gothic" w:hAnsi="MS Gothic" w:hint="eastAsia"/>
            </w:rPr>
            <w:t>☐</w:t>
          </w:r>
        </w:sdtContent>
      </w:sdt>
      <w:r w:rsidR="00A51AA8">
        <w:t>Yes</w:t>
      </w:r>
      <w:r w:rsidR="00A51AA8">
        <w:br/>
      </w:r>
      <w:sdt>
        <w:sdtPr>
          <w:id w:val="-1399204347"/>
          <w14:checkbox>
            <w14:checked w14:val="0"/>
            <w14:checkedState w14:val="2612" w14:font="MS Gothic"/>
            <w14:uncheckedState w14:val="2610" w14:font="MS Gothic"/>
          </w14:checkbox>
        </w:sdtPr>
        <w:sdtEndPr/>
        <w:sdtContent>
          <w:r w:rsidR="00A51AA8">
            <w:rPr>
              <w:rFonts w:ascii="MS Gothic" w:eastAsia="MS Gothic" w:hAnsi="MS Gothic" w:hint="eastAsia"/>
            </w:rPr>
            <w:t>☐</w:t>
          </w:r>
        </w:sdtContent>
      </w:sdt>
      <w:r w:rsidR="00A51AA8">
        <w:t>No</w:t>
      </w:r>
      <w:r w:rsidR="00A51AA8">
        <w:br/>
      </w:r>
      <w:r w:rsidR="001F0C3B" w:rsidRPr="001F0C3B">
        <w:t>If you do not agree with the proposed timescales, what would you alter, and why?</w:t>
      </w:r>
    </w:p>
    <w:p w14:paraId="51870401" w14:textId="2FA1581E" w:rsidR="001F0C3B" w:rsidRDefault="001F0C3B" w:rsidP="00A51AA8">
      <w:pPr>
        <w:spacing w:line="240" w:lineRule="auto"/>
      </w:pPr>
    </w:p>
    <w:p w14:paraId="5102DE9C" w14:textId="334906A4" w:rsidR="007D3B17" w:rsidRDefault="007D3B17" w:rsidP="007D3B17">
      <w:pPr>
        <w:pStyle w:val="Heading2"/>
        <w:rPr>
          <w:lang w:eastAsia="en-GB"/>
        </w:rPr>
      </w:pPr>
      <w:r>
        <w:rPr>
          <w:lang w:eastAsia="en-GB"/>
        </w:rPr>
        <w:t>S6 Data Standards</w:t>
      </w:r>
      <w:r w:rsidR="00B56D6D">
        <w:rPr>
          <w:lang w:eastAsia="en-GB"/>
        </w:rPr>
        <w:t xml:space="preserve"> </w:t>
      </w:r>
    </w:p>
    <w:p w14:paraId="5BD5BCD1" w14:textId="4A40E797" w:rsidR="00B56D6D" w:rsidRPr="00B56D6D" w:rsidRDefault="00B56D6D" w:rsidP="00B56D6D">
      <w:pPr>
        <w:pStyle w:val="Heading2"/>
        <w:rPr>
          <w:lang w:eastAsia="en-GB"/>
        </w:rPr>
      </w:pPr>
      <w:r>
        <w:rPr>
          <w:lang w:eastAsia="en-GB"/>
        </w:rPr>
        <w:t>Route and Timetable Information</w:t>
      </w:r>
    </w:p>
    <w:p w14:paraId="7622EC59" w14:textId="2A52FCA4" w:rsidR="007D3B17" w:rsidRPr="00F2497E" w:rsidRDefault="007D3B17" w:rsidP="007D3B17">
      <w:pPr>
        <w:pStyle w:val="Heading3"/>
        <w:rPr>
          <w:lang w:eastAsia="en-GB"/>
        </w:rPr>
      </w:pPr>
      <w:r w:rsidRPr="00161694">
        <w:rPr>
          <w:lang w:eastAsia="en-GB"/>
        </w:rPr>
        <w:t>Q</w:t>
      </w:r>
      <w:r>
        <w:rPr>
          <w:lang w:eastAsia="en-GB"/>
        </w:rPr>
        <w:t>1</w:t>
      </w:r>
      <w:r w:rsidR="00D95595">
        <w:rPr>
          <w:lang w:eastAsia="en-GB"/>
        </w:rPr>
        <w:t>1</w:t>
      </w:r>
      <w:r>
        <w:rPr>
          <w:lang w:eastAsia="en-GB"/>
        </w:rPr>
        <w:t>A</w:t>
      </w:r>
      <w:r w:rsidRPr="00161694">
        <w:rPr>
          <w:lang w:eastAsia="en-GB"/>
        </w:rPr>
        <w:t xml:space="preserve"> </w:t>
      </w:r>
      <w:r w:rsidR="00D95595" w:rsidRPr="00D95595">
        <w:rPr>
          <w:lang w:eastAsia="en-GB"/>
        </w:rPr>
        <w:t>To align with the format the majority of organisations use, and to align with timetable standards in England and Wales, we propose to require the use of the TransXChange data standard. Do you agree that we should set TransXChange as the standard for timetable information?</w:t>
      </w:r>
    </w:p>
    <w:p w14:paraId="6C60C08D" w14:textId="77777777" w:rsidR="00D95595" w:rsidRDefault="00FF19A9" w:rsidP="00D95595">
      <w:pPr>
        <w:pStyle w:val="Heading3"/>
        <w:rPr>
          <w:rFonts w:ascii="Arial" w:hAnsi="Arial"/>
          <w:color w:val="auto"/>
          <w:kern w:val="0"/>
          <w:sz w:val="24"/>
          <w:lang w:eastAsia="en-GB"/>
        </w:rPr>
      </w:pPr>
      <w:sdt>
        <w:sdtPr>
          <w:rPr>
            <w:rFonts w:ascii="Arial" w:hAnsi="Arial"/>
            <w:color w:val="auto"/>
            <w:kern w:val="0"/>
            <w:sz w:val="24"/>
            <w:lang w:eastAsia="en-GB"/>
          </w:rPr>
          <w:id w:val="954141250"/>
          <w14:checkbox>
            <w14:checked w14:val="0"/>
            <w14:checkedState w14:val="2612" w14:font="MS Gothic"/>
            <w14:uncheckedState w14:val="2610" w14:font="MS Gothic"/>
          </w14:checkbox>
        </w:sdtPr>
        <w:sdtEndPr/>
        <w:sdtContent>
          <w:r w:rsidR="00D95595" w:rsidRPr="00323CA3">
            <w:rPr>
              <w:rFonts w:ascii="Segoe UI Symbol" w:hAnsi="Segoe UI Symbol" w:cs="Segoe UI Symbol"/>
              <w:color w:val="auto"/>
              <w:kern w:val="0"/>
              <w:sz w:val="24"/>
              <w:lang w:eastAsia="en-GB"/>
            </w:rPr>
            <w:t>☐</w:t>
          </w:r>
        </w:sdtContent>
      </w:sdt>
      <w:r w:rsidR="00D95595" w:rsidRPr="00323CA3">
        <w:rPr>
          <w:rFonts w:ascii="Arial" w:hAnsi="Arial"/>
          <w:color w:val="auto"/>
          <w:kern w:val="0"/>
          <w:sz w:val="24"/>
          <w:lang w:eastAsia="en-GB"/>
        </w:rPr>
        <w:tab/>
      </w:r>
      <w:r w:rsidR="00D95595">
        <w:rPr>
          <w:rFonts w:ascii="Arial" w:hAnsi="Arial"/>
          <w:color w:val="auto"/>
          <w:kern w:val="0"/>
          <w:sz w:val="24"/>
          <w:lang w:eastAsia="en-GB"/>
        </w:rPr>
        <w:t>Agree</w:t>
      </w:r>
      <w:r w:rsidR="00D95595" w:rsidRPr="00323CA3">
        <w:rPr>
          <w:rFonts w:ascii="Arial" w:hAnsi="Arial"/>
          <w:color w:val="auto"/>
          <w:kern w:val="0"/>
          <w:sz w:val="24"/>
          <w:lang w:eastAsia="en-GB"/>
        </w:rPr>
        <w:br/>
      </w:r>
      <w:sdt>
        <w:sdtPr>
          <w:rPr>
            <w:rFonts w:ascii="Arial" w:hAnsi="Arial"/>
            <w:color w:val="auto"/>
            <w:kern w:val="0"/>
            <w:sz w:val="24"/>
            <w:lang w:eastAsia="en-GB"/>
          </w:rPr>
          <w:id w:val="-423651535"/>
          <w14:checkbox>
            <w14:checked w14:val="0"/>
            <w14:checkedState w14:val="2612" w14:font="MS Gothic"/>
            <w14:uncheckedState w14:val="2610" w14:font="MS Gothic"/>
          </w14:checkbox>
        </w:sdtPr>
        <w:sdtEndPr/>
        <w:sdtContent>
          <w:r w:rsidR="00D95595" w:rsidRPr="00323CA3">
            <w:rPr>
              <w:rFonts w:ascii="Segoe UI Symbol" w:hAnsi="Segoe UI Symbol" w:cs="Segoe UI Symbol"/>
              <w:color w:val="auto"/>
              <w:kern w:val="0"/>
              <w:sz w:val="24"/>
              <w:lang w:eastAsia="en-GB"/>
            </w:rPr>
            <w:t>☐</w:t>
          </w:r>
        </w:sdtContent>
      </w:sdt>
      <w:r w:rsidR="00D95595" w:rsidRPr="00323CA3">
        <w:rPr>
          <w:rFonts w:ascii="Arial" w:hAnsi="Arial"/>
          <w:color w:val="auto"/>
          <w:kern w:val="0"/>
          <w:sz w:val="24"/>
          <w:lang w:eastAsia="en-GB"/>
        </w:rPr>
        <w:tab/>
      </w:r>
      <w:r w:rsidR="00D95595" w:rsidRPr="003C1898">
        <w:rPr>
          <w:rFonts w:ascii="Arial" w:hAnsi="Arial"/>
          <w:color w:val="auto"/>
          <w:kern w:val="0"/>
          <w:sz w:val="24"/>
          <w:lang w:eastAsia="en-GB"/>
        </w:rPr>
        <w:t>Neither agree nor disagree</w:t>
      </w:r>
      <w:r w:rsidR="00D95595" w:rsidRPr="00323CA3">
        <w:rPr>
          <w:rFonts w:ascii="Arial" w:hAnsi="Arial"/>
          <w:color w:val="auto"/>
          <w:kern w:val="0"/>
          <w:sz w:val="24"/>
          <w:lang w:eastAsia="en-GB"/>
        </w:rPr>
        <w:br/>
      </w:r>
      <w:sdt>
        <w:sdtPr>
          <w:rPr>
            <w:rFonts w:ascii="Arial" w:hAnsi="Arial"/>
            <w:color w:val="auto"/>
            <w:kern w:val="0"/>
            <w:sz w:val="24"/>
            <w:lang w:eastAsia="en-GB"/>
          </w:rPr>
          <w:id w:val="-1653207521"/>
          <w14:checkbox>
            <w14:checked w14:val="0"/>
            <w14:checkedState w14:val="2612" w14:font="MS Gothic"/>
            <w14:uncheckedState w14:val="2610" w14:font="MS Gothic"/>
          </w14:checkbox>
        </w:sdtPr>
        <w:sdtEndPr/>
        <w:sdtContent>
          <w:r w:rsidR="00D95595">
            <w:rPr>
              <w:rFonts w:ascii="MS Gothic" w:eastAsia="MS Gothic" w:hAnsi="MS Gothic" w:hint="eastAsia"/>
              <w:color w:val="auto"/>
              <w:kern w:val="0"/>
              <w:sz w:val="24"/>
              <w:lang w:eastAsia="en-GB"/>
            </w:rPr>
            <w:t>☐</w:t>
          </w:r>
        </w:sdtContent>
      </w:sdt>
      <w:r w:rsidR="00D95595" w:rsidRPr="00323CA3">
        <w:rPr>
          <w:rFonts w:ascii="Arial" w:hAnsi="Arial"/>
          <w:color w:val="auto"/>
          <w:kern w:val="0"/>
          <w:sz w:val="24"/>
          <w:lang w:eastAsia="en-GB"/>
        </w:rPr>
        <w:tab/>
      </w:r>
      <w:r w:rsidR="00D95595" w:rsidRPr="003C1898">
        <w:rPr>
          <w:rFonts w:ascii="Arial" w:hAnsi="Arial"/>
          <w:color w:val="auto"/>
          <w:kern w:val="0"/>
          <w:sz w:val="24"/>
          <w:lang w:eastAsia="en-GB"/>
        </w:rPr>
        <w:t>Disagree</w:t>
      </w:r>
    </w:p>
    <w:p w14:paraId="56C7D25D" w14:textId="77777777" w:rsidR="00D95595" w:rsidRDefault="00FF19A9" w:rsidP="00D95595">
      <w:pPr>
        <w:pStyle w:val="Heading3"/>
        <w:rPr>
          <w:rFonts w:ascii="Segoe UI Symbol" w:hAnsi="Segoe UI Symbol" w:cs="Segoe UI Symbol"/>
          <w:color w:val="auto"/>
          <w:kern w:val="0"/>
          <w:sz w:val="24"/>
          <w:lang w:eastAsia="en-GB"/>
        </w:rPr>
      </w:pPr>
      <w:sdt>
        <w:sdtPr>
          <w:rPr>
            <w:rFonts w:ascii="Arial" w:hAnsi="Arial"/>
            <w:color w:val="auto"/>
            <w:kern w:val="0"/>
            <w:sz w:val="24"/>
            <w:lang w:eastAsia="en-GB"/>
          </w:rPr>
          <w:id w:val="84047689"/>
          <w14:checkbox>
            <w14:checked w14:val="0"/>
            <w14:checkedState w14:val="2612" w14:font="MS Gothic"/>
            <w14:uncheckedState w14:val="2610" w14:font="MS Gothic"/>
          </w14:checkbox>
        </w:sdtPr>
        <w:sdtEndPr/>
        <w:sdtContent>
          <w:r w:rsidR="00D95595" w:rsidRPr="00323CA3">
            <w:rPr>
              <w:rFonts w:ascii="Segoe UI Symbol" w:hAnsi="Segoe UI Symbol" w:cs="Segoe UI Symbol"/>
              <w:color w:val="auto"/>
              <w:kern w:val="0"/>
              <w:sz w:val="24"/>
              <w:lang w:eastAsia="en-GB"/>
            </w:rPr>
            <w:t>☐</w:t>
          </w:r>
        </w:sdtContent>
      </w:sdt>
      <w:r w:rsidR="00D95595" w:rsidRPr="00323CA3">
        <w:rPr>
          <w:rFonts w:ascii="Arial" w:hAnsi="Arial"/>
          <w:color w:val="auto"/>
          <w:kern w:val="0"/>
          <w:sz w:val="24"/>
          <w:lang w:eastAsia="en-GB"/>
        </w:rPr>
        <w:tab/>
      </w:r>
      <w:r w:rsidR="00D95595">
        <w:rPr>
          <w:rFonts w:ascii="Arial" w:hAnsi="Arial"/>
          <w:color w:val="auto"/>
          <w:kern w:val="0"/>
          <w:sz w:val="24"/>
          <w:lang w:eastAsia="en-GB"/>
        </w:rPr>
        <w:t>Don’t Mind</w:t>
      </w:r>
      <w:r w:rsidR="00D95595" w:rsidRPr="00323CA3">
        <w:rPr>
          <w:rFonts w:ascii="Arial" w:hAnsi="Arial"/>
          <w:color w:val="auto"/>
          <w:kern w:val="0"/>
          <w:sz w:val="24"/>
          <w:lang w:eastAsia="en-GB"/>
        </w:rPr>
        <w:br/>
      </w:r>
      <w:sdt>
        <w:sdtPr>
          <w:rPr>
            <w:rFonts w:ascii="Arial" w:hAnsi="Arial"/>
            <w:color w:val="auto"/>
            <w:kern w:val="0"/>
            <w:sz w:val="24"/>
            <w:lang w:eastAsia="en-GB"/>
          </w:rPr>
          <w:id w:val="-1949298846"/>
          <w14:checkbox>
            <w14:checked w14:val="0"/>
            <w14:checkedState w14:val="2612" w14:font="MS Gothic"/>
            <w14:uncheckedState w14:val="2610" w14:font="MS Gothic"/>
          </w14:checkbox>
        </w:sdtPr>
        <w:sdtEndPr/>
        <w:sdtContent>
          <w:r w:rsidR="00D95595" w:rsidRPr="00323CA3">
            <w:rPr>
              <w:rFonts w:ascii="Segoe UI Symbol" w:hAnsi="Segoe UI Symbol" w:cs="Segoe UI Symbol"/>
              <w:color w:val="auto"/>
              <w:kern w:val="0"/>
              <w:sz w:val="24"/>
              <w:lang w:eastAsia="en-GB"/>
            </w:rPr>
            <w:t>☐</w:t>
          </w:r>
        </w:sdtContent>
      </w:sdt>
      <w:r w:rsidR="00D95595" w:rsidRPr="00323CA3">
        <w:rPr>
          <w:rFonts w:ascii="Arial" w:hAnsi="Arial"/>
          <w:color w:val="auto"/>
          <w:kern w:val="0"/>
          <w:sz w:val="24"/>
          <w:lang w:eastAsia="en-GB"/>
        </w:rPr>
        <w:tab/>
      </w:r>
      <w:r w:rsidR="00D95595">
        <w:rPr>
          <w:rFonts w:ascii="Arial" w:hAnsi="Arial"/>
          <w:color w:val="auto"/>
          <w:kern w:val="0"/>
          <w:sz w:val="24"/>
          <w:lang w:eastAsia="en-GB"/>
        </w:rPr>
        <w:t>Don’t Know</w:t>
      </w:r>
    </w:p>
    <w:p w14:paraId="4A3E2AB5" w14:textId="30E75C9D" w:rsidR="00D95595" w:rsidRPr="007E4869" w:rsidRDefault="007E4869" w:rsidP="00A51AA8">
      <w:pPr>
        <w:rPr>
          <w:lang w:eastAsia="en-GB"/>
        </w:rPr>
      </w:pPr>
      <w:r w:rsidRPr="003B4F18">
        <w:rPr>
          <w:rFonts w:cs="Arial"/>
          <w:noProof/>
          <w:szCs w:val="24"/>
          <w:lang w:eastAsia="en-GB"/>
        </w:rPr>
        <mc:AlternateContent>
          <mc:Choice Requires="wps">
            <w:drawing>
              <wp:anchor distT="45720" distB="45720" distL="114300" distR="114300" simplePos="0" relativeHeight="251759616" behindDoc="0" locked="0" layoutInCell="1" allowOverlap="1" wp14:anchorId="4641A02D" wp14:editId="36D8C7EE">
                <wp:simplePos x="0" y="0"/>
                <wp:positionH relativeFrom="margin">
                  <wp:posOffset>0</wp:posOffset>
                </wp:positionH>
                <wp:positionV relativeFrom="paragraph">
                  <wp:posOffset>369570</wp:posOffset>
                </wp:positionV>
                <wp:extent cx="5908040" cy="1371600"/>
                <wp:effectExtent l="0" t="0" r="16510" b="19050"/>
                <wp:wrapSquare wrapText="bothSides"/>
                <wp:docPr id="13931686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371600"/>
                        </a:xfrm>
                        <a:prstGeom prst="rect">
                          <a:avLst/>
                        </a:prstGeom>
                        <a:solidFill>
                          <a:srgbClr val="FFFFFF"/>
                        </a:solidFill>
                        <a:ln w="9525">
                          <a:solidFill>
                            <a:srgbClr val="000000"/>
                          </a:solidFill>
                          <a:miter lim="800000"/>
                          <a:headEnd/>
                          <a:tailEnd/>
                        </a:ln>
                      </wps:spPr>
                      <wps:txbx>
                        <w:txbxContent>
                          <w:p w14:paraId="3C3C3241" w14:textId="77777777" w:rsidR="00D95595" w:rsidRDefault="00D95595" w:rsidP="00D955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1A02D" id="_x0000_s1047" type="#_x0000_t202" style="position:absolute;margin-left:0;margin-top:29.1pt;width:465.2pt;height:108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">
                <v:textbox>
                  <w:txbxContent>
                    <w:p w14:paraId="3C3C3241" w14:textId="77777777" w:rsidR="00D95595" w:rsidRDefault="00D95595" w:rsidP="00D95595"/>
                  </w:txbxContent>
                </v:textbox>
                <w10:wrap type="square" anchorx="margin"/>
              </v:shape>
            </w:pict>
          </mc:Fallback>
        </mc:AlternateContent>
      </w:r>
      <w:r w:rsidRPr="007E4869">
        <w:rPr>
          <w:rFonts w:ascii="Lato" w:hAnsi="Lato"/>
          <w:color w:val="000000"/>
          <w:sz w:val="30"/>
          <w:szCs w:val="30"/>
          <w:shd w:val="clear" w:color="auto" w:fill="F6F6F4"/>
        </w:rPr>
        <w:t xml:space="preserve"> </w:t>
      </w:r>
      <w:r w:rsidRPr="007E4869">
        <w:rPr>
          <w:lang w:eastAsia="en-GB"/>
        </w:rPr>
        <w:t>If you would like to share the reason for your answer, please do so here. </w:t>
      </w:r>
    </w:p>
    <w:p w14:paraId="3464A3EC" w14:textId="77777777" w:rsidR="001A659F" w:rsidRDefault="001A659F" w:rsidP="00A51AA8">
      <w:pPr>
        <w:rPr>
          <w:rFonts w:ascii="Montserrat SemiBold" w:hAnsi="Montserrat SemiBold"/>
          <w:color w:val="212192"/>
          <w:kern w:val="24"/>
          <w:sz w:val="32"/>
          <w:lang w:eastAsia="en-GB"/>
        </w:rPr>
      </w:pPr>
    </w:p>
    <w:p w14:paraId="3073ABD8" w14:textId="77777777" w:rsidR="001A659F" w:rsidRDefault="001A659F" w:rsidP="00A51AA8">
      <w:pPr>
        <w:rPr>
          <w:rFonts w:ascii="Montserrat SemiBold" w:hAnsi="Montserrat SemiBold"/>
          <w:color w:val="212192"/>
          <w:kern w:val="24"/>
          <w:sz w:val="32"/>
          <w:lang w:eastAsia="en-GB"/>
        </w:rPr>
      </w:pPr>
    </w:p>
    <w:p w14:paraId="31E4118B" w14:textId="77777777" w:rsidR="001A659F" w:rsidRDefault="001A659F" w:rsidP="00A51AA8">
      <w:pPr>
        <w:rPr>
          <w:rFonts w:ascii="Montserrat SemiBold" w:hAnsi="Montserrat SemiBold"/>
          <w:color w:val="212192"/>
          <w:kern w:val="24"/>
          <w:sz w:val="32"/>
          <w:lang w:eastAsia="en-GB"/>
        </w:rPr>
      </w:pPr>
    </w:p>
    <w:p w14:paraId="2DF9CFC2" w14:textId="77777777" w:rsidR="001A659F" w:rsidRDefault="001A659F" w:rsidP="00A51AA8">
      <w:pPr>
        <w:rPr>
          <w:rFonts w:ascii="Montserrat SemiBold" w:hAnsi="Montserrat SemiBold"/>
          <w:color w:val="212192"/>
          <w:kern w:val="24"/>
          <w:sz w:val="32"/>
          <w:lang w:eastAsia="en-GB"/>
        </w:rPr>
      </w:pPr>
    </w:p>
    <w:p w14:paraId="640BCEE0" w14:textId="7C690CBB" w:rsidR="00D95595" w:rsidRDefault="001A659F" w:rsidP="00A51AA8">
      <w:pPr>
        <w:rPr>
          <w:rFonts w:ascii="Montserrat SemiBold" w:hAnsi="Montserrat SemiBold"/>
          <w:color w:val="212192"/>
          <w:kern w:val="24"/>
          <w:sz w:val="32"/>
          <w:lang w:eastAsia="en-GB"/>
        </w:rPr>
      </w:pPr>
      <w:r w:rsidRPr="003B4F18">
        <w:rPr>
          <w:rFonts w:cs="Arial"/>
          <w:noProof/>
          <w:szCs w:val="24"/>
          <w:lang w:eastAsia="en-GB"/>
        </w:rPr>
        <w:lastRenderedPageBreak/>
        <mc:AlternateContent>
          <mc:Choice Requires="wps">
            <w:drawing>
              <wp:anchor distT="45720" distB="45720" distL="114300" distR="114300" simplePos="0" relativeHeight="251780096" behindDoc="0" locked="0" layoutInCell="1" allowOverlap="1" wp14:anchorId="4B6B8E98" wp14:editId="45B06377">
                <wp:simplePos x="0" y="0"/>
                <wp:positionH relativeFrom="margin">
                  <wp:posOffset>-47625</wp:posOffset>
                </wp:positionH>
                <wp:positionV relativeFrom="paragraph">
                  <wp:posOffset>1010920</wp:posOffset>
                </wp:positionV>
                <wp:extent cx="5908040" cy="1371600"/>
                <wp:effectExtent l="0" t="0" r="16510" b="19050"/>
                <wp:wrapSquare wrapText="bothSides"/>
                <wp:docPr id="836991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371600"/>
                        </a:xfrm>
                        <a:prstGeom prst="rect">
                          <a:avLst/>
                        </a:prstGeom>
                        <a:solidFill>
                          <a:srgbClr val="FFFFFF"/>
                        </a:solidFill>
                        <a:ln w="9525">
                          <a:solidFill>
                            <a:srgbClr val="000000"/>
                          </a:solidFill>
                          <a:miter lim="800000"/>
                          <a:headEnd/>
                          <a:tailEnd/>
                        </a:ln>
                      </wps:spPr>
                      <wps:txbx>
                        <w:txbxContent>
                          <w:p w14:paraId="357AC795" w14:textId="77777777" w:rsidR="001A659F" w:rsidRDefault="001A659F" w:rsidP="001A65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B8E98" id="_x0000_s1048" type="#_x0000_t202" style="position:absolute;margin-left:-3.75pt;margin-top:79.6pt;width:465.2pt;height:108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">
                <v:textbox>
                  <w:txbxContent>
                    <w:p w14:paraId="357AC795" w14:textId="77777777" w:rsidR="001A659F" w:rsidRDefault="001A659F" w:rsidP="001A659F"/>
                  </w:txbxContent>
                </v:textbox>
                <w10:wrap type="square" anchorx="margin"/>
              </v:shape>
            </w:pict>
          </mc:Fallback>
        </mc:AlternateContent>
      </w:r>
      <w:r w:rsidR="007E4869" w:rsidRPr="007E4869">
        <w:rPr>
          <w:rFonts w:ascii="Montserrat SemiBold" w:hAnsi="Montserrat SemiBold"/>
          <w:color w:val="212192"/>
          <w:kern w:val="24"/>
          <w:sz w:val="32"/>
          <w:lang w:eastAsia="en-GB"/>
        </w:rPr>
        <w:t>Q11</w:t>
      </w:r>
      <w:r w:rsidR="007E4869">
        <w:rPr>
          <w:rFonts w:ascii="Montserrat SemiBold" w:hAnsi="Montserrat SemiBold"/>
          <w:color w:val="212192"/>
          <w:kern w:val="24"/>
          <w:sz w:val="32"/>
          <w:lang w:eastAsia="en-GB"/>
        </w:rPr>
        <w:t>B</w:t>
      </w:r>
      <w:r w:rsidR="007E4869" w:rsidRPr="007E4869">
        <w:rPr>
          <w:rFonts w:ascii="Montserrat SemiBold" w:hAnsi="Montserrat SemiBold"/>
          <w:color w:val="212192"/>
          <w:kern w:val="24"/>
          <w:sz w:val="32"/>
          <w:lang w:eastAsia="en-GB"/>
        </w:rPr>
        <w:t xml:space="preserve"> </w:t>
      </w:r>
      <w:r w:rsidR="0009401D" w:rsidRPr="0009401D">
        <w:rPr>
          <w:rFonts w:ascii="Montserrat SemiBold" w:hAnsi="Montserrat SemiBold"/>
          <w:color w:val="212192"/>
          <w:kern w:val="24"/>
          <w:sz w:val="32"/>
          <w:lang w:eastAsia="en-GB"/>
        </w:rPr>
        <w:t>What barriers, if any, do you foresee if legislation requires Scottish bus operators to provide information in this format?</w:t>
      </w:r>
    </w:p>
    <w:p w14:paraId="55084692" w14:textId="77777777" w:rsidR="001A659F" w:rsidRDefault="00A51AA8" w:rsidP="001A659F">
      <w:pPr>
        <w:rPr>
          <w:lang w:eastAsia="en-GB"/>
        </w:rPr>
      </w:pPr>
      <w:r w:rsidRPr="00283FAE">
        <w:rPr>
          <w:rFonts w:ascii="Montserrat SemiBold" w:hAnsi="Montserrat SemiBold"/>
          <w:color w:val="212192"/>
          <w:kern w:val="24"/>
          <w:sz w:val="32"/>
          <w:lang w:eastAsia="en-GB"/>
        </w:rPr>
        <w:t>Q</w:t>
      </w:r>
      <w:r w:rsidR="0009401D">
        <w:rPr>
          <w:rFonts w:ascii="Montserrat SemiBold" w:hAnsi="Montserrat SemiBold"/>
          <w:color w:val="212192"/>
          <w:kern w:val="24"/>
          <w:sz w:val="32"/>
          <w:lang w:eastAsia="en-GB"/>
        </w:rPr>
        <w:t>11C</w:t>
      </w:r>
      <w:r w:rsidRPr="00283FAE">
        <w:rPr>
          <w:rFonts w:ascii="Montserrat SemiBold" w:hAnsi="Montserrat SemiBold"/>
          <w:color w:val="212192"/>
          <w:kern w:val="24"/>
          <w:sz w:val="32"/>
          <w:lang w:eastAsia="en-GB"/>
        </w:rPr>
        <w:t xml:space="preserve"> </w:t>
      </w:r>
      <w:r w:rsidR="00250F1E" w:rsidRPr="00250F1E">
        <w:rPr>
          <w:rFonts w:ascii="Montserrat SemiBold" w:hAnsi="Montserrat SemiBold"/>
          <w:color w:val="212192"/>
          <w:kern w:val="24"/>
          <w:sz w:val="32"/>
          <w:lang w:eastAsia="en-GB"/>
        </w:rPr>
        <w:t>This question is to capture the point of view of a data user, rather than a data provider. From the point of view of a body using, what standard(s) should data be provided in from the data hub for data consumers?</w:t>
      </w:r>
      <w:sdt>
        <w:sdtPr>
          <w:rPr>
            <w:lang w:eastAsia="en-GB"/>
          </w:rPr>
          <w:id w:val="172386906"/>
          <w14:checkbox>
            <w14:checked w14:val="0"/>
            <w14:checkedState w14:val="2612" w14:font="MS Gothic"/>
            <w14:uncheckedState w14:val="2610" w14:font="MS Gothic"/>
          </w14:checkbox>
        </w:sdtPr>
        <w:sdtEndPr/>
        <w:sdtContent>
          <w:r w:rsidR="00250F1E">
            <w:rPr>
              <w:rFonts w:ascii="MS Gothic" w:eastAsia="MS Gothic" w:hAnsi="MS Gothic" w:hint="eastAsia"/>
              <w:lang w:eastAsia="en-GB"/>
            </w:rPr>
            <w:t>☐</w:t>
          </w:r>
        </w:sdtContent>
      </w:sdt>
      <w:r w:rsidR="00250F1E" w:rsidRPr="00323CA3">
        <w:rPr>
          <w:lang w:eastAsia="en-GB"/>
        </w:rPr>
        <w:tab/>
      </w:r>
      <w:r w:rsidR="001A6722" w:rsidRPr="001A6722">
        <w:rPr>
          <w:lang w:eastAsia="en-GB"/>
        </w:rPr>
        <w:t>TransXChange</w:t>
      </w:r>
      <w:r w:rsidR="00250F1E" w:rsidRPr="00323CA3">
        <w:rPr>
          <w:lang w:eastAsia="en-GB"/>
        </w:rPr>
        <w:br/>
      </w:r>
      <w:sdt>
        <w:sdtPr>
          <w:rPr>
            <w:lang w:eastAsia="en-GB"/>
          </w:rPr>
          <w:id w:val="1564300153"/>
          <w14:checkbox>
            <w14:checked w14:val="0"/>
            <w14:checkedState w14:val="2612" w14:font="MS Gothic"/>
            <w14:uncheckedState w14:val="2610" w14:font="MS Gothic"/>
          </w14:checkbox>
        </w:sdtPr>
        <w:sdtEndPr/>
        <w:sdtContent>
          <w:r w:rsidR="00250F1E">
            <w:rPr>
              <w:rFonts w:ascii="MS Gothic" w:eastAsia="MS Gothic" w:hAnsi="MS Gothic" w:hint="eastAsia"/>
              <w:lang w:eastAsia="en-GB"/>
            </w:rPr>
            <w:t>☐</w:t>
          </w:r>
        </w:sdtContent>
      </w:sdt>
      <w:r w:rsidR="00250F1E" w:rsidRPr="00323CA3">
        <w:rPr>
          <w:lang w:eastAsia="en-GB"/>
        </w:rPr>
        <w:tab/>
      </w:r>
      <w:r w:rsidR="001A6722">
        <w:rPr>
          <w:lang w:eastAsia="en-GB"/>
        </w:rPr>
        <w:t>NetEx</w:t>
      </w:r>
      <w:r w:rsidR="00250F1E" w:rsidRPr="00323CA3">
        <w:rPr>
          <w:lang w:eastAsia="en-GB"/>
        </w:rPr>
        <w:br/>
      </w:r>
      <w:sdt>
        <w:sdtPr>
          <w:rPr>
            <w:lang w:eastAsia="en-GB"/>
          </w:rPr>
          <w:id w:val="-1521316243"/>
          <w14:checkbox>
            <w14:checked w14:val="0"/>
            <w14:checkedState w14:val="2612" w14:font="MS Gothic"/>
            <w14:uncheckedState w14:val="2610" w14:font="MS Gothic"/>
          </w14:checkbox>
        </w:sdtPr>
        <w:sdtEndPr/>
        <w:sdtContent>
          <w:r w:rsidR="001A6722">
            <w:rPr>
              <w:rFonts w:ascii="MS Gothic" w:eastAsia="MS Gothic" w:hAnsi="MS Gothic" w:hint="eastAsia"/>
              <w:lang w:eastAsia="en-GB"/>
            </w:rPr>
            <w:t>☐</w:t>
          </w:r>
        </w:sdtContent>
      </w:sdt>
      <w:r w:rsidR="00250F1E" w:rsidRPr="00323CA3">
        <w:rPr>
          <w:lang w:eastAsia="en-GB"/>
        </w:rPr>
        <w:tab/>
      </w:r>
      <w:r w:rsidR="001A6722">
        <w:rPr>
          <w:lang w:eastAsia="en-GB"/>
        </w:rPr>
        <w:t>GTFS</w:t>
      </w:r>
    </w:p>
    <w:p w14:paraId="667C0488" w14:textId="77777777" w:rsidR="001A659F" w:rsidRDefault="00FF19A9" w:rsidP="001A659F">
      <w:pPr>
        <w:rPr>
          <w:lang w:eastAsia="en-GB"/>
        </w:rPr>
      </w:pPr>
      <w:sdt>
        <w:sdtPr>
          <w:rPr>
            <w:lang w:eastAsia="en-GB"/>
          </w:rPr>
          <w:id w:val="-1214657742"/>
          <w14:checkbox>
            <w14:checked w14:val="0"/>
            <w14:checkedState w14:val="2612" w14:font="MS Gothic"/>
            <w14:uncheckedState w14:val="2610" w14:font="MS Gothic"/>
          </w14:checkbox>
        </w:sdtPr>
        <w:sdtEndPr/>
        <w:sdtContent>
          <w:r w:rsidR="001A659F">
            <w:rPr>
              <w:rFonts w:ascii="MS Gothic" w:eastAsia="MS Gothic" w:hAnsi="MS Gothic" w:hint="eastAsia"/>
              <w:lang w:eastAsia="en-GB"/>
            </w:rPr>
            <w:t>☐</w:t>
          </w:r>
        </w:sdtContent>
      </w:sdt>
      <w:r w:rsidR="001A6722" w:rsidRPr="00323CA3">
        <w:rPr>
          <w:lang w:eastAsia="en-GB"/>
        </w:rPr>
        <w:tab/>
      </w:r>
      <w:r w:rsidR="001A6722">
        <w:rPr>
          <w:lang w:eastAsia="en-GB"/>
        </w:rPr>
        <w:t>SIRI-PT</w:t>
      </w:r>
      <w:r w:rsidR="001A6722" w:rsidRPr="00323CA3">
        <w:rPr>
          <w:lang w:eastAsia="en-GB"/>
        </w:rPr>
        <w:br/>
      </w:r>
      <w:sdt>
        <w:sdtPr>
          <w:rPr>
            <w:lang w:eastAsia="en-GB"/>
          </w:rPr>
          <w:id w:val="-1428261229"/>
          <w14:checkbox>
            <w14:checked w14:val="0"/>
            <w14:checkedState w14:val="2612" w14:font="MS Gothic"/>
            <w14:uncheckedState w14:val="2610" w14:font="MS Gothic"/>
          </w14:checkbox>
        </w:sdtPr>
        <w:sdtEndPr/>
        <w:sdtContent>
          <w:r w:rsidR="001A6722">
            <w:rPr>
              <w:rFonts w:ascii="MS Gothic" w:eastAsia="MS Gothic" w:hAnsi="MS Gothic" w:hint="eastAsia"/>
              <w:lang w:eastAsia="en-GB"/>
            </w:rPr>
            <w:t>☐</w:t>
          </w:r>
        </w:sdtContent>
      </w:sdt>
      <w:r w:rsidR="001A6722" w:rsidRPr="00323CA3">
        <w:rPr>
          <w:lang w:eastAsia="en-GB"/>
        </w:rPr>
        <w:tab/>
      </w:r>
      <w:r w:rsidR="001A6722">
        <w:rPr>
          <w:lang w:eastAsia="en-GB"/>
        </w:rPr>
        <w:t>ATCO CIF</w:t>
      </w:r>
      <w:r w:rsidR="001A6722" w:rsidRPr="00323CA3">
        <w:rPr>
          <w:lang w:eastAsia="en-GB"/>
        </w:rPr>
        <w:br/>
      </w:r>
      <w:sdt>
        <w:sdtPr>
          <w:rPr>
            <w:lang w:eastAsia="en-GB"/>
          </w:rPr>
          <w:id w:val="819843595"/>
          <w14:checkbox>
            <w14:checked w14:val="0"/>
            <w14:checkedState w14:val="2612" w14:font="MS Gothic"/>
            <w14:uncheckedState w14:val="2610" w14:font="MS Gothic"/>
          </w14:checkbox>
        </w:sdtPr>
        <w:sdtEndPr/>
        <w:sdtContent>
          <w:r w:rsidR="001A6722">
            <w:rPr>
              <w:rFonts w:ascii="MS Gothic" w:eastAsia="MS Gothic" w:hAnsi="MS Gothic" w:hint="eastAsia"/>
              <w:lang w:eastAsia="en-GB"/>
            </w:rPr>
            <w:t>☐</w:t>
          </w:r>
        </w:sdtContent>
      </w:sdt>
      <w:r w:rsidR="001A6722" w:rsidRPr="00323CA3">
        <w:rPr>
          <w:lang w:eastAsia="en-GB"/>
        </w:rPr>
        <w:tab/>
      </w:r>
      <w:r w:rsidR="001A6722">
        <w:rPr>
          <w:lang w:eastAsia="en-GB"/>
        </w:rPr>
        <w:t>JESS</w:t>
      </w:r>
    </w:p>
    <w:p w14:paraId="44AFB721" w14:textId="77777777" w:rsidR="001A659F" w:rsidRDefault="00FF19A9" w:rsidP="00250F1E">
      <w:pPr>
        <w:rPr>
          <w:rFonts w:ascii="Segoe UI Symbol" w:hAnsi="Segoe UI Symbol" w:cs="Segoe UI Symbol"/>
          <w:lang w:eastAsia="en-GB"/>
        </w:rPr>
      </w:pPr>
      <w:sdt>
        <w:sdtPr>
          <w:rPr>
            <w:lang w:eastAsia="en-GB"/>
          </w:rPr>
          <w:id w:val="279769459"/>
          <w14:checkbox>
            <w14:checked w14:val="0"/>
            <w14:checkedState w14:val="2612" w14:font="MS Gothic"/>
            <w14:uncheckedState w14:val="2610" w14:font="MS Gothic"/>
          </w14:checkbox>
        </w:sdtPr>
        <w:sdtEndPr/>
        <w:sdtContent>
          <w:r w:rsidR="001A6722">
            <w:rPr>
              <w:rFonts w:ascii="MS Gothic" w:eastAsia="MS Gothic" w:hAnsi="MS Gothic" w:hint="eastAsia"/>
              <w:lang w:eastAsia="en-GB"/>
            </w:rPr>
            <w:t>☐</w:t>
          </w:r>
        </w:sdtContent>
      </w:sdt>
      <w:r w:rsidR="001A6722" w:rsidRPr="00323CA3">
        <w:rPr>
          <w:lang w:eastAsia="en-GB"/>
        </w:rPr>
        <w:tab/>
      </w:r>
      <w:r w:rsidR="001A6722">
        <w:rPr>
          <w:lang w:eastAsia="en-GB"/>
        </w:rPr>
        <w:t>Hastus</w:t>
      </w:r>
      <w:r w:rsidR="001A6722" w:rsidRPr="00323CA3">
        <w:rPr>
          <w:lang w:eastAsia="en-GB"/>
        </w:rPr>
        <w:br/>
      </w:r>
      <w:sdt>
        <w:sdtPr>
          <w:rPr>
            <w:lang w:eastAsia="en-GB"/>
          </w:rPr>
          <w:id w:val="809288217"/>
          <w14:checkbox>
            <w14:checked w14:val="0"/>
            <w14:checkedState w14:val="2612" w14:font="MS Gothic"/>
            <w14:uncheckedState w14:val="2610" w14:font="MS Gothic"/>
          </w14:checkbox>
        </w:sdtPr>
        <w:sdtEndPr/>
        <w:sdtContent>
          <w:r w:rsidR="001A6722">
            <w:rPr>
              <w:rFonts w:ascii="MS Gothic" w:eastAsia="MS Gothic" w:hAnsi="MS Gothic" w:hint="eastAsia"/>
              <w:lang w:eastAsia="en-GB"/>
            </w:rPr>
            <w:t>☐</w:t>
          </w:r>
        </w:sdtContent>
      </w:sdt>
      <w:r w:rsidR="001A6722" w:rsidRPr="00323CA3">
        <w:rPr>
          <w:lang w:eastAsia="en-GB"/>
        </w:rPr>
        <w:tab/>
      </w:r>
      <w:r w:rsidR="001A6722">
        <w:rPr>
          <w:lang w:eastAsia="en-GB"/>
        </w:rPr>
        <w:t>Other</w:t>
      </w:r>
      <w:r w:rsidR="001A6722" w:rsidRPr="00323CA3">
        <w:rPr>
          <w:lang w:eastAsia="en-GB"/>
        </w:rPr>
        <w:br/>
      </w:r>
      <w:sdt>
        <w:sdtPr>
          <w:rPr>
            <w:lang w:eastAsia="en-GB"/>
          </w:rPr>
          <w:id w:val="1545331095"/>
          <w14:checkbox>
            <w14:checked w14:val="0"/>
            <w14:checkedState w14:val="2612" w14:font="MS Gothic"/>
            <w14:uncheckedState w14:val="2610" w14:font="MS Gothic"/>
          </w14:checkbox>
        </w:sdtPr>
        <w:sdtEndPr/>
        <w:sdtContent>
          <w:r w:rsidR="00250F1E" w:rsidRPr="00323CA3">
            <w:rPr>
              <w:rFonts w:ascii="Segoe UI Symbol" w:hAnsi="Segoe UI Symbol" w:cs="Segoe UI Symbol"/>
              <w:lang w:eastAsia="en-GB"/>
            </w:rPr>
            <w:t>☐</w:t>
          </w:r>
        </w:sdtContent>
      </w:sdt>
      <w:r w:rsidR="00250F1E" w:rsidRPr="00323CA3">
        <w:rPr>
          <w:lang w:eastAsia="en-GB"/>
        </w:rPr>
        <w:tab/>
      </w:r>
      <w:r w:rsidR="00250F1E">
        <w:rPr>
          <w:lang w:eastAsia="en-GB"/>
        </w:rPr>
        <w:t>Don’t Mind</w:t>
      </w:r>
      <w:r w:rsidR="00250F1E" w:rsidRPr="00323CA3">
        <w:rPr>
          <w:lang w:eastAsia="en-GB"/>
        </w:rPr>
        <w:br/>
      </w:r>
      <w:sdt>
        <w:sdtPr>
          <w:rPr>
            <w:lang w:eastAsia="en-GB"/>
          </w:rPr>
          <w:id w:val="-1124930823"/>
          <w14:checkbox>
            <w14:checked w14:val="0"/>
            <w14:checkedState w14:val="2612" w14:font="MS Gothic"/>
            <w14:uncheckedState w14:val="2610" w14:font="MS Gothic"/>
          </w14:checkbox>
        </w:sdtPr>
        <w:sdtEndPr/>
        <w:sdtContent>
          <w:r w:rsidR="00250F1E" w:rsidRPr="00323CA3">
            <w:rPr>
              <w:rFonts w:ascii="Segoe UI Symbol" w:hAnsi="Segoe UI Symbol" w:cs="Segoe UI Symbol"/>
              <w:lang w:eastAsia="en-GB"/>
            </w:rPr>
            <w:t>☐</w:t>
          </w:r>
        </w:sdtContent>
      </w:sdt>
      <w:r w:rsidR="00250F1E" w:rsidRPr="00323CA3">
        <w:rPr>
          <w:lang w:eastAsia="en-GB"/>
        </w:rPr>
        <w:tab/>
      </w:r>
      <w:r w:rsidR="00250F1E">
        <w:rPr>
          <w:lang w:eastAsia="en-GB"/>
        </w:rPr>
        <w:t>Don’t Know</w:t>
      </w:r>
    </w:p>
    <w:p w14:paraId="2E23623B" w14:textId="2BADC6C8" w:rsidR="00250F1E" w:rsidRPr="001A659F" w:rsidRDefault="00250F1E" w:rsidP="00250F1E">
      <w:pPr>
        <w:rPr>
          <w:rFonts w:ascii="Segoe UI Symbol" w:hAnsi="Segoe UI Symbol" w:cs="Segoe UI Symbol"/>
          <w:lang w:eastAsia="en-GB"/>
        </w:rPr>
      </w:pPr>
      <w:r w:rsidRPr="003B4F18">
        <w:rPr>
          <w:rFonts w:cs="Arial"/>
          <w:noProof/>
          <w:szCs w:val="24"/>
          <w:lang w:eastAsia="en-GB"/>
        </w:rPr>
        <mc:AlternateContent>
          <mc:Choice Requires="wps">
            <w:drawing>
              <wp:anchor distT="45720" distB="45720" distL="114300" distR="114300" simplePos="0" relativeHeight="251763712" behindDoc="0" locked="0" layoutInCell="1" allowOverlap="1" wp14:anchorId="1E7C4CD9" wp14:editId="219CEB63">
                <wp:simplePos x="0" y="0"/>
                <wp:positionH relativeFrom="margin">
                  <wp:posOffset>0</wp:posOffset>
                </wp:positionH>
                <wp:positionV relativeFrom="paragraph">
                  <wp:posOffset>369570</wp:posOffset>
                </wp:positionV>
                <wp:extent cx="5908040" cy="1371600"/>
                <wp:effectExtent l="0" t="0" r="16510" b="19050"/>
                <wp:wrapSquare wrapText="bothSides"/>
                <wp:docPr id="868149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371600"/>
                        </a:xfrm>
                        <a:prstGeom prst="rect">
                          <a:avLst/>
                        </a:prstGeom>
                        <a:solidFill>
                          <a:srgbClr val="FFFFFF"/>
                        </a:solidFill>
                        <a:ln w="9525">
                          <a:solidFill>
                            <a:srgbClr val="000000"/>
                          </a:solidFill>
                          <a:miter lim="800000"/>
                          <a:headEnd/>
                          <a:tailEnd/>
                        </a:ln>
                      </wps:spPr>
                      <wps:txbx>
                        <w:txbxContent>
                          <w:p w14:paraId="5FFA0BC2" w14:textId="77777777" w:rsidR="00250F1E" w:rsidRDefault="00250F1E" w:rsidP="00250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C4CD9" id="_x0000_s1049" type="#_x0000_t202" style="position:absolute;margin-left:0;margin-top:29.1pt;width:465.2pt;height:108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">
                <v:textbox>
                  <w:txbxContent>
                    <w:p w14:paraId="5FFA0BC2" w14:textId="77777777" w:rsidR="00250F1E" w:rsidRDefault="00250F1E" w:rsidP="00250F1E"/>
                  </w:txbxContent>
                </v:textbox>
                <w10:wrap type="square" anchorx="margin"/>
              </v:shape>
            </w:pict>
          </mc:Fallback>
        </mc:AlternateContent>
      </w:r>
      <w:r w:rsidRPr="007E4869">
        <w:rPr>
          <w:rFonts w:ascii="Lato" w:hAnsi="Lato"/>
          <w:color w:val="000000"/>
          <w:sz w:val="30"/>
          <w:szCs w:val="30"/>
          <w:shd w:val="clear" w:color="auto" w:fill="F6F6F4"/>
        </w:rPr>
        <w:t xml:space="preserve"> </w:t>
      </w:r>
      <w:r w:rsidRPr="007E4869">
        <w:rPr>
          <w:lang w:eastAsia="en-GB"/>
        </w:rPr>
        <w:t>If you would like to share the reason for your answer, please do so here. </w:t>
      </w:r>
    </w:p>
    <w:p w14:paraId="71FA5332" w14:textId="77777777" w:rsidR="008959CB" w:rsidRDefault="008959CB">
      <w:pPr>
        <w:spacing w:before="0" w:beforeAutospacing="0" w:after="0" w:afterAutospacing="0" w:line="240" w:lineRule="auto"/>
        <w:rPr>
          <w:rFonts w:cs="Arial"/>
          <w:color w:val="000000"/>
          <w:szCs w:val="24"/>
          <w:lang w:eastAsia="en-GB"/>
        </w:rPr>
      </w:pPr>
    </w:p>
    <w:p w14:paraId="354F61B1" w14:textId="77777777" w:rsidR="008959CB" w:rsidRDefault="008959CB">
      <w:pPr>
        <w:spacing w:before="0" w:beforeAutospacing="0" w:after="0" w:afterAutospacing="0" w:line="240" w:lineRule="auto"/>
        <w:rPr>
          <w:rFonts w:cs="Arial"/>
          <w:color w:val="000000"/>
          <w:szCs w:val="24"/>
          <w:lang w:eastAsia="en-GB"/>
        </w:rPr>
      </w:pPr>
    </w:p>
    <w:p w14:paraId="416388FC" w14:textId="5283735D" w:rsidR="008959CB" w:rsidRPr="00D7542F" w:rsidRDefault="008959CB" w:rsidP="008959CB">
      <w:pPr>
        <w:pStyle w:val="Heading2"/>
        <w:rPr>
          <w:lang w:eastAsia="en-GB"/>
        </w:rPr>
      </w:pPr>
      <w:r>
        <w:rPr>
          <w:lang w:eastAsia="en-GB"/>
        </w:rPr>
        <w:lastRenderedPageBreak/>
        <w:t>Fares and Ticket Information</w:t>
      </w:r>
    </w:p>
    <w:p w14:paraId="0E2F68A4" w14:textId="19A75E83" w:rsidR="008959CB" w:rsidRPr="00F2497E" w:rsidRDefault="008959CB" w:rsidP="008959CB">
      <w:pPr>
        <w:pStyle w:val="Heading3"/>
        <w:rPr>
          <w:lang w:eastAsia="en-GB"/>
        </w:rPr>
      </w:pPr>
      <w:r w:rsidRPr="00161694">
        <w:rPr>
          <w:lang w:eastAsia="en-GB"/>
        </w:rPr>
        <w:t>Q</w:t>
      </w:r>
      <w:r>
        <w:rPr>
          <w:lang w:eastAsia="en-GB"/>
        </w:rPr>
        <w:t>1</w:t>
      </w:r>
      <w:r w:rsidR="00C16D36">
        <w:rPr>
          <w:lang w:eastAsia="en-GB"/>
        </w:rPr>
        <w:t>2A</w:t>
      </w:r>
      <w:r w:rsidRPr="00161694">
        <w:rPr>
          <w:lang w:eastAsia="en-GB"/>
        </w:rPr>
        <w:t xml:space="preserve"> </w:t>
      </w:r>
      <w:r w:rsidR="00C16D36" w:rsidRPr="00C16D36">
        <w:rPr>
          <w:lang w:eastAsia="en-GB"/>
        </w:rPr>
        <w:t>To align with the fares standards in England and Wales, we propose to require the use of the NetEx data standard. Do you agree or disagree with this preferred standard?</w:t>
      </w:r>
    </w:p>
    <w:p w14:paraId="4BCE0E61" w14:textId="77777777" w:rsidR="008959CB" w:rsidRDefault="00FF19A9" w:rsidP="008959CB">
      <w:pPr>
        <w:pStyle w:val="Heading3"/>
        <w:rPr>
          <w:rFonts w:ascii="Arial" w:hAnsi="Arial"/>
          <w:color w:val="auto"/>
          <w:kern w:val="0"/>
          <w:sz w:val="24"/>
          <w:lang w:eastAsia="en-GB"/>
        </w:rPr>
      </w:pPr>
      <w:sdt>
        <w:sdtPr>
          <w:rPr>
            <w:rFonts w:ascii="Arial" w:hAnsi="Arial"/>
            <w:color w:val="auto"/>
            <w:kern w:val="0"/>
            <w:sz w:val="24"/>
            <w:lang w:eastAsia="en-GB"/>
          </w:rPr>
          <w:id w:val="-262601389"/>
          <w14:checkbox>
            <w14:checked w14:val="0"/>
            <w14:checkedState w14:val="2612" w14:font="MS Gothic"/>
            <w14:uncheckedState w14:val="2610" w14:font="MS Gothic"/>
          </w14:checkbox>
        </w:sdtPr>
        <w:sdtEndPr/>
        <w:sdtContent>
          <w:r w:rsidR="008959CB" w:rsidRPr="00323CA3">
            <w:rPr>
              <w:rFonts w:ascii="Segoe UI Symbol" w:hAnsi="Segoe UI Symbol" w:cs="Segoe UI Symbol"/>
              <w:color w:val="auto"/>
              <w:kern w:val="0"/>
              <w:sz w:val="24"/>
              <w:lang w:eastAsia="en-GB"/>
            </w:rPr>
            <w:t>☐</w:t>
          </w:r>
        </w:sdtContent>
      </w:sdt>
      <w:r w:rsidR="008959CB" w:rsidRPr="00323CA3">
        <w:rPr>
          <w:rFonts w:ascii="Arial" w:hAnsi="Arial"/>
          <w:color w:val="auto"/>
          <w:kern w:val="0"/>
          <w:sz w:val="24"/>
          <w:lang w:eastAsia="en-GB"/>
        </w:rPr>
        <w:tab/>
      </w:r>
      <w:r w:rsidR="008959CB">
        <w:rPr>
          <w:rFonts w:ascii="Arial" w:hAnsi="Arial"/>
          <w:color w:val="auto"/>
          <w:kern w:val="0"/>
          <w:sz w:val="24"/>
          <w:lang w:eastAsia="en-GB"/>
        </w:rPr>
        <w:t>Agree</w:t>
      </w:r>
      <w:r w:rsidR="008959CB" w:rsidRPr="00323CA3">
        <w:rPr>
          <w:rFonts w:ascii="Arial" w:hAnsi="Arial"/>
          <w:color w:val="auto"/>
          <w:kern w:val="0"/>
          <w:sz w:val="24"/>
          <w:lang w:eastAsia="en-GB"/>
        </w:rPr>
        <w:br/>
      </w:r>
      <w:sdt>
        <w:sdtPr>
          <w:rPr>
            <w:rFonts w:ascii="Arial" w:hAnsi="Arial"/>
            <w:color w:val="auto"/>
            <w:kern w:val="0"/>
            <w:sz w:val="24"/>
            <w:lang w:eastAsia="en-GB"/>
          </w:rPr>
          <w:id w:val="2129351296"/>
          <w14:checkbox>
            <w14:checked w14:val="0"/>
            <w14:checkedState w14:val="2612" w14:font="MS Gothic"/>
            <w14:uncheckedState w14:val="2610" w14:font="MS Gothic"/>
          </w14:checkbox>
        </w:sdtPr>
        <w:sdtEndPr/>
        <w:sdtContent>
          <w:r w:rsidR="008959CB" w:rsidRPr="00323CA3">
            <w:rPr>
              <w:rFonts w:ascii="Segoe UI Symbol" w:hAnsi="Segoe UI Symbol" w:cs="Segoe UI Symbol"/>
              <w:color w:val="auto"/>
              <w:kern w:val="0"/>
              <w:sz w:val="24"/>
              <w:lang w:eastAsia="en-GB"/>
            </w:rPr>
            <w:t>☐</w:t>
          </w:r>
        </w:sdtContent>
      </w:sdt>
      <w:r w:rsidR="008959CB" w:rsidRPr="00323CA3">
        <w:rPr>
          <w:rFonts w:ascii="Arial" w:hAnsi="Arial"/>
          <w:color w:val="auto"/>
          <w:kern w:val="0"/>
          <w:sz w:val="24"/>
          <w:lang w:eastAsia="en-GB"/>
        </w:rPr>
        <w:tab/>
      </w:r>
      <w:r w:rsidR="008959CB" w:rsidRPr="003C1898">
        <w:rPr>
          <w:rFonts w:ascii="Arial" w:hAnsi="Arial"/>
          <w:color w:val="auto"/>
          <w:kern w:val="0"/>
          <w:sz w:val="24"/>
          <w:lang w:eastAsia="en-GB"/>
        </w:rPr>
        <w:t>Neither agree nor disagree</w:t>
      </w:r>
      <w:r w:rsidR="008959CB" w:rsidRPr="00323CA3">
        <w:rPr>
          <w:rFonts w:ascii="Arial" w:hAnsi="Arial"/>
          <w:color w:val="auto"/>
          <w:kern w:val="0"/>
          <w:sz w:val="24"/>
          <w:lang w:eastAsia="en-GB"/>
        </w:rPr>
        <w:br/>
      </w:r>
      <w:sdt>
        <w:sdtPr>
          <w:rPr>
            <w:rFonts w:ascii="Arial" w:hAnsi="Arial"/>
            <w:color w:val="auto"/>
            <w:kern w:val="0"/>
            <w:sz w:val="24"/>
            <w:lang w:eastAsia="en-GB"/>
          </w:rPr>
          <w:id w:val="1056663101"/>
          <w14:checkbox>
            <w14:checked w14:val="0"/>
            <w14:checkedState w14:val="2612" w14:font="MS Gothic"/>
            <w14:uncheckedState w14:val="2610" w14:font="MS Gothic"/>
          </w14:checkbox>
        </w:sdtPr>
        <w:sdtEndPr/>
        <w:sdtContent>
          <w:r w:rsidR="008959CB">
            <w:rPr>
              <w:rFonts w:ascii="MS Gothic" w:eastAsia="MS Gothic" w:hAnsi="MS Gothic" w:hint="eastAsia"/>
              <w:color w:val="auto"/>
              <w:kern w:val="0"/>
              <w:sz w:val="24"/>
              <w:lang w:eastAsia="en-GB"/>
            </w:rPr>
            <w:t>☐</w:t>
          </w:r>
        </w:sdtContent>
      </w:sdt>
      <w:r w:rsidR="008959CB" w:rsidRPr="00323CA3">
        <w:rPr>
          <w:rFonts w:ascii="Arial" w:hAnsi="Arial"/>
          <w:color w:val="auto"/>
          <w:kern w:val="0"/>
          <w:sz w:val="24"/>
          <w:lang w:eastAsia="en-GB"/>
        </w:rPr>
        <w:tab/>
      </w:r>
      <w:r w:rsidR="008959CB" w:rsidRPr="003C1898">
        <w:rPr>
          <w:rFonts w:ascii="Arial" w:hAnsi="Arial"/>
          <w:color w:val="auto"/>
          <w:kern w:val="0"/>
          <w:sz w:val="24"/>
          <w:lang w:eastAsia="en-GB"/>
        </w:rPr>
        <w:t>Disagree</w:t>
      </w:r>
    </w:p>
    <w:p w14:paraId="3B0A7EEC" w14:textId="77777777" w:rsidR="008959CB" w:rsidRDefault="00FF19A9" w:rsidP="008959CB">
      <w:pPr>
        <w:pStyle w:val="Heading3"/>
        <w:rPr>
          <w:rFonts w:ascii="Segoe UI Symbol" w:hAnsi="Segoe UI Symbol" w:cs="Segoe UI Symbol"/>
          <w:color w:val="auto"/>
          <w:kern w:val="0"/>
          <w:sz w:val="24"/>
          <w:lang w:eastAsia="en-GB"/>
        </w:rPr>
      </w:pPr>
      <w:sdt>
        <w:sdtPr>
          <w:rPr>
            <w:rFonts w:ascii="Arial" w:hAnsi="Arial"/>
            <w:color w:val="auto"/>
            <w:kern w:val="0"/>
            <w:sz w:val="24"/>
            <w:lang w:eastAsia="en-GB"/>
          </w:rPr>
          <w:id w:val="-1712711386"/>
          <w14:checkbox>
            <w14:checked w14:val="0"/>
            <w14:checkedState w14:val="2612" w14:font="MS Gothic"/>
            <w14:uncheckedState w14:val="2610" w14:font="MS Gothic"/>
          </w14:checkbox>
        </w:sdtPr>
        <w:sdtEndPr/>
        <w:sdtContent>
          <w:r w:rsidR="008959CB" w:rsidRPr="00323CA3">
            <w:rPr>
              <w:rFonts w:ascii="Segoe UI Symbol" w:hAnsi="Segoe UI Symbol" w:cs="Segoe UI Symbol"/>
              <w:color w:val="auto"/>
              <w:kern w:val="0"/>
              <w:sz w:val="24"/>
              <w:lang w:eastAsia="en-GB"/>
            </w:rPr>
            <w:t>☐</w:t>
          </w:r>
        </w:sdtContent>
      </w:sdt>
      <w:r w:rsidR="008959CB" w:rsidRPr="00323CA3">
        <w:rPr>
          <w:rFonts w:ascii="Arial" w:hAnsi="Arial"/>
          <w:color w:val="auto"/>
          <w:kern w:val="0"/>
          <w:sz w:val="24"/>
          <w:lang w:eastAsia="en-GB"/>
        </w:rPr>
        <w:tab/>
      </w:r>
      <w:r w:rsidR="008959CB">
        <w:rPr>
          <w:rFonts w:ascii="Arial" w:hAnsi="Arial"/>
          <w:color w:val="auto"/>
          <w:kern w:val="0"/>
          <w:sz w:val="24"/>
          <w:lang w:eastAsia="en-GB"/>
        </w:rPr>
        <w:t>Don’t Mind</w:t>
      </w:r>
      <w:r w:rsidR="008959CB" w:rsidRPr="00323CA3">
        <w:rPr>
          <w:rFonts w:ascii="Arial" w:hAnsi="Arial"/>
          <w:color w:val="auto"/>
          <w:kern w:val="0"/>
          <w:sz w:val="24"/>
          <w:lang w:eastAsia="en-GB"/>
        </w:rPr>
        <w:br/>
      </w:r>
      <w:sdt>
        <w:sdtPr>
          <w:rPr>
            <w:rFonts w:ascii="Arial" w:hAnsi="Arial"/>
            <w:color w:val="auto"/>
            <w:kern w:val="0"/>
            <w:sz w:val="24"/>
            <w:lang w:eastAsia="en-GB"/>
          </w:rPr>
          <w:id w:val="336200847"/>
          <w14:checkbox>
            <w14:checked w14:val="0"/>
            <w14:checkedState w14:val="2612" w14:font="MS Gothic"/>
            <w14:uncheckedState w14:val="2610" w14:font="MS Gothic"/>
          </w14:checkbox>
        </w:sdtPr>
        <w:sdtEndPr/>
        <w:sdtContent>
          <w:r w:rsidR="008959CB" w:rsidRPr="00323CA3">
            <w:rPr>
              <w:rFonts w:ascii="Segoe UI Symbol" w:hAnsi="Segoe UI Symbol" w:cs="Segoe UI Symbol"/>
              <w:color w:val="auto"/>
              <w:kern w:val="0"/>
              <w:sz w:val="24"/>
              <w:lang w:eastAsia="en-GB"/>
            </w:rPr>
            <w:t>☐</w:t>
          </w:r>
        </w:sdtContent>
      </w:sdt>
      <w:r w:rsidR="008959CB" w:rsidRPr="00323CA3">
        <w:rPr>
          <w:rFonts w:ascii="Arial" w:hAnsi="Arial"/>
          <w:color w:val="auto"/>
          <w:kern w:val="0"/>
          <w:sz w:val="24"/>
          <w:lang w:eastAsia="en-GB"/>
        </w:rPr>
        <w:tab/>
      </w:r>
      <w:r w:rsidR="008959CB">
        <w:rPr>
          <w:rFonts w:ascii="Arial" w:hAnsi="Arial"/>
          <w:color w:val="auto"/>
          <w:kern w:val="0"/>
          <w:sz w:val="24"/>
          <w:lang w:eastAsia="en-GB"/>
        </w:rPr>
        <w:t>Don’t Know</w:t>
      </w:r>
    </w:p>
    <w:p w14:paraId="1CB3FBDA" w14:textId="25E09314" w:rsidR="008959CB" w:rsidRPr="007E4869" w:rsidRDefault="008959CB" w:rsidP="008959CB">
      <w:pPr>
        <w:rPr>
          <w:lang w:eastAsia="en-GB"/>
        </w:rPr>
      </w:pPr>
      <w:r w:rsidRPr="003B4F18">
        <w:rPr>
          <w:rFonts w:cs="Arial"/>
          <w:noProof/>
          <w:szCs w:val="24"/>
          <w:lang w:eastAsia="en-GB"/>
        </w:rPr>
        <mc:AlternateContent>
          <mc:Choice Requires="wps">
            <w:drawing>
              <wp:anchor distT="45720" distB="45720" distL="114300" distR="114300" simplePos="0" relativeHeight="251765760" behindDoc="0" locked="0" layoutInCell="1" allowOverlap="1" wp14:anchorId="1DF3A087" wp14:editId="7C26140D">
                <wp:simplePos x="0" y="0"/>
                <wp:positionH relativeFrom="margin">
                  <wp:posOffset>0</wp:posOffset>
                </wp:positionH>
                <wp:positionV relativeFrom="paragraph">
                  <wp:posOffset>369570</wp:posOffset>
                </wp:positionV>
                <wp:extent cx="5908040" cy="1371600"/>
                <wp:effectExtent l="0" t="0" r="16510" b="19050"/>
                <wp:wrapSquare wrapText="bothSides"/>
                <wp:docPr id="15780178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371600"/>
                        </a:xfrm>
                        <a:prstGeom prst="rect">
                          <a:avLst/>
                        </a:prstGeom>
                        <a:solidFill>
                          <a:srgbClr val="FFFFFF"/>
                        </a:solidFill>
                        <a:ln w="9525">
                          <a:solidFill>
                            <a:srgbClr val="000000"/>
                          </a:solidFill>
                          <a:miter lim="800000"/>
                          <a:headEnd/>
                          <a:tailEnd/>
                        </a:ln>
                      </wps:spPr>
                      <wps:txbx>
                        <w:txbxContent>
                          <w:p w14:paraId="509137FE" w14:textId="77777777" w:rsidR="008959CB" w:rsidRDefault="008959CB" w:rsidP="008959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3A087" id="_x0000_s1050" type="#_x0000_t202" style="position:absolute;margin-left:0;margin-top:29.1pt;width:465.2pt;height:108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">
                <v:textbox>
                  <w:txbxContent>
                    <w:p w14:paraId="509137FE" w14:textId="77777777" w:rsidR="008959CB" w:rsidRDefault="008959CB" w:rsidP="008959CB"/>
                  </w:txbxContent>
                </v:textbox>
                <w10:wrap type="square" anchorx="margin"/>
              </v:shape>
            </w:pict>
          </mc:Fallback>
        </mc:AlternateContent>
      </w:r>
      <w:r w:rsidRPr="007E4869">
        <w:rPr>
          <w:rFonts w:ascii="Lato" w:hAnsi="Lato"/>
          <w:color w:val="000000"/>
          <w:sz w:val="30"/>
          <w:szCs w:val="30"/>
          <w:shd w:val="clear" w:color="auto" w:fill="F6F6F4"/>
        </w:rPr>
        <w:t xml:space="preserve"> </w:t>
      </w:r>
      <w:r w:rsidRPr="007E4869">
        <w:rPr>
          <w:lang w:eastAsia="en-GB"/>
        </w:rPr>
        <w:t>If you would like to share the reason for your answer, please do so here. </w:t>
      </w:r>
    </w:p>
    <w:p w14:paraId="3FD1A50D" w14:textId="376B6AEB" w:rsidR="008959CB" w:rsidRDefault="00C16D36" w:rsidP="008959CB">
      <w:pPr>
        <w:rPr>
          <w:rFonts w:ascii="Montserrat SemiBold" w:hAnsi="Montserrat SemiBold"/>
          <w:color w:val="212192"/>
          <w:kern w:val="24"/>
          <w:sz w:val="32"/>
          <w:lang w:eastAsia="en-GB"/>
        </w:rPr>
      </w:pPr>
      <w:r w:rsidRPr="003B4F18">
        <w:rPr>
          <w:rFonts w:cs="Arial"/>
          <w:noProof/>
          <w:szCs w:val="24"/>
          <w:lang w:eastAsia="en-GB"/>
        </w:rPr>
        <mc:AlternateContent>
          <mc:Choice Requires="wps">
            <w:drawing>
              <wp:anchor distT="45720" distB="45720" distL="114300" distR="114300" simplePos="0" relativeHeight="251766784" behindDoc="0" locked="0" layoutInCell="1" allowOverlap="1" wp14:anchorId="1AD3D5FE" wp14:editId="3285898E">
                <wp:simplePos x="0" y="0"/>
                <wp:positionH relativeFrom="margin">
                  <wp:posOffset>0</wp:posOffset>
                </wp:positionH>
                <wp:positionV relativeFrom="paragraph">
                  <wp:posOffset>2437765</wp:posOffset>
                </wp:positionV>
                <wp:extent cx="5908040" cy="1371600"/>
                <wp:effectExtent l="0" t="0" r="16510" b="19050"/>
                <wp:wrapSquare wrapText="bothSides"/>
                <wp:docPr id="2054250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371600"/>
                        </a:xfrm>
                        <a:prstGeom prst="rect">
                          <a:avLst/>
                        </a:prstGeom>
                        <a:solidFill>
                          <a:srgbClr val="FFFFFF"/>
                        </a:solidFill>
                        <a:ln w="9525">
                          <a:solidFill>
                            <a:srgbClr val="000000"/>
                          </a:solidFill>
                          <a:miter lim="800000"/>
                          <a:headEnd/>
                          <a:tailEnd/>
                        </a:ln>
                      </wps:spPr>
                      <wps:txbx>
                        <w:txbxContent>
                          <w:p w14:paraId="6E1DE735" w14:textId="77777777" w:rsidR="008959CB" w:rsidRDefault="008959CB" w:rsidP="008959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3D5FE" id="_x0000_s1051" type="#_x0000_t202" style="position:absolute;margin-left:0;margin-top:191.95pt;width:465.2pt;height:108pt;z-index:251766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">
                <v:textbox>
                  <w:txbxContent>
                    <w:p w14:paraId="6E1DE735" w14:textId="77777777" w:rsidR="008959CB" w:rsidRDefault="008959CB" w:rsidP="008959CB"/>
                  </w:txbxContent>
                </v:textbox>
                <w10:wrap type="square" anchorx="margin"/>
              </v:shape>
            </w:pict>
          </mc:Fallback>
        </mc:AlternateContent>
      </w:r>
      <w:r w:rsidR="008959CB" w:rsidRPr="007E4869">
        <w:rPr>
          <w:rFonts w:ascii="Montserrat SemiBold" w:hAnsi="Montserrat SemiBold"/>
          <w:color w:val="212192"/>
          <w:kern w:val="24"/>
          <w:sz w:val="32"/>
          <w:lang w:eastAsia="en-GB"/>
        </w:rPr>
        <w:t>Q1</w:t>
      </w:r>
      <w:r>
        <w:rPr>
          <w:rFonts w:ascii="Montserrat SemiBold" w:hAnsi="Montserrat SemiBold"/>
          <w:color w:val="212192"/>
          <w:kern w:val="24"/>
          <w:sz w:val="32"/>
          <w:lang w:eastAsia="en-GB"/>
        </w:rPr>
        <w:t>2</w:t>
      </w:r>
      <w:r w:rsidR="008959CB">
        <w:rPr>
          <w:rFonts w:ascii="Montserrat SemiBold" w:hAnsi="Montserrat SemiBold"/>
          <w:color w:val="212192"/>
          <w:kern w:val="24"/>
          <w:sz w:val="32"/>
          <w:lang w:eastAsia="en-GB"/>
        </w:rPr>
        <w:t>B</w:t>
      </w:r>
      <w:r w:rsidR="008959CB" w:rsidRPr="007E4869">
        <w:rPr>
          <w:rFonts w:ascii="Montserrat SemiBold" w:hAnsi="Montserrat SemiBold"/>
          <w:color w:val="212192"/>
          <w:kern w:val="24"/>
          <w:sz w:val="32"/>
          <w:lang w:eastAsia="en-GB"/>
        </w:rPr>
        <w:t xml:space="preserve"> </w:t>
      </w:r>
      <w:r w:rsidR="008959CB" w:rsidRPr="0009401D">
        <w:rPr>
          <w:rFonts w:ascii="Montserrat SemiBold" w:hAnsi="Montserrat SemiBold"/>
          <w:color w:val="212192"/>
          <w:kern w:val="24"/>
          <w:sz w:val="32"/>
          <w:lang w:eastAsia="en-GB"/>
        </w:rPr>
        <w:t xml:space="preserve">What barriers, if any, do you foresee if </w:t>
      </w:r>
      <w:r w:rsidR="00FF19A9">
        <w:rPr>
          <w:rFonts w:ascii="Montserrat SemiBold" w:hAnsi="Montserrat SemiBold"/>
          <w:color w:val="212192"/>
          <w:kern w:val="24"/>
          <w:sz w:val="32"/>
          <w:lang w:eastAsia="en-GB"/>
        </w:rPr>
        <w:t>the BOD Regulations</w:t>
      </w:r>
      <w:r w:rsidR="008959CB" w:rsidRPr="0009401D">
        <w:rPr>
          <w:rFonts w:ascii="Montserrat SemiBold" w:hAnsi="Montserrat SemiBold"/>
          <w:color w:val="212192"/>
          <w:kern w:val="24"/>
          <w:sz w:val="32"/>
          <w:lang w:eastAsia="en-GB"/>
        </w:rPr>
        <w:t xml:space="preserve"> require Scottish bus operators to provide information in this format?</w:t>
      </w:r>
    </w:p>
    <w:p w14:paraId="68B5A8CE" w14:textId="77777777" w:rsidR="008959CB" w:rsidRDefault="008959CB" w:rsidP="008959CB">
      <w:pPr>
        <w:rPr>
          <w:rFonts w:ascii="Montserrat SemiBold" w:hAnsi="Montserrat SemiBold"/>
          <w:color w:val="212192"/>
          <w:kern w:val="24"/>
          <w:sz w:val="32"/>
          <w:lang w:eastAsia="en-GB"/>
        </w:rPr>
      </w:pPr>
    </w:p>
    <w:p w14:paraId="2DD7146C" w14:textId="77777777" w:rsidR="00BB3176" w:rsidRPr="00BD5211" w:rsidRDefault="008959CB" w:rsidP="00BB3176">
      <w:pPr>
        <w:rPr>
          <w:rFonts w:ascii="Montserrat SemiBold" w:hAnsi="Montserrat SemiBold"/>
          <w:color w:val="212192"/>
          <w:kern w:val="24"/>
          <w:sz w:val="32"/>
          <w:lang w:eastAsia="en-GB"/>
        </w:rPr>
      </w:pPr>
      <w:r w:rsidRPr="00283FAE">
        <w:rPr>
          <w:rFonts w:ascii="Montserrat SemiBold" w:hAnsi="Montserrat SemiBold"/>
          <w:color w:val="212192"/>
          <w:kern w:val="24"/>
          <w:sz w:val="32"/>
          <w:lang w:eastAsia="en-GB"/>
        </w:rPr>
        <w:lastRenderedPageBreak/>
        <w:t>Q</w:t>
      </w:r>
      <w:r w:rsidR="00783301">
        <w:rPr>
          <w:rFonts w:ascii="Montserrat SemiBold" w:hAnsi="Montserrat SemiBold"/>
          <w:color w:val="212192"/>
          <w:kern w:val="24"/>
          <w:sz w:val="32"/>
          <w:lang w:eastAsia="en-GB"/>
        </w:rPr>
        <w:t>12</w:t>
      </w:r>
      <w:r>
        <w:rPr>
          <w:rFonts w:ascii="Montserrat SemiBold" w:hAnsi="Montserrat SemiBold"/>
          <w:color w:val="212192"/>
          <w:kern w:val="24"/>
          <w:sz w:val="32"/>
          <w:lang w:eastAsia="en-GB"/>
        </w:rPr>
        <w:t>C</w:t>
      </w:r>
      <w:r w:rsidRPr="00283FAE">
        <w:rPr>
          <w:rFonts w:ascii="Montserrat SemiBold" w:hAnsi="Montserrat SemiBold"/>
          <w:color w:val="212192"/>
          <w:kern w:val="24"/>
          <w:sz w:val="32"/>
          <w:lang w:eastAsia="en-GB"/>
        </w:rPr>
        <w:t xml:space="preserve"> </w:t>
      </w:r>
      <w:r w:rsidR="00BB3176" w:rsidRPr="00BD5211">
        <w:rPr>
          <w:rFonts w:ascii="Montserrat SemiBold" w:hAnsi="Montserrat SemiBold"/>
          <w:color w:val="212192"/>
          <w:kern w:val="24"/>
          <w:sz w:val="32"/>
          <w:lang w:eastAsia="en-GB"/>
        </w:rPr>
        <w:t>From the point of view of a data user, what standard(s) should data be provided in from the data hub for data consumers?</w:t>
      </w:r>
    </w:p>
    <w:p w14:paraId="09EFF80D" w14:textId="0FAED111" w:rsidR="008959CB" w:rsidRPr="00BB3176" w:rsidRDefault="008959CB" w:rsidP="00BB3176">
      <w:pPr>
        <w:rPr>
          <w:color w:val="212192"/>
          <w:sz w:val="32"/>
          <w:lang w:eastAsia="en-GB"/>
        </w:rPr>
      </w:pPr>
      <w:r w:rsidRPr="00323CA3">
        <w:rPr>
          <w:lang w:eastAsia="en-GB"/>
        </w:rPr>
        <w:br/>
      </w:r>
      <w:sdt>
        <w:sdtPr>
          <w:rPr>
            <w:lang w:eastAsia="en-GB"/>
          </w:rPr>
          <w:id w:val="1360391996"/>
          <w14:checkbox>
            <w14:checked w14:val="0"/>
            <w14:checkedState w14:val="2612" w14:font="MS Gothic"/>
            <w14:uncheckedState w14:val="2610" w14:font="MS Gothic"/>
          </w14:checkbox>
        </w:sdtPr>
        <w:sdtEndPr/>
        <w:sdtContent>
          <w:r>
            <w:rPr>
              <w:rFonts w:ascii="MS Gothic" w:eastAsia="MS Gothic" w:hAnsi="MS Gothic" w:hint="eastAsia"/>
              <w:lang w:eastAsia="en-GB"/>
            </w:rPr>
            <w:t>☐</w:t>
          </w:r>
        </w:sdtContent>
      </w:sdt>
      <w:r w:rsidRPr="00323CA3">
        <w:rPr>
          <w:lang w:eastAsia="en-GB"/>
        </w:rPr>
        <w:tab/>
      </w:r>
      <w:r>
        <w:rPr>
          <w:lang w:eastAsia="en-GB"/>
        </w:rPr>
        <w:t>NetEx</w:t>
      </w:r>
      <w:r w:rsidRPr="00323CA3">
        <w:rPr>
          <w:lang w:eastAsia="en-GB"/>
        </w:rPr>
        <w:br/>
      </w:r>
      <w:sdt>
        <w:sdtPr>
          <w:rPr>
            <w:lang w:eastAsia="en-GB"/>
          </w:rPr>
          <w:id w:val="891459946"/>
          <w14:checkbox>
            <w14:checked w14:val="0"/>
            <w14:checkedState w14:val="2612" w14:font="MS Gothic"/>
            <w14:uncheckedState w14:val="2610" w14:font="MS Gothic"/>
          </w14:checkbox>
        </w:sdtPr>
        <w:sdtEndPr/>
        <w:sdtContent>
          <w:r>
            <w:rPr>
              <w:rFonts w:ascii="MS Gothic" w:eastAsia="MS Gothic" w:hAnsi="MS Gothic" w:hint="eastAsia"/>
              <w:lang w:eastAsia="en-GB"/>
            </w:rPr>
            <w:t>☐</w:t>
          </w:r>
        </w:sdtContent>
      </w:sdt>
      <w:r w:rsidRPr="00323CA3">
        <w:rPr>
          <w:lang w:eastAsia="en-GB"/>
        </w:rPr>
        <w:tab/>
      </w:r>
      <w:r>
        <w:rPr>
          <w:lang w:eastAsia="en-GB"/>
        </w:rPr>
        <w:t>GTFS</w:t>
      </w:r>
      <w:r w:rsidRPr="00323CA3">
        <w:rPr>
          <w:lang w:eastAsia="en-GB"/>
        </w:rPr>
        <w:br/>
      </w:r>
      <w:sdt>
        <w:sdtPr>
          <w:rPr>
            <w:lang w:eastAsia="en-GB"/>
          </w:rPr>
          <w:id w:val="-1212188147"/>
          <w14:checkbox>
            <w14:checked w14:val="0"/>
            <w14:checkedState w14:val="2612" w14:font="MS Gothic"/>
            <w14:uncheckedState w14:val="2610" w14:font="MS Gothic"/>
          </w14:checkbox>
        </w:sdtPr>
        <w:sdtEndPr/>
        <w:sdtContent>
          <w:r>
            <w:rPr>
              <w:rFonts w:ascii="MS Gothic" w:eastAsia="MS Gothic" w:hAnsi="MS Gothic" w:hint="eastAsia"/>
              <w:lang w:eastAsia="en-GB"/>
            </w:rPr>
            <w:t>☐</w:t>
          </w:r>
        </w:sdtContent>
      </w:sdt>
      <w:r w:rsidRPr="00323CA3">
        <w:rPr>
          <w:lang w:eastAsia="en-GB"/>
        </w:rPr>
        <w:tab/>
      </w:r>
      <w:r>
        <w:rPr>
          <w:lang w:eastAsia="en-GB"/>
        </w:rPr>
        <w:t>Other</w:t>
      </w:r>
      <w:r w:rsidRPr="00323CA3">
        <w:rPr>
          <w:lang w:eastAsia="en-GB"/>
        </w:rPr>
        <w:br/>
      </w:r>
      <w:sdt>
        <w:sdtPr>
          <w:rPr>
            <w:lang w:eastAsia="en-GB"/>
          </w:rPr>
          <w:id w:val="-1635013830"/>
          <w14:checkbox>
            <w14:checked w14:val="0"/>
            <w14:checkedState w14:val="2612" w14:font="MS Gothic"/>
            <w14:uncheckedState w14:val="2610" w14:font="MS Gothic"/>
          </w14:checkbox>
        </w:sdtPr>
        <w:sdtEndPr/>
        <w:sdtContent>
          <w:r w:rsidRPr="00323CA3">
            <w:rPr>
              <w:rFonts w:ascii="Segoe UI Symbol" w:hAnsi="Segoe UI Symbol" w:cs="Segoe UI Symbol"/>
              <w:lang w:eastAsia="en-GB"/>
            </w:rPr>
            <w:t>☐</w:t>
          </w:r>
        </w:sdtContent>
      </w:sdt>
      <w:r w:rsidRPr="00323CA3">
        <w:rPr>
          <w:lang w:eastAsia="en-GB"/>
        </w:rPr>
        <w:tab/>
      </w:r>
      <w:r>
        <w:rPr>
          <w:lang w:eastAsia="en-GB"/>
        </w:rPr>
        <w:t>Don’t Mind</w:t>
      </w:r>
      <w:r w:rsidRPr="00323CA3">
        <w:rPr>
          <w:lang w:eastAsia="en-GB"/>
        </w:rPr>
        <w:br/>
      </w:r>
      <w:sdt>
        <w:sdtPr>
          <w:rPr>
            <w:lang w:eastAsia="en-GB"/>
          </w:rPr>
          <w:id w:val="642082653"/>
          <w14:checkbox>
            <w14:checked w14:val="0"/>
            <w14:checkedState w14:val="2612" w14:font="MS Gothic"/>
            <w14:uncheckedState w14:val="2610" w14:font="MS Gothic"/>
          </w14:checkbox>
        </w:sdtPr>
        <w:sdtEndPr/>
        <w:sdtContent>
          <w:r w:rsidRPr="00323CA3">
            <w:rPr>
              <w:rFonts w:ascii="Segoe UI Symbol" w:hAnsi="Segoe UI Symbol" w:cs="Segoe UI Symbol"/>
              <w:lang w:eastAsia="en-GB"/>
            </w:rPr>
            <w:t>☐</w:t>
          </w:r>
        </w:sdtContent>
      </w:sdt>
      <w:r w:rsidRPr="00323CA3">
        <w:rPr>
          <w:lang w:eastAsia="en-GB"/>
        </w:rPr>
        <w:tab/>
      </w:r>
      <w:r>
        <w:rPr>
          <w:lang w:eastAsia="en-GB"/>
        </w:rPr>
        <w:t>Don’t Know</w:t>
      </w:r>
    </w:p>
    <w:p w14:paraId="560BCE3B" w14:textId="77777777" w:rsidR="008959CB" w:rsidRPr="007E4869" w:rsidRDefault="008959CB" w:rsidP="008959CB">
      <w:pPr>
        <w:rPr>
          <w:lang w:eastAsia="en-GB"/>
        </w:rPr>
      </w:pPr>
      <w:r w:rsidRPr="003B4F18">
        <w:rPr>
          <w:rFonts w:cs="Arial"/>
          <w:noProof/>
          <w:szCs w:val="24"/>
          <w:lang w:eastAsia="en-GB"/>
        </w:rPr>
        <mc:AlternateContent>
          <mc:Choice Requires="wps">
            <w:drawing>
              <wp:anchor distT="45720" distB="45720" distL="114300" distR="114300" simplePos="0" relativeHeight="251767808" behindDoc="0" locked="0" layoutInCell="1" allowOverlap="1" wp14:anchorId="650E6C32" wp14:editId="7559AC47">
                <wp:simplePos x="0" y="0"/>
                <wp:positionH relativeFrom="margin">
                  <wp:posOffset>0</wp:posOffset>
                </wp:positionH>
                <wp:positionV relativeFrom="paragraph">
                  <wp:posOffset>369570</wp:posOffset>
                </wp:positionV>
                <wp:extent cx="5908040" cy="1371600"/>
                <wp:effectExtent l="0" t="0" r="16510" b="19050"/>
                <wp:wrapSquare wrapText="bothSides"/>
                <wp:docPr id="277273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371600"/>
                        </a:xfrm>
                        <a:prstGeom prst="rect">
                          <a:avLst/>
                        </a:prstGeom>
                        <a:solidFill>
                          <a:srgbClr val="FFFFFF"/>
                        </a:solidFill>
                        <a:ln w="9525">
                          <a:solidFill>
                            <a:srgbClr val="000000"/>
                          </a:solidFill>
                          <a:miter lim="800000"/>
                          <a:headEnd/>
                          <a:tailEnd/>
                        </a:ln>
                      </wps:spPr>
                      <wps:txbx>
                        <w:txbxContent>
                          <w:p w14:paraId="6ECA6EBB" w14:textId="77777777" w:rsidR="008959CB" w:rsidRDefault="008959CB" w:rsidP="008959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E6C32" id="_x0000_s1052" type="#_x0000_t202" style="position:absolute;margin-left:0;margin-top:29.1pt;width:465.2pt;height:108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R1FgIAACgEAAAOAAAAZHJzL2Uyb0RvYy54bWysk99v2yAQx98n7X9AvC+2syRNrDhVly7T&#10;pO6H1O0PwIBjNMwxILG7v74HTtOo216m8YA4Dr7cfe5YXw+dJkfpvAJT0WKSUyINB6HMvqLfv+3e&#10;LCn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">
                <v:textbox>
                  <w:txbxContent>
                    <w:p w14:paraId="6ECA6EBB" w14:textId="77777777" w:rsidR="008959CB" w:rsidRDefault="008959CB" w:rsidP="008959CB"/>
                  </w:txbxContent>
                </v:textbox>
                <w10:wrap type="square" anchorx="margin"/>
              </v:shape>
            </w:pict>
          </mc:Fallback>
        </mc:AlternateContent>
      </w:r>
      <w:r w:rsidRPr="007E4869">
        <w:rPr>
          <w:rFonts w:ascii="Lato" w:hAnsi="Lato"/>
          <w:color w:val="000000"/>
          <w:sz w:val="30"/>
          <w:szCs w:val="30"/>
          <w:shd w:val="clear" w:color="auto" w:fill="F6F6F4"/>
        </w:rPr>
        <w:t xml:space="preserve"> </w:t>
      </w:r>
      <w:r w:rsidRPr="007E4869">
        <w:rPr>
          <w:lang w:eastAsia="en-GB"/>
        </w:rPr>
        <w:t>If you would like to share the reason for your answer, please do so here. </w:t>
      </w:r>
    </w:p>
    <w:p w14:paraId="6237EF7B" w14:textId="77777777" w:rsidR="00BD5211" w:rsidRDefault="00BD5211">
      <w:pPr>
        <w:spacing w:before="0" w:beforeAutospacing="0" w:after="0" w:afterAutospacing="0" w:line="240" w:lineRule="auto"/>
        <w:rPr>
          <w:rFonts w:cs="Arial"/>
          <w:color w:val="000000"/>
          <w:szCs w:val="24"/>
          <w:lang w:eastAsia="en-GB"/>
        </w:rPr>
      </w:pPr>
    </w:p>
    <w:p w14:paraId="0A7E2ED8" w14:textId="107EAD94" w:rsidR="00BD5211" w:rsidRPr="00D7542F" w:rsidRDefault="00BD5211" w:rsidP="00BD5211">
      <w:pPr>
        <w:pStyle w:val="Heading2"/>
        <w:rPr>
          <w:lang w:eastAsia="en-GB"/>
        </w:rPr>
      </w:pPr>
      <w:r>
        <w:rPr>
          <w:lang w:eastAsia="en-GB"/>
        </w:rPr>
        <w:lastRenderedPageBreak/>
        <w:t>Real Time Information</w:t>
      </w:r>
    </w:p>
    <w:p w14:paraId="25D7D9EE" w14:textId="2EF19862" w:rsidR="00BD5211" w:rsidRPr="00F2497E" w:rsidRDefault="00BD5211" w:rsidP="00BD5211">
      <w:pPr>
        <w:pStyle w:val="Heading3"/>
        <w:rPr>
          <w:lang w:eastAsia="en-GB"/>
        </w:rPr>
      </w:pPr>
      <w:r w:rsidRPr="00161694">
        <w:rPr>
          <w:lang w:eastAsia="en-GB"/>
        </w:rPr>
        <w:t>Q</w:t>
      </w:r>
      <w:r>
        <w:rPr>
          <w:lang w:eastAsia="en-GB"/>
        </w:rPr>
        <w:t>13A</w:t>
      </w:r>
      <w:r w:rsidRPr="00161694">
        <w:rPr>
          <w:lang w:eastAsia="en-GB"/>
        </w:rPr>
        <w:t xml:space="preserve"> </w:t>
      </w:r>
      <w:r w:rsidR="008650F8" w:rsidRPr="008650F8">
        <w:rPr>
          <w:lang w:eastAsia="en-GB"/>
        </w:rPr>
        <w:t>We believe that real time data should be provided in the SIRI data standard to collect more raw data and to align with English and Welsh standards. Do you agree or disagree with this approach</w:t>
      </w:r>
      <w:r w:rsidRPr="00C16D36">
        <w:rPr>
          <w:lang w:eastAsia="en-GB"/>
        </w:rPr>
        <w:t>?</w:t>
      </w:r>
    </w:p>
    <w:p w14:paraId="64D0418C" w14:textId="77777777" w:rsidR="00BD5211" w:rsidRDefault="00FF19A9" w:rsidP="00BD5211">
      <w:pPr>
        <w:pStyle w:val="Heading3"/>
        <w:rPr>
          <w:rFonts w:ascii="Arial" w:hAnsi="Arial"/>
          <w:color w:val="auto"/>
          <w:kern w:val="0"/>
          <w:sz w:val="24"/>
          <w:lang w:eastAsia="en-GB"/>
        </w:rPr>
      </w:pPr>
      <w:sdt>
        <w:sdtPr>
          <w:rPr>
            <w:rFonts w:ascii="Arial" w:hAnsi="Arial"/>
            <w:color w:val="auto"/>
            <w:kern w:val="0"/>
            <w:sz w:val="24"/>
            <w:lang w:eastAsia="en-GB"/>
          </w:rPr>
          <w:id w:val="769044947"/>
          <w14:checkbox>
            <w14:checked w14:val="0"/>
            <w14:checkedState w14:val="2612" w14:font="MS Gothic"/>
            <w14:uncheckedState w14:val="2610" w14:font="MS Gothic"/>
          </w14:checkbox>
        </w:sdtPr>
        <w:sdtEndPr/>
        <w:sdtContent>
          <w:r w:rsidR="00BD5211" w:rsidRPr="00323CA3">
            <w:rPr>
              <w:rFonts w:ascii="Segoe UI Symbol" w:hAnsi="Segoe UI Symbol" w:cs="Segoe UI Symbol"/>
              <w:color w:val="auto"/>
              <w:kern w:val="0"/>
              <w:sz w:val="24"/>
              <w:lang w:eastAsia="en-GB"/>
            </w:rPr>
            <w:t>☐</w:t>
          </w:r>
        </w:sdtContent>
      </w:sdt>
      <w:r w:rsidR="00BD5211" w:rsidRPr="00323CA3">
        <w:rPr>
          <w:rFonts w:ascii="Arial" w:hAnsi="Arial"/>
          <w:color w:val="auto"/>
          <w:kern w:val="0"/>
          <w:sz w:val="24"/>
          <w:lang w:eastAsia="en-GB"/>
        </w:rPr>
        <w:tab/>
      </w:r>
      <w:r w:rsidR="00BD5211">
        <w:rPr>
          <w:rFonts w:ascii="Arial" w:hAnsi="Arial"/>
          <w:color w:val="auto"/>
          <w:kern w:val="0"/>
          <w:sz w:val="24"/>
          <w:lang w:eastAsia="en-GB"/>
        </w:rPr>
        <w:t>Agree</w:t>
      </w:r>
      <w:r w:rsidR="00BD5211" w:rsidRPr="00323CA3">
        <w:rPr>
          <w:rFonts w:ascii="Arial" w:hAnsi="Arial"/>
          <w:color w:val="auto"/>
          <w:kern w:val="0"/>
          <w:sz w:val="24"/>
          <w:lang w:eastAsia="en-GB"/>
        </w:rPr>
        <w:br/>
      </w:r>
      <w:sdt>
        <w:sdtPr>
          <w:rPr>
            <w:rFonts w:ascii="Arial" w:hAnsi="Arial"/>
            <w:color w:val="auto"/>
            <w:kern w:val="0"/>
            <w:sz w:val="24"/>
            <w:lang w:eastAsia="en-GB"/>
          </w:rPr>
          <w:id w:val="1064296793"/>
          <w14:checkbox>
            <w14:checked w14:val="0"/>
            <w14:checkedState w14:val="2612" w14:font="MS Gothic"/>
            <w14:uncheckedState w14:val="2610" w14:font="MS Gothic"/>
          </w14:checkbox>
        </w:sdtPr>
        <w:sdtEndPr/>
        <w:sdtContent>
          <w:r w:rsidR="00BD5211" w:rsidRPr="00323CA3">
            <w:rPr>
              <w:rFonts w:ascii="Segoe UI Symbol" w:hAnsi="Segoe UI Symbol" w:cs="Segoe UI Symbol"/>
              <w:color w:val="auto"/>
              <w:kern w:val="0"/>
              <w:sz w:val="24"/>
              <w:lang w:eastAsia="en-GB"/>
            </w:rPr>
            <w:t>☐</w:t>
          </w:r>
        </w:sdtContent>
      </w:sdt>
      <w:r w:rsidR="00BD5211" w:rsidRPr="00323CA3">
        <w:rPr>
          <w:rFonts w:ascii="Arial" w:hAnsi="Arial"/>
          <w:color w:val="auto"/>
          <w:kern w:val="0"/>
          <w:sz w:val="24"/>
          <w:lang w:eastAsia="en-GB"/>
        </w:rPr>
        <w:tab/>
      </w:r>
      <w:r w:rsidR="00BD5211" w:rsidRPr="003C1898">
        <w:rPr>
          <w:rFonts w:ascii="Arial" w:hAnsi="Arial"/>
          <w:color w:val="auto"/>
          <w:kern w:val="0"/>
          <w:sz w:val="24"/>
          <w:lang w:eastAsia="en-GB"/>
        </w:rPr>
        <w:t>Neither agree nor disagree</w:t>
      </w:r>
      <w:r w:rsidR="00BD5211" w:rsidRPr="00323CA3">
        <w:rPr>
          <w:rFonts w:ascii="Arial" w:hAnsi="Arial"/>
          <w:color w:val="auto"/>
          <w:kern w:val="0"/>
          <w:sz w:val="24"/>
          <w:lang w:eastAsia="en-GB"/>
        </w:rPr>
        <w:br/>
      </w:r>
      <w:sdt>
        <w:sdtPr>
          <w:rPr>
            <w:rFonts w:ascii="Arial" w:hAnsi="Arial"/>
            <w:color w:val="auto"/>
            <w:kern w:val="0"/>
            <w:sz w:val="24"/>
            <w:lang w:eastAsia="en-GB"/>
          </w:rPr>
          <w:id w:val="-1996490908"/>
          <w14:checkbox>
            <w14:checked w14:val="0"/>
            <w14:checkedState w14:val="2612" w14:font="MS Gothic"/>
            <w14:uncheckedState w14:val="2610" w14:font="MS Gothic"/>
          </w14:checkbox>
        </w:sdtPr>
        <w:sdtEndPr/>
        <w:sdtContent>
          <w:r w:rsidR="00BD5211">
            <w:rPr>
              <w:rFonts w:ascii="MS Gothic" w:eastAsia="MS Gothic" w:hAnsi="MS Gothic" w:hint="eastAsia"/>
              <w:color w:val="auto"/>
              <w:kern w:val="0"/>
              <w:sz w:val="24"/>
              <w:lang w:eastAsia="en-GB"/>
            </w:rPr>
            <w:t>☐</w:t>
          </w:r>
        </w:sdtContent>
      </w:sdt>
      <w:r w:rsidR="00BD5211" w:rsidRPr="00323CA3">
        <w:rPr>
          <w:rFonts w:ascii="Arial" w:hAnsi="Arial"/>
          <w:color w:val="auto"/>
          <w:kern w:val="0"/>
          <w:sz w:val="24"/>
          <w:lang w:eastAsia="en-GB"/>
        </w:rPr>
        <w:tab/>
      </w:r>
      <w:r w:rsidR="00BD5211" w:rsidRPr="003C1898">
        <w:rPr>
          <w:rFonts w:ascii="Arial" w:hAnsi="Arial"/>
          <w:color w:val="auto"/>
          <w:kern w:val="0"/>
          <w:sz w:val="24"/>
          <w:lang w:eastAsia="en-GB"/>
        </w:rPr>
        <w:t>Disagree</w:t>
      </w:r>
    </w:p>
    <w:p w14:paraId="246F79A5" w14:textId="77777777" w:rsidR="00BD5211" w:rsidRDefault="00FF19A9" w:rsidP="00BD5211">
      <w:pPr>
        <w:pStyle w:val="Heading3"/>
        <w:rPr>
          <w:rFonts w:ascii="Segoe UI Symbol" w:hAnsi="Segoe UI Symbol" w:cs="Segoe UI Symbol"/>
          <w:color w:val="auto"/>
          <w:kern w:val="0"/>
          <w:sz w:val="24"/>
          <w:lang w:eastAsia="en-GB"/>
        </w:rPr>
      </w:pPr>
      <w:sdt>
        <w:sdtPr>
          <w:rPr>
            <w:rFonts w:ascii="Arial" w:hAnsi="Arial"/>
            <w:color w:val="auto"/>
            <w:kern w:val="0"/>
            <w:sz w:val="24"/>
            <w:lang w:eastAsia="en-GB"/>
          </w:rPr>
          <w:id w:val="345448722"/>
          <w14:checkbox>
            <w14:checked w14:val="0"/>
            <w14:checkedState w14:val="2612" w14:font="MS Gothic"/>
            <w14:uncheckedState w14:val="2610" w14:font="MS Gothic"/>
          </w14:checkbox>
        </w:sdtPr>
        <w:sdtEndPr/>
        <w:sdtContent>
          <w:r w:rsidR="00BD5211" w:rsidRPr="00323CA3">
            <w:rPr>
              <w:rFonts w:ascii="Segoe UI Symbol" w:hAnsi="Segoe UI Symbol" w:cs="Segoe UI Symbol"/>
              <w:color w:val="auto"/>
              <w:kern w:val="0"/>
              <w:sz w:val="24"/>
              <w:lang w:eastAsia="en-GB"/>
            </w:rPr>
            <w:t>☐</w:t>
          </w:r>
        </w:sdtContent>
      </w:sdt>
      <w:r w:rsidR="00BD5211" w:rsidRPr="00323CA3">
        <w:rPr>
          <w:rFonts w:ascii="Arial" w:hAnsi="Arial"/>
          <w:color w:val="auto"/>
          <w:kern w:val="0"/>
          <w:sz w:val="24"/>
          <w:lang w:eastAsia="en-GB"/>
        </w:rPr>
        <w:tab/>
      </w:r>
      <w:r w:rsidR="00BD5211">
        <w:rPr>
          <w:rFonts w:ascii="Arial" w:hAnsi="Arial"/>
          <w:color w:val="auto"/>
          <w:kern w:val="0"/>
          <w:sz w:val="24"/>
          <w:lang w:eastAsia="en-GB"/>
        </w:rPr>
        <w:t>Don’t Mind</w:t>
      </w:r>
      <w:r w:rsidR="00BD5211" w:rsidRPr="00323CA3">
        <w:rPr>
          <w:rFonts w:ascii="Arial" w:hAnsi="Arial"/>
          <w:color w:val="auto"/>
          <w:kern w:val="0"/>
          <w:sz w:val="24"/>
          <w:lang w:eastAsia="en-GB"/>
        </w:rPr>
        <w:br/>
      </w:r>
      <w:sdt>
        <w:sdtPr>
          <w:rPr>
            <w:rFonts w:ascii="Arial" w:hAnsi="Arial"/>
            <w:color w:val="auto"/>
            <w:kern w:val="0"/>
            <w:sz w:val="24"/>
            <w:lang w:eastAsia="en-GB"/>
          </w:rPr>
          <w:id w:val="264959004"/>
          <w14:checkbox>
            <w14:checked w14:val="0"/>
            <w14:checkedState w14:val="2612" w14:font="MS Gothic"/>
            <w14:uncheckedState w14:val="2610" w14:font="MS Gothic"/>
          </w14:checkbox>
        </w:sdtPr>
        <w:sdtEndPr/>
        <w:sdtContent>
          <w:r w:rsidR="00BD5211" w:rsidRPr="00323CA3">
            <w:rPr>
              <w:rFonts w:ascii="Segoe UI Symbol" w:hAnsi="Segoe UI Symbol" w:cs="Segoe UI Symbol"/>
              <w:color w:val="auto"/>
              <w:kern w:val="0"/>
              <w:sz w:val="24"/>
              <w:lang w:eastAsia="en-GB"/>
            </w:rPr>
            <w:t>☐</w:t>
          </w:r>
        </w:sdtContent>
      </w:sdt>
      <w:r w:rsidR="00BD5211" w:rsidRPr="00323CA3">
        <w:rPr>
          <w:rFonts w:ascii="Arial" w:hAnsi="Arial"/>
          <w:color w:val="auto"/>
          <w:kern w:val="0"/>
          <w:sz w:val="24"/>
          <w:lang w:eastAsia="en-GB"/>
        </w:rPr>
        <w:tab/>
      </w:r>
      <w:r w:rsidR="00BD5211">
        <w:rPr>
          <w:rFonts w:ascii="Arial" w:hAnsi="Arial"/>
          <w:color w:val="auto"/>
          <w:kern w:val="0"/>
          <w:sz w:val="24"/>
          <w:lang w:eastAsia="en-GB"/>
        </w:rPr>
        <w:t>Don’t Know</w:t>
      </w:r>
    </w:p>
    <w:p w14:paraId="639A63FD" w14:textId="77777777" w:rsidR="00BD5211" w:rsidRPr="007E4869" w:rsidRDefault="00BD5211" w:rsidP="00BD5211">
      <w:pPr>
        <w:rPr>
          <w:lang w:eastAsia="en-GB"/>
        </w:rPr>
      </w:pPr>
      <w:r w:rsidRPr="003B4F18">
        <w:rPr>
          <w:rFonts w:cs="Arial"/>
          <w:noProof/>
          <w:szCs w:val="24"/>
          <w:lang w:eastAsia="en-GB"/>
        </w:rPr>
        <mc:AlternateContent>
          <mc:Choice Requires="wps">
            <w:drawing>
              <wp:anchor distT="45720" distB="45720" distL="114300" distR="114300" simplePos="0" relativeHeight="251769856" behindDoc="0" locked="0" layoutInCell="1" allowOverlap="1" wp14:anchorId="2AC274B8" wp14:editId="01048B38">
                <wp:simplePos x="0" y="0"/>
                <wp:positionH relativeFrom="margin">
                  <wp:posOffset>0</wp:posOffset>
                </wp:positionH>
                <wp:positionV relativeFrom="paragraph">
                  <wp:posOffset>369570</wp:posOffset>
                </wp:positionV>
                <wp:extent cx="5908040" cy="1371600"/>
                <wp:effectExtent l="0" t="0" r="16510" b="19050"/>
                <wp:wrapSquare wrapText="bothSides"/>
                <wp:docPr id="1294841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371600"/>
                        </a:xfrm>
                        <a:prstGeom prst="rect">
                          <a:avLst/>
                        </a:prstGeom>
                        <a:solidFill>
                          <a:srgbClr val="FFFFFF"/>
                        </a:solidFill>
                        <a:ln w="9525">
                          <a:solidFill>
                            <a:srgbClr val="000000"/>
                          </a:solidFill>
                          <a:miter lim="800000"/>
                          <a:headEnd/>
                          <a:tailEnd/>
                        </a:ln>
                      </wps:spPr>
                      <wps:txbx>
                        <w:txbxContent>
                          <w:p w14:paraId="4511DA34" w14:textId="77777777" w:rsidR="00BD5211" w:rsidRDefault="00BD5211" w:rsidP="00BD52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274B8" id="_x0000_s1053" type="#_x0000_t202" style="position:absolute;margin-left:0;margin-top:29.1pt;width:465.2pt;height:108pt;z-index:251769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">
                <v:textbox>
                  <w:txbxContent>
                    <w:p w14:paraId="4511DA34" w14:textId="77777777" w:rsidR="00BD5211" w:rsidRDefault="00BD5211" w:rsidP="00BD5211"/>
                  </w:txbxContent>
                </v:textbox>
                <w10:wrap type="square" anchorx="margin"/>
              </v:shape>
            </w:pict>
          </mc:Fallback>
        </mc:AlternateContent>
      </w:r>
      <w:r w:rsidRPr="007E4869">
        <w:rPr>
          <w:rFonts w:ascii="Lato" w:hAnsi="Lato"/>
          <w:color w:val="000000"/>
          <w:sz w:val="30"/>
          <w:szCs w:val="30"/>
          <w:shd w:val="clear" w:color="auto" w:fill="F6F6F4"/>
        </w:rPr>
        <w:t xml:space="preserve"> </w:t>
      </w:r>
      <w:r w:rsidRPr="007E4869">
        <w:rPr>
          <w:lang w:eastAsia="en-GB"/>
        </w:rPr>
        <w:t>If you would like to share the reason for your answer, please do so here. </w:t>
      </w:r>
    </w:p>
    <w:p w14:paraId="34FAD1D4" w14:textId="430BA6D4" w:rsidR="00BD5211" w:rsidRDefault="00BD5211" w:rsidP="00BD5211">
      <w:pPr>
        <w:rPr>
          <w:rFonts w:ascii="Montserrat SemiBold" w:hAnsi="Montserrat SemiBold"/>
          <w:color w:val="212192"/>
          <w:kern w:val="24"/>
          <w:sz w:val="32"/>
          <w:lang w:eastAsia="en-GB"/>
        </w:rPr>
      </w:pPr>
      <w:r w:rsidRPr="003B4F18">
        <w:rPr>
          <w:rFonts w:cs="Arial"/>
          <w:noProof/>
          <w:szCs w:val="24"/>
          <w:lang w:eastAsia="en-GB"/>
        </w:rPr>
        <mc:AlternateContent>
          <mc:Choice Requires="wps">
            <w:drawing>
              <wp:anchor distT="45720" distB="45720" distL="114300" distR="114300" simplePos="0" relativeHeight="251770880" behindDoc="0" locked="0" layoutInCell="1" allowOverlap="1" wp14:anchorId="265D84B0" wp14:editId="6CB82742">
                <wp:simplePos x="0" y="0"/>
                <wp:positionH relativeFrom="margin">
                  <wp:posOffset>0</wp:posOffset>
                </wp:positionH>
                <wp:positionV relativeFrom="paragraph">
                  <wp:posOffset>2437765</wp:posOffset>
                </wp:positionV>
                <wp:extent cx="5908040" cy="1371600"/>
                <wp:effectExtent l="0" t="0" r="16510" b="19050"/>
                <wp:wrapSquare wrapText="bothSides"/>
                <wp:docPr id="137616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371600"/>
                        </a:xfrm>
                        <a:prstGeom prst="rect">
                          <a:avLst/>
                        </a:prstGeom>
                        <a:solidFill>
                          <a:srgbClr val="FFFFFF"/>
                        </a:solidFill>
                        <a:ln w="9525">
                          <a:solidFill>
                            <a:srgbClr val="000000"/>
                          </a:solidFill>
                          <a:miter lim="800000"/>
                          <a:headEnd/>
                          <a:tailEnd/>
                        </a:ln>
                      </wps:spPr>
                      <wps:txbx>
                        <w:txbxContent>
                          <w:p w14:paraId="0F55C85C" w14:textId="77777777" w:rsidR="00BD5211" w:rsidRDefault="00BD5211" w:rsidP="00BD52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D84B0" id="_x0000_s1054" type="#_x0000_t202" style="position:absolute;margin-left:0;margin-top:191.95pt;width:465.2pt;height:108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">
                <v:textbox>
                  <w:txbxContent>
                    <w:p w14:paraId="0F55C85C" w14:textId="77777777" w:rsidR="00BD5211" w:rsidRDefault="00BD5211" w:rsidP="00BD5211"/>
                  </w:txbxContent>
                </v:textbox>
                <w10:wrap type="square" anchorx="margin"/>
              </v:shape>
            </w:pict>
          </mc:Fallback>
        </mc:AlternateContent>
      </w:r>
      <w:r w:rsidRPr="007E4869">
        <w:rPr>
          <w:rFonts w:ascii="Montserrat SemiBold" w:hAnsi="Montserrat SemiBold"/>
          <w:color w:val="212192"/>
          <w:kern w:val="24"/>
          <w:sz w:val="32"/>
          <w:lang w:eastAsia="en-GB"/>
        </w:rPr>
        <w:t>Q1</w:t>
      </w:r>
      <w:r w:rsidR="008650F8">
        <w:rPr>
          <w:rFonts w:ascii="Montserrat SemiBold" w:hAnsi="Montserrat SemiBold"/>
          <w:color w:val="212192"/>
          <w:kern w:val="24"/>
          <w:sz w:val="32"/>
          <w:lang w:eastAsia="en-GB"/>
        </w:rPr>
        <w:t>3</w:t>
      </w:r>
      <w:r>
        <w:rPr>
          <w:rFonts w:ascii="Montserrat SemiBold" w:hAnsi="Montserrat SemiBold"/>
          <w:color w:val="212192"/>
          <w:kern w:val="24"/>
          <w:sz w:val="32"/>
          <w:lang w:eastAsia="en-GB"/>
        </w:rPr>
        <w:t>B</w:t>
      </w:r>
      <w:r w:rsidRPr="007E4869">
        <w:rPr>
          <w:rFonts w:ascii="Montserrat SemiBold" w:hAnsi="Montserrat SemiBold"/>
          <w:color w:val="212192"/>
          <w:kern w:val="24"/>
          <w:sz w:val="32"/>
          <w:lang w:eastAsia="en-GB"/>
        </w:rPr>
        <w:t xml:space="preserve"> </w:t>
      </w:r>
      <w:r w:rsidRPr="0009401D">
        <w:rPr>
          <w:rFonts w:ascii="Montserrat SemiBold" w:hAnsi="Montserrat SemiBold"/>
          <w:color w:val="212192"/>
          <w:kern w:val="24"/>
          <w:sz w:val="32"/>
          <w:lang w:eastAsia="en-GB"/>
        </w:rPr>
        <w:t>What barriers, if any, do you foresee if legislation requires Scottish bus operators to provide information in this format?</w:t>
      </w:r>
    </w:p>
    <w:p w14:paraId="15508198" w14:textId="77777777" w:rsidR="00BD5211" w:rsidRDefault="00BD5211" w:rsidP="00BD5211">
      <w:pPr>
        <w:rPr>
          <w:rFonts w:ascii="Montserrat SemiBold" w:hAnsi="Montserrat SemiBold"/>
          <w:color w:val="212192"/>
          <w:kern w:val="24"/>
          <w:sz w:val="32"/>
          <w:lang w:eastAsia="en-GB"/>
        </w:rPr>
      </w:pPr>
    </w:p>
    <w:p w14:paraId="52DA374C" w14:textId="77777777" w:rsidR="00AD4B90" w:rsidRDefault="00AD4B90" w:rsidP="00BD5211">
      <w:pPr>
        <w:rPr>
          <w:rFonts w:ascii="Montserrat SemiBold" w:hAnsi="Montserrat SemiBold"/>
          <w:color w:val="212192"/>
          <w:kern w:val="24"/>
          <w:sz w:val="32"/>
          <w:lang w:eastAsia="en-GB"/>
        </w:rPr>
      </w:pPr>
    </w:p>
    <w:p w14:paraId="4C8853F3" w14:textId="1CE93CDD" w:rsidR="00BD5211" w:rsidRPr="00BD5211" w:rsidRDefault="00BD5211" w:rsidP="00BD5211">
      <w:pPr>
        <w:rPr>
          <w:rFonts w:ascii="Montserrat SemiBold" w:hAnsi="Montserrat SemiBold"/>
          <w:color w:val="212192"/>
          <w:kern w:val="24"/>
          <w:sz w:val="32"/>
          <w:lang w:eastAsia="en-GB"/>
        </w:rPr>
      </w:pPr>
      <w:r w:rsidRPr="00283FAE">
        <w:rPr>
          <w:rFonts w:ascii="Montserrat SemiBold" w:hAnsi="Montserrat SemiBold"/>
          <w:color w:val="212192"/>
          <w:kern w:val="24"/>
          <w:sz w:val="32"/>
          <w:lang w:eastAsia="en-GB"/>
        </w:rPr>
        <w:lastRenderedPageBreak/>
        <w:t>Q</w:t>
      </w:r>
      <w:r>
        <w:rPr>
          <w:rFonts w:ascii="Montserrat SemiBold" w:hAnsi="Montserrat SemiBold"/>
          <w:color w:val="212192"/>
          <w:kern w:val="24"/>
          <w:sz w:val="32"/>
          <w:lang w:eastAsia="en-GB"/>
        </w:rPr>
        <w:t>1</w:t>
      </w:r>
      <w:r w:rsidR="008650F8">
        <w:rPr>
          <w:rFonts w:ascii="Montserrat SemiBold" w:hAnsi="Montserrat SemiBold"/>
          <w:color w:val="212192"/>
          <w:kern w:val="24"/>
          <w:sz w:val="32"/>
          <w:lang w:eastAsia="en-GB"/>
        </w:rPr>
        <w:t>3</w:t>
      </w:r>
      <w:r>
        <w:rPr>
          <w:rFonts w:ascii="Montserrat SemiBold" w:hAnsi="Montserrat SemiBold"/>
          <w:color w:val="212192"/>
          <w:kern w:val="24"/>
          <w:sz w:val="32"/>
          <w:lang w:eastAsia="en-GB"/>
        </w:rPr>
        <w:t>C</w:t>
      </w:r>
      <w:r w:rsidRPr="00283FAE">
        <w:rPr>
          <w:rFonts w:ascii="Montserrat SemiBold" w:hAnsi="Montserrat SemiBold"/>
          <w:color w:val="212192"/>
          <w:kern w:val="24"/>
          <w:sz w:val="32"/>
          <w:lang w:eastAsia="en-GB"/>
        </w:rPr>
        <w:t xml:space="preserve"> </w:t>
      </w:r>
      <w:r w:rsidR="00AD4B90" w:rsidRPr="00AD4B90">
        <w:rPr>
          <w:rFonts w:ascii="Montserrat SemiBold" w:hAnsi="Montserrat SemiBold"/>
          <w:color w:val="212192"/>
          <w:kern w:val="24"/>
          <w:sz w:val="32"/>
          <w:lang w:eastAsia="en-GB"/>
        </w:rPr>
        <w:t>From the point of view of a data user, what standard(s) should data be provided in? This would mean what format would the data be provided in from the data hub for use by data consumers?</w:t>
      </w:r>
    </w:p>
    <w:p w14:paraId="25095FCE" w14:textId="2009848A" w:rsidR="00BD5211" w:rsidRPr="00BB3176" w:rsidRDefault="00BD5211" w:rsidP="00BD5211">
      <w:pPr>
        <w:rPr>
          <w:color w:val="212192"/>
          <w:sz w:val="32"/>
          <w:lang w:eastAsia="en-GB"/>
        </w:rPr>
      </w:pPr>
      <w:r w:rsidRPr="00323CA3">
        <w:rPr>
          <w:lang w:eastAsia="en-GB"/>
        </w:rPr>
        <w:br/>
      </w:r>
      <w:sdt>
        <w:sdtPr>
          <w:rPr>
            <w:lang w:eastAsia="en-GB"/>
          </w:rPr>
          <w:id w:val="1321239495"/>
          <w14:checkbox>
            <w14:checked w14:val="0"/>
            <w14:checkedState w14:val="2612" w14:font="MS Gothic"/>
            <w14:uncheckedState w14:val="2610" w14:font="MS Gothic"/>
          </w14:checkbox>
        </w:sdtPr>
        <w:sdtEndPr/>
        <w:sdtContent>
          <w:r>
            <w:rPr>
              <w:rFonts w:ascii="MS Gothic" w:eastAsia="MS Gothic" w:hAnsi="MS Gothic" w:hint="eastAsia"/>
              <w:lang w:eastAsia="en-GB"/>
            </w:rPr>
            <w:t>☐</w:t>
          </w:r>
        </w:sdtContent>
      </w:sdt>
      <w:r w:rsidRPr="00323CA3">
        <w:rPr>
          <w:lang w:eastAsia="en-GB"/>
        </w:rPr>
        <w:tab/>
      </w:r>
      <w:r w:rsidR="00AD4B90">
        <w:rPr>
          <w:lang w:eastAsia="en-GB"/>
        </w:rPr>
        <w:t>SIRI</w:t>
      </w:r>
      <w:r w:rsidRPr="00323CA3">
        <w:rPr>
          <w:lang w:eastAsia="en-GB"/>
        </w:rPr>
        <w:br/>
      </w:r>
      <w:sdt>
        <w:sdtPr>
          <w:rPr>
            <w:lang w:eastAsia="en-GB"/>
          </w:rPr>
          <w:id w:val="-1143739871"/>
          <w14:checkbox>
            <w14:checked w14:val="0"/>
            <w14:checkedState w14:val="2612" w14:font="MS Gothic"/>
            <w14:uncheckedState w14:val="2610" w14:font="MS Gothic"/>
          </w14:checkbox>
        </w:sdtPr>
        <w:sdtEndPr/>
        <w:sdtContent>
          <w:r>
            <w:rPr>
              <w:rFonts w:ascii="MS Gothic" w:eastAsia="MS Gothic" w:hAnsi="MS Gothic" w:hint="eastAsia"/>
              <w:lang w:eastAsia="en-GB"/>
            </w:rPr>
            <w:t>☐</w:t>
          </w:r>
        </w:sdtContent>
      </w:sdt>
      <w:r w:rsidRPr="00323CA3">
        <w:rPr>
          <w:lang w:eastAsia="en-GB"/>
        </w:rPr>
        <w:tab/>
      </w:r>
      <w:r>
        <w:rPr>
          <w:lang w:eastAsia="en-GB"/>
        </w:rPr>
        <w:t>GTFS</w:t>
      </w:r>
      <w:r w:rsidRPr="00323CA3">
        <w:rPr>
          <w:lang w:eastAsia="en-GB"/>
        </w:rPr>
        <w:br/>
      </w:r>
      <w:sdt>
        <w:sdtPr>
          <w:rPr>
            <w:lang w:eastAsia="en-GB"/>
          </w:rPr>
          <w:id w:val="1320924294"/>
          <w14:checkbox>
            <w14:checked w14:val="0"/>
            <w14:checkedState w14:val="2612" w14:font="MS Gothic"/>
            <w14:uncheckedState w14:val="2610" w14:font="MS Gothic"/>
          </w14:checkbox>
        </w:sdtPr>
        <w:sdtEndPr/>
        <w:sdtContent>
          <w:r>
            <w:rPr>
              <w:rFonts w:ascii="MS Gothic" w:eastAsia="MS Gothic" w:hAnsi="MS Gothic" w:hint="eastAsia"/>
              <w:lang w:eastAsia="en-GB"/>
            </w:rPr>
            <w:t>☐</w:t>
          </w:r>
        </w:sdtContent>
      </w:sdt>
      <w:r w:rsidRPr="00323CA3">
        <w:rPr>
          <w:lang w:eastAsia="en-GB"/>
        </w:rPr>
        <w:tab/>
      </w:r>
      <w:r>
        <w:rPr>
          <w:lang w:eastAsia="en-GB"/>
        </w:rPr>
        <w:t>Other</w:t>
      </w:r>
      <w:r w:rsidRPr="00323CA3">
        <w:rPr>
          <w:lang w:eastAsia="en-GB"/>
        </w:rPr>
        <w:br/>
      </w:r>
      <w:sdt>
        <w:sdtPr>
          <w:rPr>
            <w:lang w:eastAsia="en-GB"/>
          </w:rPr>
          <w:id w:val="-340773580"/>
          <w14:checkbox>
            <w14:checked w14:val="0"/>
            <w14:checkedState w14:val="2612" w14:font="MS Gothic"/>
            <w14:uncheckedState w14:val="2610" w14:font="MS Gothic"/>
          </w14:checkbox>
        </w:sdtPr>
        <w:sdtEndPr/>
        <w:sdtContent>
          <w:r w:rsidRPr="00323CA3">
            <w:rPr>
              <w:rFonts w:ascii="Segoe UI Symbol" w:hAnsi="Segoe UI Symbol" w:cs="Segoe UI Symbol"/>
              <w:lang w:eastAsia="en-GB"/>
            </w:rPr>
            <w:t>☐</w:t>
          </w:r>
        </w:sdtContent>
      </w:sdt>
      <w:r w:rsidRPr="00323CA3">
        <w:rPr>
          <w:lang w:eastAsia="en-GB"/>
        </w:rPr>
        <w:tab/>
      </w:r>
      <w:r>
        <w:rPr>
          <w:lang w:eastAsia="en-GB"/>
        </w:rPr>
        <w:t>Don’t Mind</w:t>
      </w:r>
      <w:r w:rsidRPr="00323CA3">
        <w:rPr>
          <w:lang w:eastAsia="en-GB"/>
        </w:rPr>
        <w:br/>
      </w:r>
      <w:sdt>
        <w:sdtPr>
          <w:rPr>
            <w:lang w:eastAsia="en-GB"/>
          </w:rPr>
          <w:id w:val="1666981345"/>
          <w14:checkbox>
            <w14:checked w14:val="0"/>
            <w14:checkedState w14:val="2612" w14:font="MS Gothic"/>
            <w14:uncheckedState w14:val="2610" w14:font="MS Gothic"/>
          </w14:checkbox>
        </w:sdtPr>
        <w:sdtEndPr/>
        <w:sdtContent>
          <w:r w:rsidRPr="00323CA3">
            <w:rPr>
              <w:rFonts w:ascii="Segoe UI Symbol" w:hAnsi="Segoe UI Symbol" w:cs="Segoe UI Symbol"/>
              <w:lang w:eastAsia="en-GB"/>
            </w:rPr>
            <w:t>☐</w:t>
          </w:r>
        </w:sdtContent>
      </w:sdt>
      <w:r w:rsidRPr="00323CA3">
        <w:rPr>
          <w:lang w:eastAsia="en-GB"/>
        </w:rPr>
        <w:tab/>
      </w:r>
      <w:r>
        <w:rPr>
          <w:lang w:eastAsia="en-GB"/>
        </w:rPr>
        <w:t>Don’t Know</w:t>
      </w:r>
    </w:p>
    <w:p w14:paraId="73AD2318" w14:textId="03CA46C7" w:rsidR="00BD5211" w:rsidRPr="007E4869" w:rsidRDefault="00BD5211" w:rsidP="00BD5211">
      <w:pPr>
        <w:rPr>
          <w:lang w:eastAsia="en-GB"/>
        </w:rPr>
      </w:pPr>
      <w:r w:rsidRPr="003B4F18">
        <w:rPr>
          <w:rFonts w:cs="Arial"/>
          <w:noProof/>
          <w:szCs w:val="24"/>
          <w:lang w:eastAsia="en-GB"/>
        </w:rPr>
        <mc:AlternateContent>
          <mc:Choice Requires="wps">
            <w:drawing>
              <wp:anchor distT="45720" distB="45720" distL="114300" distR="114300" simplePos="0" relativeHeight="251771904" behindDoc="0" locked="0" layoutInCell="1" allowOverlap="1" wp14:anchorId="6FC6F3B7" wp14:editId="52D6BE5E">
                <wp:simplePos x="0" y="0"/>
                <wp:positionH relativeFrom="margin">
                  <wp:posOffset>0</wp:posOffset>
                </wp:positionH>
                <wp:positionV relativeFrom="paragraph">
                  <wp:posOffset>369570</wp:posOffset>
                </wp:positionV>
                <wp:extent cx="5908040" cy="1371600"/>
                <wp:effectExtent l="0" t="0" r="16510" b="19050"/>
                <wp:wrapSquare wrapText="bothSides"/>
                <wp:docPr id="1342805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371600"/>
                        </a:xfrm>
                        <a:prstGeom prst="rect">
                          <a:avLst/>
                        </a:prstGeom>
                        <a:solidFill>
                          <a:srgbClr val="FFFFFF"/>
                        </a:solidFill>
                        <a:ln w="9525">
                          <a:solidFill>
                            <a:srgbClr val="000000"/>
                          </a:solidFill>
                          <a:miter lim="800000"/>
                          <a:headEnd/>
                          <a:tailEnd/>
                        </a:ln>
                      </wps:spPr>
                      <wps:txbx>
                        <w:txbxContent>
                          <w:p w14:paraId="7C7717D9" w14:textId="77777777" w:rsidR="00BD5211" w:rsidRDefault="00BD5211" w:rsidP="00BD52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6F3B7" id="_x0000_s1055" type="#_x0000_t202" style="position:absolute;margin-left:0;margin-top:29.1pt;width:465.2pt;height:108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">
                <v:textbox>
                  <w:txbxContent>
                    <w:p w14:paraId="7C7717D9" w14:textId="77777777" w:rsidR="00BD5211" w:rsidRDefault="00BD5211" w:rsidP="00BD5211"/>
                  </w:txbxContent>
                </v:textbox>
                <w10:wrap type="square" anchorx="margin"/>
              </v:shape>
            </w:pict>
          </mc:Fallback>
        </mc:AlternateContent>
      </w:r>
      <w:r w:rsidRPr="007E4869">
        <w:rPr>
          <w:rFonts w:ascii="Lato" w:hAnsi="Lato"/>
          <w:color w:val="000000"/>
          <w:sz w:val="30"/>
          <w:szCs w:val="30"/>
          <w:shd w:val="clear" w:color="auto" w:fill="F6F6F4"/>
        </w:rPr>
        <w:t xml:space="preserve"> </w:t>
      </w:r>
      <w:r w:rsidRPr="007E4869">
        <w:rPr>
          <w:lang w:eastAsia="en-GB"/>
        </w:rPr>
        <w:t>If you would like to share the reason for your answer, please do so here. </w:t>
      </w:r>
    </w:p>
    <w:p w14:paraId="6BBB5AF4" w14:textId="251B926C" w:rsidR="00AD4B90" w:rsidRDefault="00AD4B90" w:rsidP="00BD5211">
      <w:pPr>
        <w:spacing w:before="0" w:beforeAutospacing="0" w:after="0" w:afterAutospacing="0" w:line="240" w:lineRule="auto"/>
        <w:rPr>
          <w:rFonts w:cs="Arial"/>
          <w:color w:val="000000"/>
          <w:szCs w:val="24"/>
          <w:lang w:eastAsia="en-GB"/>
        </w:rPr>
      </w:pPr>
    </w:p>
    <w:p w14:paraId="3382BC5D" w14:textId="4F0CBFA5" w:rsidR="00AD4B90" w:rsidRPr="00D7542F" w:rsidRDefault="00AD4B90" w:rsidP="00AD4B90">
      <w:pPr>
        <w:pStyle w:val="Heading2"/>
        <w:rPr>
          <w:lang w:eastAsia="en-GB"/>
        </w:rPr>
      </w:pPr>
      <w:r>
        <w:rPr>
          <w:lang w:eastAsia="en-GB"/>
        </w:rPr>
        <w:t>Bus Stop Information</w:t>
      </w:r>
    </w:p>
    <w:p w14:paraId="398107B0" w14:textId="466A7668" w:rsidR="00AD4B90" w:rsidRPr="00F2497E" w:rsidRDefault="00AD4B90" w:rsidP="00AD4B90">
      <w:pPr>
        <w:pStyle w:val="Heading3"/>
        <w:rPr>
          <w:lang w:eastAsia="en-GB"/>
        </w:rPr>
      </w:pPr>
      <w:r w:rsidRPr="00161694">
        <w:rPr>
          <w:lang w:eastAsia="en-GB"/>
        </w:rPr>
        <w:t>Q</w:t>
      </w:r>
      <w:r>
        <w:rPr>
          <w:lang w:eastAsia="en-GB"/>
        </w:rPr>
        <w:t>1</w:t>
      </w:r>
      <w:r w:rsidR="009856C3">
        <w:rPr>
          <w:lang w:eastAsia="en-GB"/>
        </w:rPr>
        <w:t>4</w:t>
      </w:r>
      <w:r>
        <w:rPr>
          <w:lang w:eastAsia="en-GB"/>
        </w:rPr>
        <w:t>A</w:t>
      </w:r>
      <w:r w:rsidRPr="00161694">
        <w:rPr>
          <w:lang w:eastAsia="en-GB"/>
        </w:rPr>
        <w:t xml:space="preserve"> </w:t>
      </w:r>
      <w:r w:rsidR="009856C3" w:rsidRPr="009856C3">
        <w:rPr>
          <w:lang w:eastAsia="en-GB"/>
        </w:rPr>
        <w:t>Do you agree with our proposal to use the NaPTAN data standard for this information?</w:t>
      </w:r>
    </w:p>
    <w:p w14:paraId="6C5CB7D5" w14:textId="18B6294D" w:rsidR="00AD4B90" w:rsidRDefault="00FF19A9" w:rsidP="009856C3">
      <w:pPr>
        <w:pStyle w:val="Heading3"/>
        <w:rPr>
          <w:rFonts w:ascii="Segoe UI Symbol" w:hAnsi="Segoe UI Symbol" w:cs="Segoe UI Symbol"/>
          <w:color w:val="auto"/>
          <w:kern w:val="0"/>
          <w:sz w:val="24"/>
          <w:lang w:eastAsia="en-GB"/>
        </w:rPr>
      </w:pPr>
      <w:sdt>
        <w:sdtPr>
          <w:rPr>
            <w:rFonts w:ascii="Arial" w:hAnsi="Arial"/>
            <w:color w:val="auto"/>
            <w:kern w:val="0"/>
            <w:sz w:val="24"/>
            <w:lang w:eastAsia="en-GB"/>
          </w:rPr>
          <w:id w:val="456836234"/>
          <w14:checkbox>
            <w14:checked w14:val="0"/>
            <w14:checkedState w14:val="2612" w14:font="MS Gothic"/>
            <w14:uncheckedState w14:val="2610" w14:font="MS Gothic"/>
          </w14:checkbox>
        </w:sdtPr>
        <w:sdtEndPr/>
        <w:sdtContent>
          <w:r w:rsidR="00AD4B90" w:rsidRPr="00323CA3">
            <w:rPr>
              <w:rFonts w:ascii="Segoe UI Symbol" w:hAnsi="Segoe UI Symbol" w:cs="Segoe UI Symbol"/>
              <w:color w:val="auto"/>
              <w:kern w:val="0"/>
              <w:sz w:val="24"/>
              <w:lang w:eastAsia="en-GB"/>
            </w:rPr>
            <w:t>☐</w:t>
          </w:r>
        </w:sdtContent>
      </w:sdt>
      <w:r w:rsidR="00AD4B90" w:rsidRPr="00323CA3">
        <w:rPr>
          <w:rFonts w:ascii="Arial" w:hAnsi="Arial"/>
          <w:color w:val="auto"/>
          <w:kern w:val="0"/>
          <w:sz w:val="24"/>
          <w:lang w:eastAsia="en-GB"/>
        </w:rPr>
        <w:tab/>
      </w:r>
      <w:r w:rsidR="009856C3">
        <w:rPr>
          <w:rFonts w:ascii="Arial" w:hAnsi="Arial"/>
          <w:color w:val="auto"/>
          <w:kern w:val="0"/>
          <w:sz w:val="24"/>
          <w:lang w:eastAsia="en-GB"/>
        </w:rPr>
        <w:t>Yes</w:t>
      </w:r>
      <w:r w:rsidR="00AD4B90" w:rsidRPr="00323CA3">
        <w:rPr>
          <w:rFonts w:ascii="Arial" w:hAnsi="Arial"/>
          <w:color w:val="auto"/>
          <w:kern w:val="0"/>
          <w:sz w:val="24"/>
          <w:lang w:eastAsia="en-GB"/>
        </w:rPr>
        <w:br/>
      </w:r>
      <w:sdt>
        <w:sdtPr>
          <w:rPr>
            <w:rFonts w:ascii="Arial" w:hAnsi="Arial"/>
            <w:color w:val="auto"/>
            <w:kern w:val="0"/>
            <w:sz w:val="24"/>
            <w:lang w:eastAsia="en-GB"/>
          </w:rPr>
          <w:id w:val="1426307918"/>
          <w14:checkbox>
            <w14:checked w14:val="0"/>
            <w14:checkedState w14:val="2612" w14:font="MS Gothic"/>
            <w14:uncheckedState w14:val="2610" w14:font="MS Gothic"/>
          </w14:checkbox>
        </w:sdtPr>
        <w:sdtEndPr/>
        <w:sdtContent>
          <w:r w:rsidR="00AD4B90" w:rsidRPr="00323CA3">
            <w:rPr>
              <w:rFonts w:ascii="Segoe UI Symbol" w:hAnsi="Segoe UI Symbol" w:cs="Segoe UI Symbol"/>
              <w:color w:val="auto"/>
              <w:kern w:val="0"/>
              <w:sz w:val="24"/>
              <w:lang w:eastAsia="en-GB"/>
            </w:rPr>
            <w:t>☐</w:t>
          </w:r>
        </w:sdtContent>
      </w:sdt>
      <w:r w:rsidR="00AD4B90" w:rsidRPr="00323CA3">
        <w:rPr>
          <w:rFonts w:ascii="Arial" w:hAnsi="Arial"/>
          <w:color w:val="auto"/>
          <w:kern w:val="0"/>
          <w:sz w:val="24"/>
          <w:lang w:eastAsia="en-GB"/>
        </w:rPr>
        <w:tab/>
      </w:r>
      <w:r w:rsidR="009856C3">
        <w:rPr>
          <w:rFonts w:ascii="Arial" w:hAnsi="Arial"/>
          <w:color w:val="auto"/>
          <w:kern w:val="0"/>
          <w:sz w:val="24"/>
          <w:lang w:eastAsia="en-GB"/>
        </w:rPr>
        <w:t>No</w:t>
      </w:r>
    </w:p>
    <w:p w14:paraId="3C056203" w14:textId="7D4D4753" w:rsidR="00AD4B90" w:rsidRPr="007E4869" w:rsidRDefault="00C86D93" w:rsidP="00AD4B90">
      <w:pPr>
        <w:rPr>
          <w:lang w:eastAsia="en-GB"/>
        </w:rPr>
      </w:pPr>
      <w:r w:rsidRPr="003B4F18">
        <w:rPr>
          <w:rFonts w:cs="Arial"/>
          <w:noProof/>
          <w:szCs w:val="24"/>
          <w:lang w:eastAsia="en-GB"/>
        </w:rPr>
        <mc:AlternateContent>
          <mc:Choice Requires="wps">
            <w:drawing>
              <wp:anchor distT="45720" distB="45720" distL="114300" distR="114300" simplePos="0" relativeHeight="251773952" behindDoc="0" locked="0" layoutInCell="1" allowOverlap="1" wp14:anchorId="358DDBD7" wp14:editId="084FE474">
                <wp:simplePos x="0" y="0"/>
                <wp:positionH relativeFrom="margin">
                  <wp:posOffset>-142875</wp:posOffset>
                </wp:positionH>
                <wp:positionV relativeFrom="paragraph">
                  <wp:posOffset>487045</wp:posOffset>
                </wp:positionV>
                <wp:extent cx="5908040" cy="971550"/>
                <wp:effectExtent l="0" t="0" r="16510" b="19050"/>
                <wp:wrapSquare wrapText="bothSides"/>
                <wp:docPr id="1051326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971550"/>
                        </a:xfrm>
                        <a:prstGeom prst="rect">
                          <a:avLst/>
                        </a:prstGeom>
                        <a:solidFill>
                          <a:srgbClr val="FFFFFF"/>
                        </a:solidFill>
                        <a:ln w="9525">
                          <a:solidFill>
                            <a:srgbClr val="000000"/>
                          </a:solidFill>
                          <a:miter lim="800000"/>
                          <a:headEnd/>
                          <a:tailEnd/>
                        </a:ln>
                      </wps:spPr>
                      <wps:txbx>
                        <w:txbxContent>
                          <w:p w14:paraId="64BF8CC3" w14:textId="77777777" w:rsidR="00AD4B90" w:rsidRDefault="00AD4B90" w:rsidP="00AD4B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DDBD7" id="_x0000_s1056" type="#_x0000_t202" style="position:absolute;margin-left:-11.25pt;margin-top:38.35pt;width:465.2pt;height:76.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">
                <v:textbox>
                  <w:txbxContent>
                    <w:p w14:paraId="64BF8CC3" w14:textId="77777777" w:rsidR="00AD4B90" w:rsidRDefault="00AD4B90" w:rsidP="00AD4B90"/>
                  </w:txbxContent>
                </v:textbox>
                <w10:wrap type="square" anchorx="margin"/>
              </v:shape>
            </w:pict>
          </mc:Fallback>
        </mc:AlternateContent>
      </w:r>
      <w:r w:rsidR="00AD4B90" w:rsidRPr="007E4869">
        <w:rPr>
          <w:rFonts w:ascii="Lato" w:hAnsi="Lato"/>
          <w:color w:val="000000"/>
          <w:sz w:val="30"/>
          <w:szCs w:val="30"/>
          <w:shd w:val="clear" w:color="auto" w:fill="F6F6F4"/>
        </w:rPr>
        <w:t xml:space="preserve"> </w:t>
      </w:r>
      <w:r w:rsidR="00AD4B90" w:rsidRPr="007E4869">
        <w:rPr>
          <w:lang w:eastAsia="en-GB"/>
        </w:rPr>
        <w:t>If you would like to share the reason for your answer, please do so here. </w:t>
      </w:r>
    </w:p>
    <w:p w14:paraId="2C6B0A20" w14:textId="77777777" w:rsidR="00DA1DE5" w:rsidRDefault="00DA1DE5" w:rsidP="00BD5211">
      <w:pPr>
        <w:spacing w:before="0" w:beforeAutospacing="0" w:after="0" w:afterAutospacing="0" w:line="240" w:lineRule="auto"/>
        <w:rPr>
          <w:rFonts w:cs="Arial"/>
          <w:color w:val="000000"/>
          <w:szCs w:val="24"/>
          <w:lang w:eastAsia="en-GB"/>
        </w:rPr>
      </w:pPr>
    </w:p>
    <w:p w14:paraId="4957511A" w14:textId="04D2B93B" w:rsidR="00DA1DE5" w:rsidRDefault="00DA1DE5" w:rsidP="00DA1DE5">
      <w:pPr>
        <w:pStyle w:val="Heading3"/>
        <w:rPr>
          <w:lang w:eastAsia="en-GB"/>
        </w:rPr>
      </w:pPr>
      <w:r w:rsidRPr="003B4F18">
        <w:rPr>
          <w:rFonts w:cs="Arial"/>
          <w:noProof/>
          <w:szCs w:val="24"/>
          <w:lang w:eastAsia="en-GB"/>
        </w:rPr>
        <w:lastRenderedPageBreak/>
        <mc:AlternateContent>
          <mc:Choice Requires="wps">
            <w:drawing>
              <wp:anchor distT="45720" distB="45720" distL="114300" distR="114300" simplePos="0" relativeHeight="251776000" behindDoc="0" locked="0" layoutInCell="1" allowOverlap="1" wp14:anchorId="3C039B51" wp14:editId="77B081FE">
                <wp:simplePos x="0" y="0"/>
                <wp:positionH relativeFrom="margin">
                  <wp:posOffset>0</wp:posOffset>
                </wp:positionH>
                <wp:positionV relativeFrom="paragraph">
                  <wp:posOffset>1112520</wp:posOffset>
                </wp:positionV>
                <wp:extent cx="5908040" cy="1371600"/>
                <wp:effectExtent l="0" t="0" r="16510" b="19050"/>
                <wp:wrapSquare wrapText="bothSides"/>
                <wp:docPr id="356782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371600"/>
                        </a:xfrm>
                        <a:prstGeom prst="rect">
                          <a:avLst/>
                        </a:prstGeom>
                        <a:solidFill>
                          <a:srgbClr val="FFFFFF"/>
                        </a:solidFill>
                        <a:ln w="9525">
                          <a:solidFill>
                            <a:srgbClr val="000000"/>
                          </a:solidFill>
                          <a:miter lim="800000"/>
                          <a:headEnd/>
                          <a:tailEnd/>
                        </a:ln>
                      </wps:spPr>
                      <wps:txbx>
                        <w:txbxContent>
                          <w:p w14:paraId="5374665C" w14:textId="77777777" w:rsidR="00DA1DE5" w:rsidRDefault="00DA1DE5" w:rsidP="00DA1D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39B51" id="_x0000_s1057" type="#_x0000_t202" style="position:absolute;margin-left:0;margin-top:87.6pt;width:465.2pt;height:108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">
                <v:textbox>
                  <w:txbxContent>
                    <w:p w14:paraId="5374665C" w14:textId="77777777" w:rsidR="00DA1DE5" w:rsidRDefault="00DA1DE5" w:rsidP="00DA1DE5"/>
                  </w:txbxContent>
                </v:textbox>
                <w10:wrap type="square" anchorx="margin"/>
              </v:shape>
            </w:pict>
          </mc:Fallback>
        </mc:AlternateContent>
      </w:r>
      <w:r w:rsidRPr="00161694">
        <w:rPr>
          <w:lang w:eastAsia="en-GB"/>
        </w:rPr>
        <w:t>Q</w:t>
      </w:r>
      <w:r>
        <w:rPr>
          <w:lang w:eastAsia="en-GB"/>
        </w:rPr>
        <w:t>14B</w:t>
      </w:r>
      <w:r w:rsidRPr="00161694">
        <w:rPr>
          <w:lang w:eastAsia="en-GB"/>
        </w:rPr>
        <w:t xml:space="preserve"> </w:t>
      </w:r>
      <w:r w:rsidRPr="00DA1DE5">
        <w:rPr>
          <w:lang w:eastAsia="en-GB"/>
        </w:rPr>
        <w:t>What factors, if any, could be a barrier for local transport authorities in maintaining bus stop information this way?</w:t>
      </w:r>
    </w:p>
    <w:p w14:paraId="326364B9" w14:textId="77777777" w:rsidR="00C86D93" w:rsidRDefault="00C86D93" w:rsidP="00DA1DE5">
      <w:pPr>
        <w:pStyle w:val="Heading3"/>
        <w:rPr>
          <w:lang w:eastAsia="en-GB"/>
        </w:rPr>
      </w:pPr>
    </w:p>
    <w:p w14:paraId="0A1681D5" w14:textId="697E6E89" w:rsidR="00173E40" w:rsidRDefault="00DA1DE5" w:rsidP="00DA1DE5">
      <w:pPr>
        <w:pStyle w:val="Heading3"/>
        <w:rPr>
          <w:lang w:eastAsia="en-GB"/>
        </w:rPr>
      </w:pPr>
      <w:r w:rsidRPr="00161694">
        <w:rPr>
          <w:lang w:eastAsia="en-GB"/>
        </w:rPr>
        <w:t>Q</w:t>
      </w:r>
      <w:r>
        <w:rPr>
          <w:lang w:eastAsia="en-GB"/>
        </w:rPr>
        <w:t>14C</w:t>
      </w:r>
      <w:r w:rsidRPr="00161694">
        <w:rPr>
          <w:lang w:eastAsia="en-GB"/>
        </w:rPr>
        <w:t xml:space="preserve"> </w:t>
      </w:r>
      <w:r w:rsidR="00173E40" w:rsidRPr="00173E40">
        <w:rPr>
          <w:lang w:eastAsia="en-GB"/>
        </w:rPr>
        <w:t>How often should this information be updated?</w:t>
      </w:r>
    </w:p>
    <w:p w14:paraId="54669A76" w14:textId="22BA08BE" w:rsidR="00173E40" w:rsidRDefault="00FF19A9" w:rsidP="00DA1DE5">
      <w:pPr>
        <w:pStyle w:val="Heading3"/>
        <w:rPr>
          <w:rFonts w:ascii="Arial" w:hAnsi="Arial"/>
          <w:color w:val="auto"/>
          <w:kern w:val="0"/>
          <w:sz w:val="24"/>
          <w:lang w:eastAsia="en-GB"/>
        </w:rPr>
      </w:pPr>
      <w:sdt>
        <w:sdtPr>
          <w:rPr>
            <w:rFonts w:ascii="Arial" w:hAnsi="Arial"/>
            <w:color w:val="auto"/>
            <w:kern w:val="0"/>
            <w:sz w:val="24"/>
            <w:lang w:eastAsia="en-GB"/>
          </w:rPr>
          <w:id w:val="956221746"/>
          <w14:checkbox>
            <w14:checked w14:val="0"/>
            <w14:checkedState w14:val="2612" w14:font="MS Gothic"/>
            <w14:uncheckedState w14:val="2610" w14:font="MS Gothic"/>
          </w14:checkbox>
        </w:sdtPr>
        <w:sdtEndPr/>
        <w:sdtContent>
          <w:r w:rsidR="00173E40" w:rsidRPr="00323CA3">
            <w:rPr>
              <w:rFonts w:ascii="Segoe UI Symbol" w:hAnsi="Segoe UI Symbol" w:cs="Segoe UI Symbol"/>
              <w:color w:val="auto"/>
              <w:kern w:val="0"/>
              <w:sz w:val="24"/>
              <w:lang w:eastAsia="en-GB"/>
            </w:rPr>
            <w:t>☐</w:t>
          </w:r>
        </w:sdtContent>
      </w:sdt>
      <w:r w:rsidR="00173E40" w:rsidRPr="00323CA3">
        <w:rPr>
          <w:rFonts w:ascii="Arial" w:hAnsi="Arial"/>
          <w:color w:val="auto"/>
          <w:kern w:val="0"/>
          <w:sz w:val="24"/>
          <w:lang w:eastAsia="en-GB"/>
        </w:rPr>
        <w:tab/>
      </w:r>
      <w:r w:rsidR="00173E40" w:rsidRPr="00173E40">
        <w:rPr>
          <w:rFonts w:ascii="Arial" w:hAnsi="Arial"/>
          <w:color w:val="auto"/>
          <w:kern w:val="0"/>
          <w:sz w:val="24"/>
          <w:lang w:eastAsia="en-GB"/>
        </w:rPr>
        <w:t>Every time there is a change</w:t>
      </w:r>
      <w:r w:rsidR="00173E40" w:rsidRPr="00323CA3">
        <w:rPr>
          <w:rFonts w:ascii="Arial" w:hAnsi="Arial"/>
          <w:color w:val="auto"/>
          <w:kern w:val="0"/>
          <w:sz w:val="24"/>
          <w:lang w:eastAsia="en-GB"/>
        </w:rPr>
        <w:br/>
      </w:r>
      <w:sdt>
        <w:sdtPr>
          <w:rPr>
            <w:rFonts w:ascii="Arial" w:hAnsi="Arial"/>
            <w:color w:val="auto"/>
            <w:kern w:val="0"/>
            <w:sz w:val="24"/>
            <w:lang w:eastAsia="en-GB"/>
          </w:rPr>
          <w:id w:val="-616679092"/>
          <w14:checkbox>
            <w14:checked w14:val="1"/>
            <w14:checkedState w14:val="2612" w14:font="MS Gothic"/>
            <w14:uncheckedState w14:val="2610" w14:font="MS Gothic"/>
          </w14:checkbox>
        </w:sdtPr>
        <w:sdtEndPr/>
        <w:sdtContent>
          <w:r w:rsidR="00984353">
            <w:rPr>
              <w:rFonts w:ascii="MS Gothic" w:eastAsia="MS Gothic" w:hAnsi="MS Gothic" w:hint="eastAsia"/>
              <w:color w:val="auto"/>
              <w:kern w:val="0"/>
              <w:sz w:val="24"/>
              <w:lang w:eastAsia="en-GB"/>
            </w:rPr>
            <w:t>☒</w:t>
          </w:r>
        </w:sdtContent>
      </w:sdt>
      <w:r w:rsidR="00173E40" w:rsidRPr="00323CA3">
        <w:rPr>
          <w:rFonts w:ascii="Arial" w:hAnsi="Arial"/>
          <w:color w:val="auto"/>
          <w:kern w:val="0"/>
          <w:sz w:val="24"/>
          <w:lang w:eastAsia="en-GB"/>
        </w:rPr>
        <w:tab/>
      </w:r>
      <w:r w:rsidR="00173E40" w:rsidRPr="00173E40">
        <w:rPr>
          <w:rFonts w:ascii="Arial" w:hAnsi="Arial"/>
          <w:color w:val="auto"/>
          <w:kern w:val="0"/>
          <w:sz w:val="24"/>
          <w:lang w:eastAsia="en-GB"/>
        </w:rPr>
        <w:t> As often as possible but not less than every three months</w:t>
      </w:r>
    </w:p>
    <w:p w14:paraId="542857F0" w14:textId="2A4C1189" w:rsidR="00BD5211" w:rsidRDefault="00C86D93" w:rsidP="00DA1DE5">
      <w:pPr>
        <w:pStyle w:val="Heading3"/>
        <w:rPr>
          <w:rFonts w:cs="Arial"/>
          <w:color w:val="000000"/>
          <w:szCs w:val="24"/>
          <w:lang w:eastAsia="en-GB"/>
        </w:rPr>
      </w:pPr>
      <w:r w:rsidRPr="003B4F18">
        <w:rPr>
          <w:rFonts w:cs="Arial"/>
          <w:noProof/>
          <w:szCs w:val="24"/>
          <w:lang w:eastAsia="en-GB"/>
        </w:rPr>
        <mc:AlternateContent>
          <mc:Choice Requires="wps">
            <w:drawing>
              <wp:anchor distT="45720" distB="45720" distL="114300" distR="114300" simplePos="0" relativeHeight="251778048" behindDoc="0" locked="0" layoutInCell="1" allowOverlap="1" wp14:anchorId="43498EC2" wp14:editId="0F8A24D8">
                <wp:simplePos x="0" y="0"/>
                <wp:positionH relativeFrom="margin">
                  <wp:posOffset>0</wp:posOffset>
                </wp:positionH>
                <wp:positionV relativeFrom="paragraph">
                  <wp:posOffset>626745</wp:posOffset>
                </wp:positionV>
                <wp:extent cx="5908040" cy="1371600"/>
                <wp:effectExtent l="0" t="0" r="16510" b="19050"/>
                <wp:wrapSquare wrapText="bothSides"/>
                <wp:docPr id="2038663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371600"/>
                        </a:xfrm>
                        <a:prstGeom prst="rect">
                          <a:avLst/>
                        </a:prstGeom>
                        <a:solidFill>
                          <a:srgbClr val="FFFFFF"/>
                        </a:solidFill>
                        <a:ln w="9525">
                          <a:solidFill>
                            <a:srgbClr val="000000"/>
                          </a:solidFill>
                          <a:miter lim="800000"/>
                          <a:headEnd/>
                          <a:tailEnd/>
                        </a:ln>
                      </wps:spPr>
                      <wps:txbx>
                        <w:txbxContent>
                          <w:p w14:paraId="68014163" w14:textId="77777777" w:rsidR="00C86D93" w:rsidRDefault="00C86D93" w:rsidP="00C86D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98EC2" id="_x0000_s1058" type="#_x0000_t202" style="position:absolute;margin-left:0;margin-top:49.35pt;width:465.2pt;height:108pt;z-index:251778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">
                <v:textbox>
                  <w:txbxContent>
                    <w:p w14:paraId="68014163" w14:textId="77777777" w:rsidR="00C86D93" w:rsidRDefault="00C86D93" w:rsidP="00C86D93"/>
                  </w:txbxContent>
                </v:textbox>
                <w10:wrap type="square" anchorx="margin"/>
              </v:shape>
            </w:pict>
          </mc:Fallback>
        </mc:AlternateContent>
      </w:r>
      <w:sdt>
        <w:sdtPr>
          <w:rPr>
            <w:rFonts w:ascii="Arial" w:hAnsi="Arial"/>
            <w:color w:val="auto"/>
            <w:kern w:val="0"/>
            <w:sz w:val="24"/>
            <w:lang w:eastAsia="en-GB"/>
          </w:rPr>
          <w:id w:val="-25178215"/>
          <w14:checkbox>
            <w14:checked w14:val="0"/>
            <w14:checkedState w14:val="2612" w14:font="MS Gothic"/>
            <w14:uncheckedState w14:val="2610" w14:font="MS Gothic"/>
          </w14:checkbox>
        </w:sdtPr>
        <w:sdtEndPr/>
        <w:sdtContent>
          <w:r w:rsidR="00173E40" w:rsidRPr="00323CA3">
            <w:rPr>
              <w:rFonts w:ascii="Segoe UI Symbol" w:hAnsi="Segoe UI Symbol" w:cs="Segoe UI Symbol"/>
              <w:color w:val="auto"/>
              <w:kern w:val="0"/>
              <w:sz w:val="24"/>
              <w:lang w:eastAsia="en-GB"/>
            </w:rPr>
            <w:t>☐</w:t>
          </w:r>
        </w:sdtContent>
      </w:sdt>
      <w:r w:rsidR="00173E40" w:rsidRPr="00323CA3">
        <w:rPr>
          <w:rFonts w:ascii="Arial" w:hAnsi="Arial"/>
          <w:color w:val="auto"/>
          <w:kern w:val="0"/>
          <w:sz w:val="24"/>
          <w:lang w:eastAsia="en-GB"/>
        </w:rPr>
        <w:tab/>
      </w:r>
      <w:r w:rsidRPr="00C86D93">
        <w:rPr>
          <w:rFonts w:ascii="Arial" w:hAnsi="Arial"/>
          <w:color w:val="auto"/>
          <w:kern w:val="0"/>
          <w:sz w:val="24"/>
          <w:lang w:eastAsia="en-GB"/>
        </w:rPr>
        <w:t>As often as possible but not less than every twelve months</w:t>
      </w:r>
      <w:r w:rsidR="00173E40" w:rsidRPr="00323CA3">
        <w:rPr>
          <w:rFonts w:ascii="Arial" w:hAnsi="Arial"/>
          <w:color w:val="auto"/>
          <w:kern w:val="0"/>
          <w:sz w:val="24"/>
          <w:lang w:eastAsia="en-GB"/>
        </w:rPr>
        <w:br/>
      </w:r>
      <w:sdt>
        <w:sdtPr>
          <w:rPr>
            <w:rFonts w:ascii="Arial" w:hAnsi="Arial"/>
            <w:color w:val="auto"/>
            <w:kern w:val="0"/>
            <w:sz w:val="24"/>
            <w:lang w:eastAsia="en-GB"/>
          </w:rPr>
          <w:id w:val="2108613869"/>
          <w14:checkbox>
            <w14:checked w14:val="0"/>
            <w14:checkedState w14:val="2612" w14:font="MS Gothic"/>
            <w14:uncheckedState w14:val="2610" w14:font="MS Gothic"/>
          </w14:checkbox>
        </w:sdtPr>
        <w:sdtEndPr/>
        <w:sdtContent>
          <w:r w:rsidR="00173E40" w:rsidRPr="00323CA3">
            <w:rPr>
              <w:rFonts w:ascii="Segoe UI Symbol" w:hAnsi="Segoe UI Symbol" w:cs="Segoe UI Symbol"/>
              <w:color w:val="auto"/>
              <w:kern w:val="0"/>
              <w:sz w:val="24"/>
              <w:lang w:eastAsia="en-GB"/>
            </w:rPr>
            <w:t>☐</w:t>
          </w:r>
        </w:sdtContent>
      </w:sdt>
      <w:r w:rsidR="00173E40" w:rsidRPr="00323CA3">
        <w:rPr>
          <w:rFonts w:ascii="Arial" w:hAnsi="Arial"/>
          <w:color w:val="auto"/>
          <w:kern w:val="0"/>
          <w:sz w:val="24"/>
          <w:lang w:eastAsia="en-GB"/>
        </w:rPr>
        <w:tab/>
      </w:r>
      <w:r w:rsidR="00173E40" w:rsidRPr="00173E40">
        <w:rPr>
          <w:rFonts w:ascii="Arial" w:hAnsi="Arial"/>
          <w:color w:val="auto"/>
          <w:kern w:val="0"/>
          <w:sz w:val="24"/>
          <w:lang w:eastAsia="en-GB"/>
        </w:rPr>
        <w:t> </w:t>
      </w:r>
      <w:r w:rsidRPr="00C86D93">
        <w:rPr>
          <w:rFonts w:ascii="Arial" w:hAnsi="Arial"/>
          <w:color w:val="auto"/>
          <w:kern w:val="0"/>
          <w:sz w:val="24"/>
          <w:lang w:eastAsia="en-GB"/>
        </w:rPr>
        <w:t xml:space="preserve">Other (please explain) </w:t>
      </w:r>
      <w:r w:rsidR="00BD5211">
        <w:rPr>
          <w:rFonts w:cs="Arial"/>
          <w:color w:val="000000"/>
          <w:szCs w:val="24"/>
          <w:lang w:eastAsia="en-GB"/>
        </w:rPr>
        <w:br w:type="page"/>
      </w:r>
    </w:p>
    <w:p w14:paraId="18C4E326" w14:textId="5CDBCE71" w:rsidR="00FD055E" w:rsidRDefault="00FD055E" w:rsidP="00FD055E">
      <w:pPr>
        <w:pStyle w:val="Heading2"/>
        <w:rPr>
          <w:lang w:eastAsia="en-GB"/>
        </w:rPr>
      </w:pPr>
      <w:r>
        <w:rPr>
          <w:lang w:eastAsia="en-GB"/>
        </w:rPr>
        <w:lastRenderedPageBreak/>
        <w:t>S7 Any Other Comments</w:t>
      </w:r>
    </w:p>
    <w:p w14:paraId="0C57A335" w14:textId="6C8D34E3" w:rsidR="00FD055E" w:rsidRPr="00D756FD" w:rsidRDefault="00D756FD" w:rsidP="00FD055E">
      <w:pPr>
        <w:rPr>
          <w:rFonts w:ascii="Montserrat SemiBold" w:hAnsi="Montserrat SemiBold"/>
          <w:color w:val="212192"/>
          <w:kern w:val="24"/>
          <w:sz w:val="32"/>
          <w:lang w:eastAsia="en-GB"/>
        </w:rPr>
      </w:pPr>
      <w:r w:rsidRPr="003B4F18">
        <w:rPr>
          <w:rFonts w:cs="Arial"/>
          <w:noProof/>
          <w:szCs w:val="24"/>
          <w:lang w:eastAsia="en-GB"/>
        </w:rPr>
        <mc:AlternateContent>
          <mc:Choice Requires="wps">
            <w:drawing>
              <wp:anchor distT="45720" distB="45720" distL="114300" distR="114300" simplePos="0" relativeHeight="251782144" behindDoc="0" locked="0" layoutInCell="1" allowOverlap="1" wp14:anchorId="24BD1BDD" wp14:editId="2ACE7A6A">
                <wp:simplePos x="0" y="0"/>
                <wp:positionH relativeFrom="margin">
                  <wp:posOffset>0</wp:posOffset>
                </wp:positionH>
                <wp:positionV relativeFrom="paragraph">
                  <wp:posOffset>815340</wp:posOffset>
                </wp:positionV>
                <wp:extent cx="5908040" cy="1371600"/>
                <wp:effectExtent l="0" t="0" r="16510" b="19050"/>
                <wp:wrapSquare wrapText="bothSides"/>
                <wp:docPr id="1474194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371600"/>
                        </a:xfrm>
                        <a:prstGeom prst="rect">
                          <a:avLst/>
                        </a:prstGeom>
                        <a:solidFill>
                          <a:srgbClr val="FFFFFF"/>
                        </a:solidFill>
                        <a:ln w="9525">
                          <a:solidFill>
                            <a:srgbClr val="000000"/>
                          </a:solidFill>
                          <a:miter lim="800000"/>
                          <a:headEnd/>
                          <a:tailEnd/>
                        </a:ln>
                      </wps:spPr>
                      <wps:txbx>
                        <w:txbxContent>
                          <w:p w14:paraId="0599433A" w14:textId="77777777" w:rsidR="00D756FD" w:rsidRDefault="00D756FD" w:rsidP="00D756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D1BDD" id="_x0000_s1059" type="#_x0000_t202" style="position:absolute;margin-left:0;margin-top:64.2pt;width:465.2pt;height:108pt;z-index:251782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">
                <v:textbox>
                  <w:txbxContent>
                    <w:p w14:paraId="0599433A" w14:textId="77777777" w:rsidR="00D756FD" w:rsidRDefault="00D756FD" w:rsidP="00D756FD"/>
                  </w:txbxContent>
                </v:textbox>
                <w10:wrap type="square" anchorx="margin"/>
              </v:shape>
            </w:pict>
          </mc:Fallback>
        </mc:AlternateContent>
      </w:r>
      <w:r w:rsidRPr="00D756FD">
        <w:rPr>
          <w:rFonts w:ascii="Montserrat SemiBold" w:hAnsi="Montserrat SemiBold"/>
          <w:color w:val="212192"/>
          <w:kern w:val="24"/>
          <w:sz w:val="32"/>
          <w:lang w:eastAsia="en-GB"/>
        </w:rPr>
        <w:t>Q15 Are there any other comments you wish to provide in relation bus open data?</w:t>
      </w:r>
    </w:p>
    <w:p w14:paraId="58DC2034" w14:textId="75F7A8B2" w:rsidR="00156926" w:rsidRPr="001A659F" w:rsidRDefault="00156926" w:rsidP="001A659F">
      <w:pPr>
        <w:spacing w:before="0" w:beforeAutospacing="0" w:after="0" w:afterAutospacing="0" w:line="240" w:lineRule="auto"/>
        <w:rPr>
          <w:rFonts w:cs="Arial"/>
          <w:color w:val="000000"/>
          <w:szCs w:val="24"/>
          <w:lang w:eastAsia="en-GB"/>
        </w:rPr>
      </w:pPr>
    </w:p>
    <w:p w14:paraId="26D1B37B" w14:textId="4315DCD0" w:rsidR="00D06A84" w:rsidRPr="001A659F" w:rsidRDefault="00D06A84" w:rsidP="00D756FD">
      <w:pPr>
        <w:spacing w:before="0" w:beforeAutospacing="0" w:after="0" w:afterAutospacing="0" w:line="240" w:lineRule="auto"/>
        <w:rPr>
          <w:rFonts w:ascii="Segoe UI" w:hAnsi="Segoe UI" w:cs="Segoe UI"/>
          <w:sz w:val="18"/>
          <w:szCs w:val="18"/>
          <w:lang w:eastAsia="en-GB"/>
        </w:rPr>
      </w:pPr>
    </w:p>
    <w:sectPr w:rsidR="00D06A84" w:rsidRPr="001A659F" w:rsidSect="00120AE5">
      <w:headerReference w:type="default" r:id="rId9"/>
      <w:footerReference w:type="default" r:id="rId10"/>
      <w:headerReference w:type="first" r:id="rId11"/>
      <w:pgSz w:w="11906" w:h="16838" w:code="9"/>
      <w:pgMar w:top="1843" w:right="1440" w:bottom="1440" w:left="1440" w:header="68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B9005" w14:textId="77777777" w:rsidR="00360DAD" w:rsidRDefault="00360DAD" w:rsidP="00DC060A">
      <w:pPr>
        <w:spacing w:after="0"/>
      </w:pPr>
      <w:r>
        <w:separator/>
      </w:r>
    </w:p>
  </w:endnote>
  <w:endnote w:type="continuationSeparator" w:id="0">
    <w:p w14:paraId="53CDB96E" w14:textId="77777777" w:rsidR="00360DAD" w:rsidRDefault="00360DAD" w:rsidP="00DC060A">
      <w:pPr>
        <w:spacing w:after="0"/>
      </w:pPr>
      <w:r>
        <w:continuationSeparator/>
      </w:r>
    </w:p>
  </w:endnote>
  <w:endnote w:type="continuationNotice" w:id="1">
    <w:p w14:paraId="04C069D2" w14:textId="77777777" w:rsidR="00360DAD" w:rsidRDefault="00360DA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715758"/>
      <w:docPartObj>
        <w:docPartGallery w:val="Page Numbers (Bottom of Page)"/>
        <w:docPartUnique/>
      </w:docPartObj>
    </w:sdtPr>
    <w:sdtEndPr>
      <w:rPr>
        <w:noProof/>
        <w:color w:val="212192" w:themeColor="text2"/>
      </w:rPr>
    </w:sdtEndPr>
    <w:sdtContent>
      <w:p w14:paraId="03B9F4C8" w14:textId="77777777" w:rsidR="0092326D" w:rsidRPr="0092326D" w:rsidRDefault="0092326D" w:rsidP="0092326D">
        <w:pPr>
          <w:pStyle w:val="Footer"/>
          <w:jc w:val="right"/>
          <w:rPr>
            <w:color w:val="212192" w:themeColor="text2"/>
          </w:rPr>
        </w:pPr>
        <w:r w:rsidRPr="0092326D">
          <w:rPr>
            <w:color w:val="212192" w:themeColor="text2"/>
          </w:rPr>
          <w:fldChar w:fldCharType="begin"/>
        </w:r>
        <w:r w:rsidRPr="0092326D">
          <w:rPr>
            <w:color w:val="212192" w:themeColor="text2"/>
          </w:rPr>
          <w:instrText xml:space="preserve"> PAGE   \* MERGEFORMAT </w:instrText>
        </w:r>
        <w:r w:rsidRPr="0092326D">
          <w:rPr>
            <w:color w:val="212192" w:themeColor="text2"/>
          </w:rPr>
          <w:fldChar w:fldCharType="separate"/>
        </w:r>
        <w:r w:rsidR="00120AE5">
          <w:rPr>
            <w:noProof/>
            <w:color w:val="212192" w:themeColor="text2"/>
          </w:rPr>
          <w:t>3</w:t>
        </w:r>
        <w:r w:rsidRPr="0092326D">
          <w:rPr>
            <w:noProof/>
            <w:color w:val="212192"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7A28" w14:textId="77777777" w:rsidR="00360DAD" w:rsidRDefault="00360DAD" w:rsidP="00DC060A">
      <w:pPr>
        <w:spacing w:after="0"/>
      </w:pPr>
      <w:r>
        <w:separator/>
      </w:r>
    </w:p>
  </w:footnote>
  <w:footnote w:type="continuationSeparator" w:id="0">
    <w:p w14:paraId="63BD0EE3" w14:textId="77777777" w:rsidR="00360DAD" w:rsidRDefault="00360DAD" w:rsidP="00DC060A">
      <w:pPr>
        <w:spacing w:after="0"/>
      </w:pPr>
      <w:r>
        <w:continuationSeparator/>
      </w:r>
    </w:p>
  </w:footnote>
  <w:footnote w:type="continuationNotice" w:id="1">
    <w:p w14:paraId="4A1A697C" w14:textId="77777777" w:rsidR="00360DAD" w:rsidRDefault="00360DA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olor w:val="212192"/>
      </w:rPr>
      <w:alias w:val="Title"/>
      <w:tag w:val=""/>
      <w:id w:val="-191609005"/>
      <w:placeholder>
        <w:docPart w:val="F1061765A78840BDA7060CF10051F1B8"/>
      </w:placeholder>
      <w:dataBinding w:prefixMappings="xmlns:ns0='http://purl.org/dc/elements/1.1/' xmlns:ns1='http://schemas.openxmlformats.org/package/2006/metadata/core-properties' " w:xpath="/ns1:coreProperties[1]/ns0:title[1]" w:storeItemID="{6C3C8BC8-F283-45AE-878A-BAB7291924A1}"/>
      <w:text/>
    </w:sdtPr>
    <w:sdtEndPr/>
    <w:sdtContent>
      <w:p w14:paraId="3F40092A" w14:textId="0E1506CF" w:rsidR="00865630" w:rsidRPr="00621B28" w:rsidRDefault="000A6CCC"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The Bus Open Data Consultation - Question Bank</w:t>
        </w:r>
      </w:p>
    </w:sdtContent>
  </w:sdt>
  <w:p w14:paraId="16AC5E43" w14:textId="77777777" w:rsidR="0092326D" w:rsidRPr="00865630" w:rsidRDefault="00865630" w:rsidP="00865630">
    <w:pPr>
      <w:pStyle w:val="PageHeader"/>
      <w:pBdr>
        <w:left w:val="single" w:sz="12" w:space="4" w:color="212192"/>
        <w:right w:val="none" w:sz="0" w:space="0" w:color="auto"/>
      </w:pBdr>
      <w:tabs>
        <w:tab w:val="right" w:pos="9026"/>
      </w:tabs>
      <w:ind w:right="6758"/>
      <w:jc w:val="both"/>
    </w:pPr>
    <w:r w:rsidRPr="00621B28">
      <w:rPr>
        <w:color w:val="212192"/>
      </w:rPr>
      <w:t>Transport Scotland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olor w:val="212192"/>
      </w:rPr>
      <w:alias w:val="Title"/>
      <w:tag w:val=""/>
      <w:id w:val="-645361891"/>
      <w:placeholder>
        <w:docPart w:val="BD51BCC3AB744C4289D662D6104AB275"/>
      </w:placeholder>
      <w:dataBinding w:prefixMappings="xmlns:ns0='http://purl.org/dc/elements/1.1/' xmlns:ns1='http://schemas.openxmlformats.org/package/2006/metadata/core-properties' " w:xpath="/ns1:coreProperties[1]/ns0:title[1]" w:storeItemID="{6C3C8BC8-F283-45AE-878A-BAB7291924A1}"/>
      <w:text/>
    </w:sdtPr>
    <w:sdtEndPr/>
    <w:sdtContent>
      <w:p w14:paraId="1224EFAE" w14:textId="075654DB" w:rsidR="00865630" w:rsidRPr="00621B28" w:rsidRDefault="000A6CCC"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The Bus Open Data Consultation - Question Bank</w:t>
        </w:r>
      </w:p>
    </w:sdtContent>
  </w:sdt>
  <w:p w14:paraId="2E0BA8D3" w14:textId="77777777" w:rsidR="00865630" w:rsidRDefault="00865630" w:rsidP="00865630">
    <w:pPr>
      <w:pStyle w:val="PageHeader"/>
      <w:pBdr>
        <w:left w:val="single" w:sz="12" w:space="4" w:color="212192"/>
        <w:right w:val="none" w:sz="0" w:space="0" w:color="auto"/>
      </w:pBdr>
      <w:tabs>
        <w:tab w:val="right" w:pos="9026"/>
      </w:tabs>
      <w:ind w:right="6758"/>
      <w:jc w:val="both"/>
    </w:pPr>
    <w:r w:rsidRPr="00DB4452">
      <w:rPr>
        <w:noProof/>
        <w:lang w:eastAsia="en-GB"/>
      </w:rPr>
      <w:drawing>
        <wp:anchor distT="0" distB="0" distL="114300" distR="114300" simplePos="0" relativeHeight="251658240" behindDoc="0" locked="0" layoutInCell="1" allowOverlap="1" wp14:anchorId="52C004FF" wp14:editId="2B8C87ED">
          <wp:simplePos x="0" y="0"/>
          <wp:positionH relativeFrom="page">
            <wp:posOffset>6271895</wp:posOffset>
          </wp:positionH>
          <wp:positionV relativeFrom="page">
            <wp:posOffset>211751</wp:posOffset>
          </wp:positionV>
          <wp:extent cx="1031338" cy="1450319"/>
          <wp:effectExtent l="0" t="0" r="0" b="0"/>
          <wp:wrapSquare wrapText="bothSides"/>
          <wp:docPr id="264" name="Picture 264"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1338" cy="1450319"/>
                  </a:xfrm>
                  <a:prstGeom prst="rect">
                    <a:avLst/>
                  </a:prstGeom>
                </pic:spPr>
              </pic:pic>
            </a:graphicData>
          </a:graphic>
          <wp14:sizeRelH relativeFrom="page">
            <wp14:pctWidth>0</wp14:pctWidth>
          </wp14:sizeRelH>
          <wp14:sizeRelV relativeFrom="page">
            <wp14:pctHeight>0</wp14:pctHeight>
          </wp14:sizeRelV>
        </wp:anchor>
      </w:drawing>
    </w:r>
    <w:r w:rsidRPr="00621B28">
      <w:rPr>
        <w:color w:val="212192"/>
      </w:rPr>
      <w:t>Transport Scotland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7210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F36A8C"/>
    <w:multiLevelType w:val="hybridMultilevel"/>
    <w:tmpl w:val="8C24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94715"/>
    <w:multiLevelType w:val="hybridMultilevel"/>
    <w:tmpl w:val="4EF6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4" w15:restartNumberingAfterBreak="0">
    <w:nsid w:val="279F48A9"/>
    <w:multiLevelType w:val="hybridMultilevel"/>
    <w:tmpl w:val="8D32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F27FA"/>
    <w:multiLevelType w:val="multilevel"/>
    <w:tmpl w:val="B212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6D23FF"/>
    <w:multiLevelType w:val="hybridMultilevel"/>
    <w:tmpl w:val="70445C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3AC5F72"/>
    <w:multiLevelType w:val="multilevel"/>
    <w:tmpl w:val="E4DA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C02936"/>
    <w:multiLevelType w:val="hybridMultilevel"/>
    <w:tmpl w:val="54B662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17D6DE4"/>
    <w:multiLevelType w:val="multilevel"/>
    <w:tmpl w:val="3BE8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AE20EA"/>
    <w:multiLevelType w:val="multilevel"/>
    <w:tmpl w:val="DD44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66646D"/>
    <w:multiLevelType w:val="multilevel"/>
    <w:tmpl w:val="F46A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abstractNum w:abstractNumId="13" w15:restartNumberingAfterBreak="0">
    <w:nsid w:val="664544D9"/>
    <w:multiLevelType w:val="hybridMultilevel"/>
    <w:tmpl w:val="848A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217543"/>
    <w:multiLevelType w:val="multilevel"/>
    <w:tmpl w:val="AEAC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847A7C"/>
    <w:multiLevelType w:val="hybridMultilevel"/>
    <w:tmpl w:val="6EC628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D4653C8"/>
    <w:multiLevelType w:val="multilevel"/>
    <w:tmpl w:val="A9EE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65457D"/>
    <w:multiLevelType w:val="multilevel"/>
    <w:tmpl w:val="371215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8" w15:restartNumberingAfterBreak="0">
    <w:nsid w:val="78604695"/>
    <w:multiLevelType w:val="hybridMultilevel"/>
    <w:tmpl w:val="0A18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CD4797"/>
    <w:multiLevelType w:val="multilevel"/>
    <w:tmpl w:val="5B484C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num w:numId="1" w16cid:durableId="2116365583">
    <w:abstractNumId w:val="12"/>
  </w:num>
  <w:num w:numId="2" w16cid:durableId="1476020377">
    <w:abstractNumId w:val="0"/>
  </w:num>
  <w:num w:numId="3" w16cid:durableId="545680417">
    <w:abstractNumId w:val="3"/>
  </w:num>
  <w:num w:numId="4" w16cid:durableId="285160675">
    <w:abstractNumId w:val="4"/>
  </w:num>
  <w:num w:numId="5" w16cid:durableId="549655088">
    <w:abstractNumId w:val="18"/>
  </w:num>
  <w:num w:numId="6" w16cid:durableId="753433166">
    <w:abstractNumId w:val="13"/>
  </w:num>
  <w:num w:numId="7" w16cid:durableId="311952600">
    <w:abstractNumId w:val="1"/>
  </w:num>
  <w:num w:numId="8" w16cid:durableId="847015216">
    <w:abstractNumId w:val="2"/>
  </w:num>
  <w:num w:numId="9" w16cid:durableId="1395156587">
    <w:abstractNumId w:val="5"/>
  </w:num>
  <w:num w:numId="10" w16cid:durableId="1387877330">
    <w:abstractNumId w:val="10"/>
  </w:num>
  <w:num w:numId="11" w16cid:durableId="1554925839">
    <w:abstractNumId w:val="17"/>
  </w:num>
  <w:num w:numId="12" w16cid:durableId="38821992">
    <w:abstractNumId w:val="19"/>
  </w:num>
  <w:num w:numId="13" w16cid:durableId="1102536176">
    <w:abstractNumId w:val="11"/>
  </w:num>
  <w:num w:numId="14" w16cid:durableId="116604571">
    <w:abstractNumId w:val="7"/>
  </w:num>
  <w:num w:numId="15" w16cid:durableId="169024806">
    <w:abstractNumId w:val="14"/>
  </w:num>
  <w:num w:numId="16" w16cid:durableId="1994524132">
    <w:abstractNumId w:val="16"/>
  </w:num>
  <w:num w:numId="17" w16cid:durableId="846944424">
    <w:abstractNumId w:val="9"/>
  </w:num>
  <w:num w:numId="18" w16cid:durableId="819690265">
    <w:abstractNumId w:val="6"/>
  </w:num>
  <w:num w:numId="19" w16cid:durableId="357196477">
    <w:abstractNumId w:val="8"/>
  </w:num>
  <w:num w:numId="20" w16cid:durableId="74056750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2C"/>
    <w:rsid w:val="00004A76"/>
    <w:rsid w:val="0000590B"/>
    <w:rsid w:val="00011A1C"/>
    <w:rsid w:val="000207C9"/>
    <w:rsid w:val="0002444C"/>
    <w:rsid w:val="00024BB9"/>
    <w:rsid w:val="00027C27"/>
    <w:rsid w:val="0003094D"/>
    <w:rsid w:val="000327A5"/>
    <w:rsid w:val="00037F57"/>
    <w:rsid w:val="00052DE4"/>
    <w:rsid w:val="00087FB5"/>
    <w:rsid w:val="00090B8A"/>
    <w:rsid w:val="0009401D"/>
    <w:rsid w:val="000A6208"/>
    <w:rsid w:val="000A6CCC"/>
    <w:rsid w:val="000C0CF4"/>
    <w:rsid w:val="000D1F07"/>
    <w:rsid w:val="000D30E5"/>
    <w:rsid w:val="000D4407"/>
    <w:rsid w:val="00101EFF"/>
    <w:rsid w:val="0010200D"/>
    <w:rsid w:val="00106EDA"/>
    <w:rsid w:val="00111673"/>
    <w:rsid w:val="00111DFE"/>
    <w:rsid w:val="001123B3"/>
    <w:rsid w:val="00115378"/>
    <w:rsid w:val="001175AC"/>
    <w:rsid w:val="00120AE5"/>
    <w:rsid w:val="0013447B"/>
    <w:rsid w:val="00137556"/>
    <w:rsid w:val="00143523"/>
    <w:rsid w:val="00145C13"/>
    <w:rsid w:val="00150C61"/>
    <w:rsid w:val="00155F8B"/>
    <w:rsid w:val="00156926"/>
    <w:rsid w:val="001615FE"/>
    <w:rsid w:val="00161694"/>
    <w:rsid w:val="00165A14"/>
    <w:rsid w:val="0017018C"/>
    <w:rsid w:val="00173E40"/>
    <w:rsid w:val="001A659F"/>
    <w:rsid w:val="001A6722"/>
    <w:rsid w:val="001C452D"/>
    <w:rsid w:val="001C5AB7"/>
    <w:rsid w:val="001D3093"/>
    <w:rsid w:val="001D601C"/>
    <w:rsid w:val="001D66DC"/>
    <w:rsid w:val="001D76EE"/>
    <w:rsid w:val="001E0FB7"/>
    <w:rsid w:val="001E1DDC"/>
    <w:rsid w:val="001E7B5A"/>
    <w:rsid w:val="001F0AAC"/>
    <w:rsid w:val="001F0C3B"/>
    <w:rsid w:val="00202100"/>
    <w:rsid w:val="00202D65"/>
    <w:rsid w:val="0021221B"/>
    <w:rsid w:val="0022074B"/>
    <w:rsid w:val="00240402"/>
    <w:rsid w:val="002417A6"/>
    <w:rsid w:val="00241A4E"/>
    <w:rsid w:val="00244A51"/>
    <w:rsid w:val="0024514F"/>
    <w:rsid w:val="00250AE8"/>
    <w:rsid w:val="00250F1E"/>
    <w:rsid w:val="00274CB3"/>
    <w:rsid w:val="00281579"/>
    <w:rsid w:val="0028340D"/>
    <w:rsid w:val="00283E88"/>
    <w:rsid w:val="00283FAE"/>
    <w:rsid w:val="002B2431"/>
    <w:rsid w:val="002B5FE8"/>
    <w:rsid w:val="002C0B07"/>
    <w:rsid w:val="002C5AE2"/>
    <w:rsid w:val="002D3660"/>
    <w:rsid w:val="002D73F3"/>
    <w:rsid w:val="00301F6D"/>
    <w:rsid w:val="003025C9"/>
    <w:rsid w:val="00306C61"/>
    <w:rsid w:val="00315DE1"/>
    <w:rsid w:val="00320018"/>
    <w:rsid w:val="00323CA3"/>
    <w:rsid w:val="00330C7C"/>
    <w:rsid w:val="003441C9"/>
    <w:rsid w:val="0035759F"/>
    <w:rsid w:val="00360DAD"/>
    <w:rsid w:val="003733AE"/>
    <w:rsid w:val="003739A2"/>
    <w:rsid w:val="0037582B"/>
    <w:rsid w:val="00383205"/>
    <w:rsid w:val="00395412"/>
    <w:rsid w:val="003A070D"/>
    <w:rsid w:val="003A272A"/>
    <w:rsid w:val="003A2C05"/>
    <w:rsid w:val="003A4DE3"/>
    <w:rsid w:val="003A5F84"/>
    <w:rsid w:val="003B18A0"/>
    <w:rsid w:val="003B4882"/>
    <w:rsid w:val="003B4F18"/>
    <w:rsid w:val="003B630C"/>
    <w:rsid w:val="003B65A3"/>
    <w:rsid w:val="003B7151"/>
    <w:rsid w:val="003C0FE5"/>
    <w:rsid w:val="003C1382"/>
    <w:rsid w:val="003C1898"/>
    <w:rsid w:val="003C2D03"/>
    <w:rsid w:val="003D196E"/>
    <w:rsid w:val="003E2118"/>
    <w:rsid w:val="003E2FD7"/>
    <w:rsid w:val="003E73A3"/>
    <w:rsid w:val="004214E3"/>
    <w:rsid w:val="0043690D"/>
    <w:rsid w:val="0045323B"/>
    <w:rsid w:val="00461965"/>
    <w:rsid w:val="00470C95"/>
    <w:rsid w:val="004731FB"/>
    <w:rsid w:val="00474D5A"/>
    <w:rsid w:val="00476383"/>
    <w:rsid w:val="00480110"/>
    <w:rsid w:val="0049112C"/>
    <w:rsid w:val="00494F59"/>
    <w:rsid w:val="004A14B0"/>
    <w:rsid w:val="004A608A"/>
    <w:rsid w:val="004B5DC7"/>
    <w:rsid w:val="004D2073"/>
    <w:rsid w:val="004E2163"/>
    <w:rsid w:val="004E7BBA"/>
    <w:rsid w:val="004F1FE9"/>
    <w:rsid w:val="00505F86"/>
    <w:rsid w:val="005129C8"/>
    <w:rsid w:val="00525475"/>
    <w:rsid w:val="00525B8E"/>
    <w:rsid w:val="00527FD2"/>
    <w:rsid w:val="00541E7A"/>
    <w:rsid w:val="00542EBE"/>
    <w:rsid w:val="00566780"/>
    <w:rsid w:val="00574AEF"/>
    <w:rsid w:val="00580A89"/>
    <w:rsid w:val="0059143B"/>
    <w:rsid w:val="00595D55"/>
    <w:rsid w:val="005E142D"/>
    <w:rsid w:val="005E74FE"/>
    <w:rsid w:val="005F71FA"/>
    <w:rsid w:val="00601B68"/>
    <w:rsid w:val="00614EAC"/>
    <w:rsid w:val="00621B28"/>
    <w:rsid w:val="006247A8"/>
    <w:rsid w:val="0063041C"/>
    <w:rsid w:val="00631815"/>
    <w:rsid w:val="00641B2E"/>
    <w:rsid w:val="0064422F"/>
    <w:rsid w:val="006513B3"/>
    <w:rsid w:val="00651BFD"/>
    <w:rsid w:val="00657889"/>
    <w:rsid w:val="00662079"/>
    <w:rsid w:val="00666524"/>
    <w:rsid w:val="00667CA8"/>
    <w:rsid w:val="006865F9"/>
    <w:rsid w:val="00690CE5"/>
    <w:rsid w:val="006974F2"/>
    <w:rsid w:val="006A1649"/>
    <w:rsid w:val="006A564C"/>
    <w:rsid w:val="006A6BE7"/>
    <w:rsid w:val="006A732A"/>
    <w:rsid w:val="006B0A8A"/>
    <w:rsid w:val="006B4E47"/>
    <w:rsid w:val="006B6578"/>
    <w:rsid w:val="006C3548"/>
    <w:rsid w:val="006E2741"/>
    <w:rsid w:val="006F12F3"/>
    <w:rsid w:val="007004BE"/>
    <w:rsid w:val="00703302"/>
    <w:rsid w:val="00703516"/>
    <w:rsid w:val="00717900"/>
    <w:rsid w:val="0072059A"/>
    <w:rsid w:val="00722948"/>
    <w:rsid w:val="00730E81"/>
    <w:rsid w:val="00735D9C"/>
    <w:rsid w:val="00756179"/>
    <w:rsid w:val="007716F6"/>
    <w:rsid w:val="0078034E"/>
    <w:rsid w:val="00783301"/>
    <w:rsid w:val="007B2A97"/>
    <w:rsid w:val="007C0EC3"/>
    <w:rsid w:val="007C461B"/>
    <w:rsid w:val="007D1559"/>
    <w:rsid w:val="007D16AB"/>
    <w:rsid w:val="007D3B17"/>
    <w:rsid w:val="007E4869"/>
    <w:rsid w:val="007F2EB0"/>
    <w:rsid w:val="007F31F7"/>
    <w:rsid w:val="007F7174"/>
    <w:rsid w:val="00810ADE"/>
    <w:rsid w:val="00811041"/>
    <w:rsid w:val="00821AED"/>
    <w:rsid w:val="008307BF"/>
    <w:rsid w:val="00842ECE"/>
    <w:rsid w:val="00844EC7"/>
    <w:rsid w:val="008477AA"/>
    <w:rsid w:val="00857548"/>
    <w:rsid w:val="00862D46"/>
    <w:rsid w:val="008650F8"/>
    <w:rsid w:val="00865630"/>
    <w:rsid w:val="008708AB"/>
    <w:rsid w:val="008807CE"/>
    <w:rsid w:val="00894848"/>
    <w:rsid w:val="008959CB"/>
    <w:rsid w:val="008A028B"/>
    <w:rsid w:val="008A1F48"/>
    <w:rsid w:val="008A3F20"/>
    <w:rsid w:val="008B1DBD"/>
    <w:rsid w:val="008B573C"/>
    <w:rsid w:val="008E0888"/>
    <w:rsid w:val="008E3581"/>
    <w:rsid w:val="008E58EC"/>
    <w:rsid w:val="008F1BE3"/>
    <w:rsid w:val="008F1C64"/>
    <w:rsid w:val="008F6DE8"/>
    <w:rsid w:val="0090248D"/>
    <w:rsid w:val="00906743"/>
    <w:rsid w:val="00907C33"/>
    <w:rsid w:val="0092326D"/>
    <w:rsid w:val="009264DF"/>
    <w:rsid w:val="00926A64"/>
    <w:rsid w:val="009429C4"/>
    <w:rsid w:val="00954813"/>
    <w:rsid w:val="00954DC0"/>
    <w:rsid w:val="009573DF"/>
    <w:rsid w:val="00961D16"/>
    <w:rsid w:val="00977B07"/>
    <w:rsid w:val="009801C6"/>
    <w:rsid w:val="00984353"/>
    <w:rsid w:val="009856C3"/>
    <w:rsid w:val="00995BFF"/>
    <w:rsid w:val="009A4BBF"/>
    <w:rsid w:val="009A4CF4"/>
    <w:rsid w:val="009A6C57"/>
    <w:rsid w:val="009B7615"/>
    <w:rsid w:val="009C2E12"/>
    <w:rsid w:val="009C79F9"/>
    <w:rsid w:val="009C7E87"/>
    <w:rsid w:val="009D2065"/>
    <w:rsid w:val="009D661B"/>
    <w:rsid w:val="009F0ED8"/>
    <w:rsid w:val="009F16EE"/>
    <w:rsid w:val="009F40A8"/>
    <w:rsid w:val="00A13BB4"/>
    <w:rsid w:val="00A36D80"/>
    <w:rsid w:val="00A419E7"/>
    <w:rsid w:val="00A45375"/>
    <w:rsid w:val="00A45D44"/>
    <w:rsid w:val="00A51AA8"/>
    <w:rsid w:val="00A51E52"/>
    <w:rsid w:val="00A641AE"/>
    <w:rsid w:val="00A704B9"/>
    <w:rsid w:val="00A74056"/>
    <w:rsid w:val="00A80D67"/>
    <w:rsid w:val="00A810B4"/>
    <w:rsid w:val="00A86803"/>
    <w:rsid w:val="00AA58E2"/>
    <w:rsid w:val="00AB0867"/>
    <w:rsid w:val="00AB3DA0"/>
    <w:rsid w:val="00AC127D"/>
    <w:rsid w:val="00AC7705"/>
    <w:rsid w:val="00AD4B90"/>
    <w:rsid w:val="00AE0416"/>
    <w:rsid w:val="00AE75A4"/>
    <w:rsid w:val="00AF0AD4"/>
    <w:rsid w:val="00AF2CFC"/>
    <w:rsid w:val="00AF5D0F"/>
    <w:rsid w:val="00AF63AA"/>
    <w:rsid w:val="00B013AC"/>
    <w:rsid w:val="00B01C55"/>
    <w:rsid w:val="00B10A91"/>
    <w:rsid w:val="00B1649A"/>
    <w:rsid w:val="00B165EB"/>
    <w:rsid w:val="00B2052E"/>
    <w:rsid w:val="00B22022"/>
    <w:rsid w:val="00B22797"/>
    <w:rsid w:val="00B31451"/>
    <w:rsid w:val="00B33BAA"/>
    <w:rsid w:val="00B33CC9"/>
    <w:rsid w:val="00B444B7"/>
    <w:rsid w:val="00B447D4"/>
    <w:rsid w:val="00B44CEE"/>
    <w:rsid w:val="00B50648"/>
    <w:rsid w:val="00B51BDC"/>
    <w:rsid w:val="00B53EEF"/>
    <w:rsid w:val="00B54F99"/>
    <w:rsid w:val="00B561C0"/>
    <w:rsid w:val="00B56D6D"/>
    <w:rsid w:val="00B605F8"/>
    <w:rsid w:val="00B67CA6"/>
    <w:rsid w:val="00B7536B"/>
    <w:rsid w:val="00B773CE"/>
    <w:rsid w:val="00B777EE"/>
    <w:rsid w:val="00B839A6"/>
    <w:rsid w:val="00BA091B"/>
    <w:rsid w:val="00BB029A"/>
    <w:rsid w:val="00BB2DBA"/>
    <w:rsid w:val="00BB3176"/>
    <w:rsid w:val="00BC0B5E"/>
    <w:rsid w:val="00BC1E17"/>
    <w:rsid w:val="00BC3EB4"/>
    <w:rsid w:val="00BC7087"/>
    <w:rsid w:val="00BCC0BC"/>
    <w:rsid w:val="00BD2A1F"/>
    <w:rsid w:val="00BD5211"/>
    <w:rsid w:val="00BF1FA6"/>
    <w:rsid w:val="00C0606F"/>
    <w:rsid w:val="00C06FA2"/>
    <w:rsid w:val="00C16D36"/>
    <w:rsid w:val="00C30076"/>
    <w:rsid w:val="00C301A6"/>
    <w:rsid w:val="00C329AC"/>
    <w:rsid w:val="00C345A8"/>
    <w:rsid w:val="00C35876"/>
    <w:rsid w:val="00C36ABC"/>
    <w:rsid w:val="00C453C1"/>
    <w:rsid w:val="00C46AF5"/>
    <w:rsid w:val="00C46DF6"/>
    <w:rsid w:val="00C501EB"/>
    <w:rsid w:val="00C5655D"/>
    <w:rsid w:val="00C65633"/>
    <w:rsid w:val="00C73CBB"/>
    <w:rsid w:val="00C74474"/>
    <w:rsid w:val="00C74AA6"/>
    <w:rsid w:val="00C765E1"/>
    <w:rsid w:val="00C86D93"/>
    <w:rsid w:val="00C91823"/>
    <w:rsid w:val="00C952BE"/>
    <w:rsid w:val="00CA1CE9"/>
    <w:rsid w:val="00CA2CAD"/>
    <w:rsid w:val="00CB0443"/>
    <w:rsid w:val="00CC044B"/>
    <w:rsid w:val="00CC756E"/>
    <w:rsid w:val="00CC7B8F"/>
    <w:rsid w:val="00CD1B04"/>
    <w:rsid w:val="00CF106B"/>
    <w:rsid w:val="00D008AB"/>
    <w:rsid w:val="00D06A84"/>
    <w:rsid w:val="00D10265"/>
    <w:rsid w:val="00D1284F"/>
    <w:rsid w:val="00D16799"/>
    <w:rsid w:val="00D23BC1"/>
    <w:rsid w:val="00D248B1"/>
    <w:rsid w:val="00D248FD"/>
    <w:rsid w:val="00D2588D"/>
    <w:rsid w:val="00D35039"/>
    <w:rsid w:val="00D3729E"/>
    <w:rsid w:val="00D45E38"/>
    <w:rsid w:val="00D466B9"/>
    <w:rsid w:val="00D46A20"/>
    <w:rsid w:val="00D669DA"/>
    <w:rsid w:val="00D7542F"/>
    <w:rsid w:val="00D756FD"/>
    <w:rsid w:val="00D810DD"/>
    <w:rsid w:val="00D83D14"/>
    <w:rsid w:val="00D845E8"/>
    <w:rsid w:val="00D94C11"/>
    <w:rsid w:val="00D95595"/>
    <w:rsid w:val="00D9650B"/>
    <w:rsid w:val="00D96709"/>
    <w:rsid w:val="00DA01C0"/>
    <w:rsid w:val="00DA1DE5"/>
    <w:rsid w:val="00DB4452"/>
    <w:rsid w:val="00DB48FB"/>
    <w:rsid w:val="00DC060A"/>
    <w:rsid w:val="00DC13F0"/>
    <w:rsid w:val="00DC1ACA"/>
    <w:rsid w:val="00DD2EBD"/>
    <w:rsid w:val="00DD64F2"/>
    <w:rsid w:val="00DE035E"/>
    <w:rsid w:val="00DE41CD"/>
    <w:rsid w:val="00DF3601"/>
    <w:rsid w:val="00DF6475"/>
    <w:rsid w:val="00E019F0"/>
    <w:rsid w:val="00E13A3A"/>
    <w:rsid w:val="00E31B1F"/>
    <w:rsid w:val="00E3239E"/>
    <w:rsid w:val="00E430BB"/>
    <w:rsid w:val="00E6061C"/>
    <w:rsid w:val="00E6231A"/>
    <w:rsid w:val="00E62A9F"/>
    <w:rsid w:val="00E67252"/>
    <w:rsid w:val="00E747AB"/>
    <w:rsid w:val="00E74FDF"/>
    <w:rsid w:val="00E75067"/>
    <w:rsid w:val="00E76851"/>
    <w:rsid w:val="00E771B4"/>
    <w:rsid w:val="00E80886"/>
    <w:rsid w:val="00E939D1"/>
    <w:rsid w:val="00EA09BE"/>
    <w:rsid w:val="00EA2F9B"/>
    <w:rsid w:val="00EA39F4"/>
    <w:rsid w:val="00EA7D5F"/>
    <w:rsid w:val="00EB5532"/>
    <w:rsid w:val="00EC382F"/>
    <w:rsid w:val="00EC4344"/>
    <w:rsid w:val="00ED002B"/>
    <w:rsid w:val="00ED181C"/>
    <w:rsid w:val="00ED2B09"/>
    <w:rsid w:val="00ED4B6D"/>
    <w:rsid w:val="00EE095E"/>
    <w:rsid w:val="00EE282F"/>
    <w:rsid w:val="00EE6F32"/>
    <w:rsid w:val="00EF2829"/>
    <w:rsid w:val="00F04A4F"/>
    <w:rsid w:val="00F0686B"/>
    <w:rsid w:val="00F15A7C"/>
    <w:rsid w:val="00F16C78"/>
    <w:rsid w:val="00F21267"/>
    <w:rsid w:val="00F21E08"/>
    <w:rsid w:val="00F2497E"/>
    <w:rsid w:val="00F24ACE"/>
    <w:rsid w:val="00F27502"/>
    <w:rsid w:val="00F279A7"/>
    <w:rsid w:val="00F34B2C"/>
    <w:rsid w:val="00F37706"/>
    <w:rsid w:val="00F560A1"/>
    <w:rsid w:val="00F56CE6"/>
    <w:rsid w:val="00F611CD"/>
    <w:rsid w:val="00F75864"/>
    <w:rsid w:val="00F85D04"/>
    <w:rsid w:val="00FA4BC1"/>
    <w:rsid w:val="00FA4ED3"/>
    <w:rsid w:val="00FB0938"/>
    <w:rsid w:val="00FB1C1E"/>
    <w:rsid w:val="00FC1EF8"/>
    <w:rsid w:val="00FD055E"/>
    <w:rsid w:val="00FE4791"/>
    <w:rsid w:val="00FF19A9"/>
    <w:rsid w:val="01620CE2"/>
    <w:rsid w:val="01F32895"/>
    <w:rsid w:val="020878EF"/>
    <w:rsid w:val="02194B0C"/>
    <w:rsid w:val="02CDC32B"/>
    <w:rsid w:val="03653C3D"/>
    <w:rsid w:val="0365D778"/>
    <w:rsid w:val="03B66D4D"/>
    <w:rsid w:val="03F04A08"/>
    <w:rsid w:val="03F2BA95"/>
    <w:rsid w:val="04088334"/>
    <w:rsid w:val="043EDB10"/>
    <w:rsid w:val="0465D0DC"/>
    <w:rsid w:val="046C244E"/>
    <w:rsid w:val="05523DAE"/>
    <w:rsid w:val="05F7BF6B"/>
    <w:rsid w:val="064D8CA2"/>
    <w:rsid w:val="06C72886"/>
    <w:rsid w:val="07577E7D"/>
    <w:rsid w:val="0783C7E1"/>
    <w:rsid w:val="07B9F098"/>
    <w:rsid w:val="07FBAF4E"/>
    <w:rsid w:val="086580ED"/>
    <w:rsid w:val="088E3BA0"/>
    <w:rsid w:val="08D19FC8"/>
    <w:rsid w:val="091E04AB"/>
    <w:rsid w:val="096CBA20"/>
    <w:rsid w:val="09852D64"/>
    <w:rsid w:val="0A214272"/>
    <w:rsid w:val="0A463210"/>
    <w:rsid w:val="0A46632F"/>
    <w:rsid w:val="0A515CFF"/>
    <w:rsid w:val="0A797BA2"/>
    <w:rsid w:val="0B739C13"/>
    <w:rsid w:val="0BE23390"/>
    <w:rsid w:val="0C3EBA52"/>
    <w:rsid w:val="0CA68D27"/>
    <w:rsid w:val="0CBCCE26"/>
    <w:rsid w:val="0CFA62BE"/>
    <w:rsid w:val="0D0F6C74"/>
    <w:rsid w:val="0D24A065"/>
    <w:rsid w:val="0D41A0E6"/>
    <w:rsid w:val="0E850D20"/>
    <w:rsid w:val="0E9971FE"/>
    <w:rsid w:val="0F36446F"/>
    <w:rsid w:val="0FBBF0FF"/>
    <w:rsid w:val="0FF46EE8"/>
    <w:rsid w:val="119EF02B"/>
    <w:rsid w:val="1213DE58"/>
    <w:rsid w:val="134A7093"/>
    <w:rsid w:val="13A6458D"/>
    <w:rsid w:val="13C80C6C"/>
    <w:rsid w:val="13FBAA85"/>
    <w:rsid w:val="150C0E14"/>
    <w:rsid w:val="15704EFE"/>
    <w:rsid w:val="15976C3E"/>
    <w:rsid w:val="15F3CE67"/>
    <w:rsid w:val="161B87B7"/>
    <w:rsid w:val="16228763"/>
    <w:rsid w:val="16AA3B45"/>
    <w:rsid w:val="16E84C0D"/>
    <w:rsid w:val="170C1F5F"/>
    <w:rsid w:val="17E561C7"/>
    <w:rsid w:val="188D49F7"/>
    <w:rsid w:val="18AC4CF0"/>
    <w:rsid w:val="19214CAE"/>
    <w:rsid w:val="199B512E"/>
    <w:rsid w:val="19D4C71F"/>
    <w:rsid w:val="19DA62A5"/>
    <w:rsid w:val="1A2DC30F"/>
    <w:rsid w:val="1A30073E"/>
    <w:rsid w:val="1A8C1AAC"/>
    <w:rsid w:val="1AA5143F"/>
    <w:rsid w:val="1AAE6413"/>
    <w:rsid w:val="1AD979F3"/>
    <w:rsid w:val="1B17DEFA"/>
    <w:rsid w:val="1BDF9082"/>
    <w:rsid w:val="1C60420F"/>
    <w:rsid w:val="1CDADF76"/>
    <w:rsid w:val="1CF91531"/>
    <w:rsid w:val="1D51FBDE"/>
    <w:rsid w:val="1D96FA09"/>
    <w:rsid w:val="1E49E720"/>
    <w:rsid w:val="1E6EC251"/>
    <w:rsid w:val="1F4D4C7A"/>
    <w:rsid w:val="1F50ABE0"/>
    <w:rsid w:val="1F8C70B4"/>
    <w:rsid w:val="1FFDC4DA"/>
    <w:rsid w:val="2026555D"/>
    <w:rsid w:val="20275C4E"/>
    <w:rsid w:val="20577E88"/>
    <w:rsid w:val="20F8EA3E"/>
    <w:rsid w:val="20FB26D4"/>
    <w:rsid w:val="220B0778"/>
    <w:rsid w:val="237B7305"/>
    <w:rsid w:val="23BDC127"/>
    <w:rsid w:val="242083C0"/>
    <w:rsid w:val="24CF8768"/>
    <w:rsid w:val="2567561E"/>
    <w:rsid w:val="257075B6"/>
    <w:rsid w:val="2679D436"/>
    <w:rsid w:val="27CAA181"/>
    <w:rsid w:val="27D3D447"/>
    <w:rsid w:val="27E8BB3C"/>
    <w:rsid w:val="281D921D"/>
    <w:rsid w:val="289D31E7"/>
    <w:rsid w:val="293AA4FF"/>
    <w:rsid w:val="29C9D666"/>
    <w:rsid w:val="2A02E692"/>
    <w:rsid w:val="2A9C436E"/>
    <w:rsid w:val="2AA12E3F"/>
    <w:rsid w:val="2AF3E1CD"/>
    <w:rsid w:val="2BF8040C"/>
    <w:rsid w:val="2CF10340"/>
    <w:rsid w:val="2DCDFDB0"/>
    <w:rsid w:val="2DE1CCBE"/>
    <w:rsid w:val="2F3EDEF8"/>
    <w:rsid w:val="2FCB87F3"/>
    <w:rsid w:val="3028A402"/>
    <w:rsid w:val="30454209"/>
    <w:rsid w:val="306219F3"/>
    <w:rsid w:val="306B02D1"/>
    <w:rsid w:val="30D544F7"/>
    <w:rsid w:val="30E61D4F"/>
    <w:rsid w:val="325B735C"/>
    <w:rsid w:val="329509FE"/>
    <w:rsid w:val="32E60D84"/>
    <w:rsid w:val="331BBD14"/>
    <w:rsid w:val="33466042"/>
    <w:rsid w:val="356F8702"/>
    <w:rsid w:val="35F8C82A"/>
    <w:rsid w:val="36773128"/>
    <w:rsid w:val="36B51F22"/>
    <w:rsid w:val="37E4B871"/>
    <w:rsid w:val="38175EB9"/>
    <w:rsid w:val="384F7892"/>
    <w:rsid w:val="38992F8B"/>
    <w:rsid w:val="39AD360A"/>
    <w:rsid w:val="39CA1ED4"/>
    <w:rsid w:val="39CB94D1"/>
    <w:rsid w:val="3AA1A87A"/>
    <w:rsid w:val="3CB50C97"/>
    <w:rsid w:val="3D1FE55F"/>
    <w:rsid w:val="3E41A659"/>
    <w:rsid w:val="3F9E8AD8"/>
    <w:rsid w:val="40B81150"/>
    <w:rsid w:val="40DF62B1"/>
    <w:rsid w:val="40F8C0A9"/>
    <w:rsid w:val="41623E23"/>
    <w:rsid w:val="4217CCB7"/>
    <w:rsid w:val="4253E1B1"/>
    <w:rsid w:val="428D0CAC"/>
    <w:rsid w:val="433C8BD3"/>
    <w:rsid w:val="4354E05C"/>
    <w:rsid w:val="43A46E74"/>
    <w:rsid w:val="4437DAC7"/>
    <w:rsid w:val="44923A28"/>
    <w:rsid w:val="45350526"/>
    <w:rsid w:val="45DED607"/>
    <w:rsid w:val="4709AAB1"/>
    <w:rsid w:val="47407B31"/>
    <w:rsid w:val="489C1EF5"/>
    <w:rsid w:val="489F47A9"/>
    <w:rsid w:val="48C32335"/>
    <w:rsid w:val="4903D28E"/>
    <w:rsid w:val="49081D19"/>
    <w:rsid w:val="49EB6E83"/>
    <w:rsid w:val="4A0CF648"/>
    <w:rsid w:val="4A4F717E"/>
    <w:rsid w:val="4A5EF396"/>
    <w:rsid w:val="4A922CA1"/>
    <w:rsid w:val="4AC044A8"/>
    <w:rsid w:val="4B82E1CB"/>
    <w:rsid w:val="4BFAC3F7"/>
    <w:rsid w:val="4C9EA43C"/>
    <w:rsid w:val="4CE02BBE"/>
    <w:rsid w:val="4D4FD7FC"/>
    <w:rsid w:val="4D8B7370"/>
    <w:rsid w:val="4D969458"/>
    <w:rsid w:val="4DBAB6BD"/>
    <w:rsid w:val="4DD59AD4"/>
    <w:rsid w:val="4DEE898E"/>
    <w:rsid w:val="4DFFB0DD"/>
    <w:rsid w:val="4E60D630"/>
    <w:rsid w:val="4E73731D"/>
    <w:rsid w:val="4EE8A4AD"/>
    <w:rsid w:val="4F93B5CB"/>
    <w:rsid w:val="500CFF4F"/>
    <w:rsid w:val="50BF8D79"/>
    <w:rsid w:val="50CE351A"/>
    <w:rsid w:val="50DF2D4D"/>
    <w:rsid w:val="5100B6F1"/>
    <w:rsid w:val="51053215"/>
    <w:rsid w:val="52041DE9"/>
    <w:rsid w:val="5271F301"/>
    <w:rsid w:val="529BE8DD"/>
    <w:rsid w:val="530C9D45"/>
    <w:rsid w:val="5344251C"/>
    <w:rsid w:val="535ECF25"/>
    <w:rsid w:val="545894D4"/>
    <w:rsid w:val="5495698B"/>
    <w:rsid w:val="5519689C"/>
    <w:rsid w:val="551E085D"/>
    <w:rsid w:val="56FCE35A"/>
    <w:rsid w:val="5709DFD8"/>
    <w:rsid w:val="580D5E05"/>
    <w:rsid w:val="58C3C818"/>
    <w:rsid w:val="59BB7254"/>
    <w:rsid w:val="59D09495"/>
    <w:rsid w:val="59D26999"/>
    <w:rsid w:val="59E39706"/>
    <w:rsid w:val="5AD1B71D"/>
    <w:rsid w:val="5B05FC25"/>
    <w:rsid w:val="5B90614F"/>
    <w:rsid w:val="5BB10308"/>
    <w:rsid w:val="5BCA2B65"/>
    <w:rsid w:val="5BD7581F"/>
    <w:rsid w:val="5BEE61A9"/>
    <w:rsid w:val="5C25FA46"/>
    <w:rsid w:val="5C29AA87"/>
    <w:rsid w:val="5CACAFF2"/>
    <w:rsid w:val="5CBE067D"/>
    <w:rsid w:val="5D4CD369"/>
    <w:rsid w:val="5D5720C9"/>
    <w:rsid w:val="5E3D9CE7"/>
    <w:rsid w:val="5EC80211"/>
    <w:rsid w:val="5F87E1AE"/>
    <w:rsid w:val="6063D272"/>
    <w:rsid w:val="614B6E67"/>
    <w:rsid w:val="62E2D085"/>
    <w:rsid w:val="63135747"/>
    <w:rsid w:val="63B3794F"/>
    <w:rsid w:val="643A7440"/>
    <w:rsid w:val="6512044E"/>
    <w:rsid w:val="65A507E8"/>
    <w:rsid w:val="66940262"/>
    <w:rsid w:val="669A5223"/>
    <w:rsid w:val="67D4169A"/>
    <w:rsid w:val="67E66B87"/>
    <w:rsid w:val="690B13C3"/>
    <w:rsid w:val="69E09273"/>
    <w:rsid w:val="6A1116A0"/>
    <w:rsid w:val="6A3B103E"/>
    <w:rsid w:val="6C8E4D5B"/>
    <w:rsid w:val="6DCBD605"/>
    <w:rsid w:val="6DF2892F"/>
    <w:rsid w:val="6E9D7682"/>
    <w:rsid w:val="6F2D0A31"/>
    <w:rsid w:val="6FB4EF5D"/>
    <w:rsid w:val="6FCA8533"/>
    <w:rsid w:val="700AB435"/>
    <w:rsid w:val="70423B20"/>
    <w:rsid w:val="70DE08DA"/>
    <w:rsid w:val="71088596"/>
    <w:rsid w:val="7167CC85"/>
    <w:rsid w:val="71934EF9"/>
    <w:rsid w:val="71A9FCD0"/>
    <w:rsid w:val="71D75EF9"/>
    <w:rsid w:val="71F5B184"/>
    <w:rsid w:val="7243D0B3"/>
    <w:rsid w:val="7279D93B"/>
    <w:rsid w:val="7293A3A8"/>
    <w:rsid w:val="730225F5"/>
    <w:rsid w:val="73EC28CD"/>
    <w:rsid w:val="7469D667"/>
    <w:rsid w:val="749E50DD"/>
    <w:rsid w:val="74A12079"/>
    <w:rsid w:val="755CCE41"/>
    <w:rsid w:val="75837613"/>
    <w:rsid w:val="7682825C"/>
    <w:rsid w:val="775CEECA"/>
    <w:rsid w:val="7891FFF6"/>
    <w:rsid w:val="79084730"/>
    <w:rsid w:val="799B5B58"/>
    <w:rsid w:val="7A4AB25C"/>
    <w:rsid w:val="7A8C98BB"/>
    <w:rsid w:val="7ACC22E1"/>
    <w:rsid w:val="7B0818A7"/>
    <w:rsid w:val="7B136370"/>
    <w:rsid w:val="7B6E3802"/>
    <w:rsid w:val="7C200FF0"/>
    <w:rsid w:val="7C8E0D49"/>
    <w:rsid w:val="7D6E180C"/>
    <w:rsid w:val="7DD5F8D2"/>
    <w:rsid w:val="7E9C71A3"/>
    <w:rsid w:val="7F4F242F"/>
    <w:rsid w:val="7F884C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A9A2"/>
  <w15:chartTrackingRefBased/>
  <w15:docId w15:val="{7B584A7D-C523-4BC3-99D4-387E1B31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548"/>
    <w:pPr>
      <w:spacing w:before="100" w:beforeAutospacing="1" w:after="100" w:afterAutospacing="1" w:line="276" w:lineRule="auto"/>
    </w:pPr>
    <w:rPr>
      <w:rFonts w:ascii="Arial" w:hAnsi="Arial" w:cs="Times New Roman"/>
      <w:sz w:val="24"/>
      <w:szCs w:val="20"/>
    </w:rPr>
  </w:style>
  <w:style w:type="paragraph" w:styleId="Heading1">
    <w:name w:val="heading 1"/>
    <w:next w:val="Normal"/>
    <w:link w:val="Heading1Char"/>
    <w:qFormat/>
    <w:rsid w:val="008E58EC"/>
    <w:pPr>
      <w:keepNext/>
      <w:keepLines/>
      <w:spacing w:before="100" w:beforeAutospacing="1" w:after="100" w:afterAutospacing="1" w:line="276" w:lineRule="auto"/>
      <w:outlineLvl w:val="0"/>
    </w:pPr>
    <w:rPr>
      <w:rFonts w:ascii="Montserrat SemiBold" w:hAnsi="Montserrat SemiBold" w:cs="Times New Roman"/>
      <w:b/>
      <w:color w:val="212192" w:themeColor="text2"/>
      <w:kern w:val="24"/>
      <w:sz w:val="38"/>
      <w:szCs w:val="20"/>
    </w:rPr>
  </w:style>
  <w:style w:type="paragraph" w:styleId="Heading2">
    <w:name w:val="heading 2"/>
    <w:basedOn w:val="Heading1"/>
    <w:next w:val="Normal"/>
    <w:link w:val="Heading2Char"/>
    <w:qFormat/>
    <w:rsid w:val="00A86803"/>
    <w:pPr>
      <w:outlineLvl w:val="1"/>
    </w:pPr>
    <w:rPr>
      <w:sz w:val="36"/>
    </w:rPr>
  </w:style>
  <w:style w:type="paragraph" w:styleId="Heading3">
    <w:name w:val="heading 3"/>
    <w:basedOn w:val="Heading2"/>
    <w:next w:val="Normal"/>
    <w:link w:val="Heading3Char"/>
    <w:qFormat/>
    <w:rsid w:val="008E58EC"/>
    <w:pPr>
      <w:outlineLvl w:val="2"/>
    </w:pPr>
    <w:rPr>
      <w:b w:val="0"/>
      <w:color w:val="212192"/>
      <w:sz w:val="32"/>
    </w:rPr>
  </w:style>
  <w:style w:type="paragraph" w:styleId="Heading4">
    <w:name w:val="heading 4"/>
    <w:basedOn w:val="Heading3"/>
    <w:next w:val="Normal"/>
    <w:link w:val="Heading4Char"/>
    <w:uiPriority w:val="9"/>
    <w:qFormat/>
    <w:rsid w:val="00A86803"/>
    <w:pPr>
      <w:outlineLvl w:val="3"/>
    </w:pPr>
    <w:rPr>
      <w:rFonts w:eastAsiaTheme="majorEastAsia" w:cstheme="majorBidi"/>
      <w:iCs/>
      <w:color w:val="212192" w:themeColor="text2"/>
      <w:sz w:val="28"/>
    </w:rPr>
  </w:style>
  <w:style w:type="paragraph" w:styleId="Heading5">
    <w:name w:val="heading 5"/>
    <w:basedOn w:val="Heading4"/>
    <w:next w:val="Normal"/>
    <w:link w:val="Heading5Char"/>
    <w:uiPriority w:val="9"/>
    <w:qFormat/>
    <w:rsid w:val="00A86803"/>
    <w:pPr>
      <w:outlineLvl w:val="4"/>
    </w:pPr>
    <w:rPr>
      <w:sz w:val="26"/>
    </w:rPr>
  </w:style>
  <w:style w:type="paragraph" w:styleId="Heading6">
    <w:name w:val="heading 6"/>
    <w:basedOn w:val="Heading5"/>
    <w:next w:val="Normal"/>
    <w:link w:val="Heading6Char"/>
    <w:uiPriority w:val="9"/>
    <w:qFormat/>
    <w:rsid w:val="00A86803"/>
    <w:pPr>
      <w:spacing w:before="40" w:after="0"/>
      <w:outlineLvl w:val="5"/>
    </w:pPr>
    <w:rPr>
      <w:sz w:val="24"/>
    </w:rPr>
  </w:style>
  <w:style w:type="paragraph" w:styleId="Heading7">
    <w:name w:val="heading 7"/>
    <w:basedOn w:val="Normal"/>
    <w:next w:val="Normal"/>
    <w:link w:val="Heading7Char"/>
    <w:uiPriority w:val="9"/>
    <w:semiHidden/>
    <w:unhideWhenUsed/>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1"/>
      </w:numPr>
      <w:tabs>
        <w:tab w:val="num" w:pos="360"/>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basedOn w:val="DefaultParagraphFont"/>
    <w:link w:val="Heading1"/>
    <w:rsid w:val="008E58EC"/>
    <w:rPr>
      <w:rFonts w:ascii="Montserrat SemiBold" w:hAnsi="Montserrat SemiBold" w:cs="Times New Roman"/>
      <w:b/>
      <w:color w:val="212192" w:themeColor="text2"/>
      <w:kern w:val="24"/>
      <w:sz w:val="38"/>
      <w:szCs w:val="20"/>
    </w:rPr>
  </w:style>
  <w:style w:type="character" w:customStyle="1" w:styleId="Heading2Char">
    <w:name w:val="Heading 2 Char"/>
    <w:basedOn w:val="DefaultParagraphFont"/>
    <w:link w:val="Heading2"/>
    <w:rsid w:val="00A86803"/>
    <w:rPr>
      <w:rFonts w:ascii="Gill Sans MT" w:hAnsi="Gill Sans MT" w:cs="Times New Roman"/>
      <w:b/>
      <w:color w:val="212192" w:themeColor="text2"/>
      <w:kern w:val="24"/>
      <w:sz w:val="36"/>
      <w:szCs w:val="20"/>
    </w:rPr>
  </w:style>
  <w:style w:type="character" w:customStyle="1" w:styleId="Heading3Char">
    <w:name w:val="Heading 3 Char"/>
    <w:basedOn w:val="DefaultParagraphFont"/>
    <w:link w:val="Heading3"/>
    <w:rsid w:val="008E58EC"/>
    <w:rPr>
      <w:rFonts w:ascii="Montserrat SemiBold" w:hAnsi="Montserrat SemiBold" w:cs="Times New Roman"/>
      <w:color w:val="212192"/>
      <w:kern w:val="24"/>
      <w:sz w:val="32"/>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3"/>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90248D"/>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90248D"/>
    <w:pPr>
      <w:spacing w:before="120" w:beforeAutospacing="0" w:after="120" w:afterAutospacing="0" w:line="240" w:lineRule="auto"/>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TOCH1">
    <w:name w:val="TOC H1"/>
    <w:basedOn w:val="Normal"/>
    <w:next w:val="Normal"/>
    <w:rsid w:val="008E58EC"/>
    <w:pPr>
      <w:keepNext/>
      <w:keepLines/>
      <w:tabs>
        <w:tab w:val="right" w:leader="dot" w:pos="9016"/>
      </w:tabs>
      <w:spacing w:before="0" w:beforeAutospacing="0" w:after="120" w:afterAutospacing="0" w:line="240" w:lineRule="auto"/>
      <w:outlineLvl w:val="0"/>
    </w:pPr>
    <w:rPr>
      <w:rFonts w:ascii="Montserrat SemiBold" w:hAnsi="Montserrat SemiBold"/>
      <w:b/>
      <w:noProof/>
      <w:color w:val="212192" w:themeColor="text2"/>
      <w:sz w:val="38"/>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uiPriority w:val="39"/>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Gill Sans MT" w:hAnsi="Gill Sans MT"/>
        <w:b/>
        <w:color w:val="FFFFFF" w:themeColor="background1"/>
        <w:sz w:val="24"/>
      </w:rPr>
      <w:tblPr/>
      <w:trPr>
        <w:cantSplit/>
        <w:tblHeader/>
      </w:trPr>
      <w:tcPr>
        <w:shd w:val="clear" w:color="auto" w:fill="595959" w:themeFill="text1" w:themeFillTint="A6"/>
      </w:tcPr>
    </w:tblStylePr>
  </w:style>
  <w:style w:type="paragraph" w:styleId="Caption">
    <w:name w:val="caption"/>
    <w:basedOn w:val="Normal"/>
    <w:next w:val="Normal"/>
    <w:uiPriority w:val="35"/>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A86803"/>
    <w:rPr>
      <w:rFonts w:ascii="Gill Sans MT" w:eastAsiaTheme="majorEastAsia" w:hAnsi="Gill Sans MT" w:cstheme="majorBidi"/>
      <w:b/>
      <w:iCs/>
      <w:color w:val="212192" w:themeColor="text2"/>
      <w:kern w:val="24"/>
      <w:sz w:val="28"/>
      <w:szCs w:val="20"/>
    </w:rPr>
  </w:style>
  <w:style w:type="character" w:customStyle="1" w:styleId="Heading5Char">
    <w:name w:val="Heading 5 Char"/>
    <w:basedOn w:val="DefaultParagraphFont"/>
    <w:link w:val="Heading5"/>
    <w:uiPriority w:val="9"/>
    <w:rsid w:val="00A86803"/>
    <w:rPr>
      <w:rFonts w:ascii="Gill Sans MT" w:eastAsiaTheme="majorEastAsia" w:hAnsi="Gill Sans MT" w:cstheme="majorBidi"/>
      <w:b/>
      <w:iCs/>
      <w:color w:val="212192" w:themeColor="text2"/>
      <w:kern w:val="24"/>
      <w:sz w:val="26"/>
      <w:szCs w:val="20"/>
    </w:rPr>
  </w:style>
  <w:style w:type="character" w:customStyle="1" w:styleId="Heading6Char">
    <w:name w:val="Heading 6 Char"/>
    <w:basedOn w:val="DefaultParagraphFont"/>
    <w:link w:val="Heading6"/>
    <w:uiPriority w:val="9"/>
    <w:rsid w:val="00A86803"/>
    <w:rPr>
      <w:rFonts w:ascii="Gill Sans MT" w:eastAsiaTheme="majorEastAsia" w:hAnsi="Gill Sans MT" w:cstheme="majorBidi"/>
      <w:b/>
      <w:iCs/>
      <w:color w:val="212192" w:themeColor="text2"/>
      <w:kern w:val="24"/>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rsid w:val="008E58EC"/>
    <w:pPr>
      <w:spacing w:after="160" w:line="259" w:lineRule="auto"/>
    </w:pPr>
    <w:rPr>
      <w:rFonts w:ascii="Montserrat SemiBold" w:eastAsiaTheme="minorHAnsi" w:hAnsi="Montserrat SemiBold" w:cstheme="minorBidi"/>
      <w:b/>
      <w:color w:val="212192" w:themeColor="text2"/>
      <w:sz w:val="46"/>
      <w:szCs w:val="72"/>
    </w:rPr>
  </w:style>
  <w:style w:type="character" w:customStyle="1" w:styleId="TitleChar">
    <w:name w:val="Title Char"/>
    <w:basedOn w:val="DefaultParagraphFont"/>
    <w:link w:val="Title"/>
    <w:uiPriority w:val="10"/>
    <w:rsid w:val="008E58EC"/>
    <w:rPr>
      <w:rFonts w:ascii="Montserrat SemiBold" w:eastAsiaTheme="minorHAnsi" w:hAnsi="Montserrat SemiBold"/>
      <w:b/>
      <w:color w:val="212192" w:themeColor="text2"/>
      <w:sz w:val="46"/>
      <w:szCs w:val="72"/>
    </w:rPr>
  </w:style>
  <w:style w:type="paragraph" w:styleId="Subtitle">
    <w:name w:val="Subtitle"/>
    <w:basedOn w:val="Title"/>
    <w:next w:val="Normal"/>
    <w:link w:val="SubtitleChar"/>
    <w:uiPriority w:val="11"/>
    <w:rsid w:val="008E58EC"/>
    <w:pPr>
      <w:numPr>
        <w:ilvl w:val="1"/>
      </w:numPr>
      <w:spacing w:before="360"/>
    </w:pPr>
    <w:rPr>
      <w:rFonts w:eastAsiaTheme="minorEastAsia"/>
      <w:spacing w:val="15"/>
      <w:sz w:val="44"/>
      <w:szCs w:val="22"/>
    </w:rPr>
  </w:style>
  <w:style w:type="character" w:customStyle="1" w:styleId="SubtitleChar">
    <w:name w:val="Subtitle Char"/>
    <w:basedOn w:val="DefaultParagraphFont"/>
    <w:link w:val="Subtitle"/>
    <w:uiPriority w:val="11"/>
    <w:rsid w:val="008E58EC"/>
    <w:rPr>
      <w:rFonts w:ascii="Montserrat SemiBold" w:eastAsiaTheme="minorEastAsia" w:hAnsi="Montserrat SemiBold"/>
      <w:b/>
      <w:color w:val="212192" w:themeColor="text2"/>
      <w:spacing w:val="15"/>
      <w:sz w:val="44"/>
    </w:rPr>
  </w:style>
  <w:style w:type="paragraph" w:customStyle="1" w:styleId="Standout">
    <w:name w:val="Stand out"/>
    <w:basedOn w:val="Normal"/>
    <w:qFormat/>
    <w:rsid w:val="008E58EC"/>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2" w:themeFillTint="33"/>
      <w:spacing w:before="60" w:beforeAutospacing="0" w:after="120" w:afterAutospacing="0" w:line="240" w:lineRule="auto"/>
      <w:ind w:left="284" w:right="284"/>
    </w:pPr>
    <w:rPr>
      <w:rFonts w:ascii="Montserrat SemiBold" w:hAnsi="Montserrat SemiBold"/>
      <w:b/>
      <w:color w:val="912766" w:themeColor="accent2"/>
      <w:sz w:val="26"/>
    </w:rPr>
  </w:style>
  <w:style w:type="paragraph" w:styleId="ListBullet">
    <w:name w:val="List Bullet"/>
    <w:basedOn w:val="Normal"/>
    <w:uiPriority w:val="99"/>
    <w:unhideWhenUsed/>
    <w:rsid w:val="009264DF"/>
    <w:pPr>
      <w:numPr>
        <w:numId w:val="2"/>
      </w:numPr>
      <w:spacing w:after="120" w:afterAutospacing="0"/>
      <w:ind w:left="357" w:hanging="357"/>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paragraph" w:styleId="ListParagraph">
    <w:name w:val="List Paragraph"/>
    <w:basedOn w:val="Normal"/>
    <w:uiPriority w:val="34"/>
    <w:qFormat/>
    <w:rsid w:val="0092326D"/>
    <w:pPr>
      <w:ind w:left="720"/>
      <w:contextualSpacing/>
    </w:pPr>
  </w:style>
  <w:style w:type="paragraph" w:customStyle="1" w:styleId="paragraph">
    <w:name w:val="paragraph"/>
    <w:basedOn w:val="Normal"/>
    <w:rsid w:val="00AF63AA"/>
    <w:pPr>
      <w:spacing w:line="240" w:lineRule="auto"/>
    </w:pPr>
    <w:rPr>
      <w:rFonts w:ascii="Times New Roman" w:hAnsi="Times New Roman"/>
      <w:szCs w:val="24"/>
      <w:lang w:eastAsia="en-GB"/>
    </w:rPr>
  </w:style>
  <w:style w:type="character" w:customStyle="1" w:styleId="normaltextrun">
    <w:name w:val="normaltextrun"/>
    <w:basedOn w:val="DefaultParagraphFont"/>
    <w:rsid w:val="00AF63AA"/>
  </w:style>
  <w:style w:type="character" w:customStyle="1" w:styleId="eop">
    <w:name w:val="eop"/>
    <w:basedOn w:val="DefaultParagraphFont"/>
    <w:rsid w:val="00AF63AA"/>
  </w:style>
  <w:style w:type="character" w:styleId="CommentReference">
    <w:name w:val="annotation reference"/>
    <w:basedOn w:val="DefaultParagraphFont"/>
    <w:uiPriority w:val="99"/>
    <w:semiHidden/>
    <w:unhideWhenUsed/>
    <w:rsid w:val="00DB48FB"/>
    <w:rPr>
      <w:sz w:val="16"/>
      <w:szCs w:val="16"/>
    </w:rPr>
  </w:style>
  <w:style w:type="paragraph" w:styleId="CommentText">
    <w:name w:val="annotation text"/>
    <w:basedOn w:val="Normal"/>
    <w:link w:val="CommentTextChar"/>
    <w:uiPriority w:val="99"/>
    <w:unhideWhenUsed/>
    <w:rsid w:val="00DB48FB"/>
    <w:pPr>
      <w:spacing w:line="240" w:lineRule="auto"/>
    </w:pPr>
    <w:rPr>
      <w:sz w:val="20"/>
    </w:rPr>
  </w:style>
  <w:style w:type="character" w:customStyle="1" w:styleId="CommentTextChar">
    <w:name w:val="Comment Text Char"/>
    <w:basedOn w:val="DefaultParagraphFont"/>
    <w:link w:val="CommentText"/>
    <w:uiPriority w:val="99"/>
    <w:rsid w:val="00DB48FB"/>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DB48FB"/>
    <w:rPr>
      <w:b/>
      <w:bCs/>
    </w:rPr>
  </w:style>
  <w:style w:type="character" w:customStyle="1" w:styleId="CommentSubjectChar">
    <w:name w:val="Comment Subject Char"/>
    <w:basedOn w:val="CommentTextChar"/>
    <w:link w:val="CommentSubject"/>
    <w:uiPriority w:val="99"/>
    <w:semiHidden/>
    <w:rsid w:val="00DB48FB"/>
    <w:rPr>
      <w:rFonts w:ascii="Arial" w:hAnsi="Arial" w:cs="Times New Roman"/>
      <w:b/>
      <w:bCs/>
      <w:sz w:val="20"/>
      <w:szCs w:val="20"/>
    </w:rPr>
  </w:style>
  <w:style w:type="character" w:customStyle="1" w:styleId="scxw201784738">
    <w:name w:val="scxw201784738"/>
    <w:basedOn w:val="DefaultParagraphFont"/>
    <w:rsid w:val="00087FB5"/>
  </w:style>
  <w:style w:type="character" w:styleId="Mention">
    <w:name w:val="Mention"/>
    <w:basedOn w:val="DefaultParagraphFont"/>
    <w:uiPriority w:val="99"/>
    <w:unhideWhenUsed/>
    <w:rsid w:val="00EE282F"/>
    <w:rPr>
      <w:color w:val="2B579A"/>
      <w:shd w:val="clear" w:color="auto" w:fill="E1DFDD"/>
    </w:rPr>
  </w:style>
  <w:style w:type="paragraph" w:customStyle="1" w:styleId="msonormal0">
    <w:name w:val="msonormal"/>
    <w:basedOn w:val="Normal"/>
    <w:rsid w:val="007B2A97"/>
    <w:pPr>
      <w:spacing w:line="240" w:lineRule="auto"/>
    </w:pPr>
    <w:rPr>
      <w:rFonts w:ascii="Times New Roman" w:hAnsi="Times New Roman"/>
      <w:szCs w:val="24"/>
      <w:lang w:eastAsia="en-GB"/>
    </w:rPr>
  </w:style>
  <w:style w:type="character" w:customStyle="1" w:styleId="textrun">
    <w:name w:val="textrun"/>
    <w:basedOn w:val="DefaultParagraphFont"/>
    <w:rsid w:val="007B2A97"/>
  </w:style>
  <w:style w:type="paragraph" w:customStyle="1" w:styleId="outlineelement">
    <w:name w:val="outlineelement"/>
    <w:basedOn w:val="Normal"/>
    <w:rsid w:val="007B2A97"/>
    <w:pPr>
      <w:spacing w:line="240" w:lineRule="auto"/>
    </w:pPr>
    <w:rPr>
      <w:rFonts w:ascii="Times New Roman" w:hAnsi="Times New Roman"/>
      <w:szCs w:val="24"/>
      <w:lang w:eastAsia="en-GB"/>
    </w:rPr>
  </w:style>
  <w:style w:type="character" w:customStyle="1" w:styleId="findhit">
    <w:name w:val="findhit"/>
    <w:basedOn w:val="DefaultParagraphFont"/>
    <w:rsid w:val="007B2A97"/>
  </w:style>
  <w:style w:type="character" w:customStyle="1" w:styleId="linebreakblob">
    <w:name w:val="linebreakblob"/>
    <w:basedOn w:val="DefaultParagraphFont"/>
    <w:rsid w:val="007B2A97"/>
  </w:style>
  <w:style w:type="character" w:customStyle="1" w:styleId="scxw13868536">
    <w:name w:val="scxw13868536"/>
    <w:basedOn w:val="DefaultParagraphFont"/>
    <w:rsid w:val="007B2A97"/>
  </w:style>
  <w:style w:type="paragraph" w:customStyle="1" w:styleId="pf0">
    <w:name w:val="pf0"/>
    <w:basedOn w:val="Normal"/>
    <w:rsid w:val="00566780"/>
    <w:pPr>
      <w:spacing w:line="240" w:lineRule="auto"/>
    </w:pPr>
    <w:rPr>
      <w:rFonts w:ascii="Times New Roman" w:hAnsi="Times New Roman"/>
      <w:szCs w:val="24"/>
      <w:lang w:eastAsia="en-GB"/>
    </w:rPr>
  </w:style>
  <w:style w:type="character" w:customStyle="1" w:styleId="cf01">
    <w:name w:val="cf01"/>
    <w:basedOn w:val="DefaultParagraphFont"/>
    <w:rsid w:val="00566780"/>
    <w:rPr>
      <w:rFonts w:ascii="Segoe UI" w:hAnsi="Segoe UI" w:cs="Segoe UI" w:hint="default"/>
      <w:sz w:val="18"/>
      <w:szCs w:val="18"/>
    </w:rPr>
  </w:style>
  <w:style w:type="paragraph" w:styleId="Revision">
    <w:name w:val="Revision"/>
    <w:hidden/>
    <w:uiPriority w:val="99"/>
    <w:semiHidden/>
    <w:rsid w:val="00AB3DA0"/>
    <w:rPr>
      <w:rFonts w:ascii="Arial" w:hAnsi="Arial" w:cs="Times New Roman"/>
      <w:sz w:val="24"/>
      <w:szCs w:val="20"/>
    </w:rPr>
  </w:style>
  <w:style w:type="character" w:customStyle="1" w:styleId="ui-provider">
    <w:name w:val="ui-provider"/>
    <w:basedOn w:val="DefaultParagraphFont"/>
    <w:rsid w:val="008B1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4386">
      <w:bodyDiv w:val="1"/>
      <w:marLeft w:val="0"/>
      <w:marRight w:val="0"/>
      <w:marTop w:val="0"/>
      <w:marBottom w:val="0"/>
      <w:divBdr>
        <w:top w:val="none" w:sz="0" w:space="0" w:color="auto"/>
        <w:left w:val="none" w:sz="0" w:space="0" w:color="auto"/>
        <w:bottom w:val="none" w:sz="0" w:space="0" w:color="auto"/>
        <w:right w:val="none" w:sz="0" w:space="0" w:color="auto"/>
      </w:divBdr>
    </w:div>
    <w:div w:id="318196037">
      <w:bodyDiv w:val="1"/>
      <w:marLeft w:val="0"/>
      <w:marRight w:val="0"/>
      <w:marTop w:val="0"/>
      <w:marBottom w:val="0"/>
      <w:divBdr>
        <w:top w:val="none" w:sz="0" w:space="0" w:color="auto"/>
        <w:left w:val="none" w:sz="0" w:space="0" w:color="auto"/>
        <w:bottom w:val="none" w:sz="0" w:space="0" w:color="auto"/>
        <w:right w:val="none" w:sz="0" w:space="0" w:color="auto"/>
      </w:divBdr>
      <w:divsChild>
        <w:div w:id="1160853285">
          <w:marLeft w:val="0"/>
          <w:marRight w:val="0"/>
          <w:marTop w:val="0"/>
          <w:marBottom w:val="0"/>
          <w:divBdr>
            <w:top w:val="none" w:sz="0" w:space="0" w:color="auto"/>
            <w:left w:val="none" w:sz="0" w:space="0" w:color="auto"/>
            <w:bottom w:val="none" w:sz="0" w:space="0" w:color="auto"/>
            <w:right w:val="none" w:sz="0" w:space="0" w:color="auto"/>
          </w:divBdr>
        </w:div>
        <w:div w:id="1363358246">
          <w:marLeft w:val="0"/>
          <w:marRight w:val="0"/>
          <w:marTop w:val="0"/>
          <w:marBottom w:val="0"/>
          <w:divBdr>
            <w:top w:val="none" w:sz="0" w:space="0" w:color="auto"/>
            <w:left w:val="none" w:sz="0" w:space="0" w:color="auto"/>
            <w:bottom w:val="none" w:sz="0" w:space="0" w:color="auto"/>
            <w:right w:val="none" w:sz="0" w:space="0" w:color="auto"/>
          </w:divBdr>
          <w:divsChild>
            <w:div w:id="1426655311">
              <w:marLeft w:val="0"/>
              <w:marRight w:val="0"/>
              <w:marTop w:val="0"/>
              <w:marBottom w:val="0"/>
              <w:divBdr>
                <w:top w:val="none" w:sz="0" w:space="0" w:color="auto"/>
                <w:left w:val="none" w:sz="0" w:space="0" w:color="auto"/>
                <w:bottom w:val="none" w:sz="0" w:space="0" w:color="auto"/>
                <w:right w:val="none" w:sz="0" w:space="0" w:color="auto"/>
              </w:divBdr>
            </w:div>
          </w:divsChild>
        </w:div>
        <w:div w:id="1766799494">
          <w:marLeft w:val="0"/>
          <w:marRight w:val="0"/>
          <w:marTop w:val="0"/>
          <w:marBottom w:val="0"/>
          <w:divBdr>
            <w:top w:val="none" w:sz="0" w:space="0" w:color="auto"/>
            <w:left w:val="none" w:sz="0" w:space="0" w:color="auto"/>
            <w:bottom w:val="none" w:sz="0" w:space="0" w:color="auto"/>
            <w:right w:val="none" w:sz="0" w:space="0" w:color="auto"/>
          </w:divBdr>
        </w:div>
        <w:div w:id="1936131117">
          <w:marLeft w:val="0"/>
          <w:marRight w:val="0"/>
          <w:marTop w:val="0"/>
          <w:marBottom w:val="0"/>
          <w:divBdr>
            <w:top w:val="none" w:sz="0" w:space="0" w:color="auto"/>
            <w:left w:val="none" w:sz="0" w:space="0" w:color="auto"/>
            <w:bottom w:val="none" w:sz="0" w:space="0" w:color="auto"/>
            <w:right w:val="none" w:sz="0" w:space="0" w:color="auto"/>
          </w:divBdr>
        </w:div>
      </w:divsChild>
    </w:div>
    <w:div w:id="362244263">
      <w:bodyDiv w:val="1"/>
      <w:marLeft w:val="0"/>
      <w:marRight w:val="0"/>
      <w:marTop w:val="0"/>
      <w:marBottom w:val="0"/>
      <w:divBdr>
        <w:top w:val="none" w:sz="0" w:space="0" w:color="auto"/>
        <w:left w:val="none" w:sz="0" w:space="0" w:color="auto"/>
        <w:bottom w:val="none" w:sz="0" w:space="0" w:color="auto"/>
        <w:right w:val="none" w:sz="0" w:space="0" w:color="auto"/>
      </w:divBdr>
      <w:divsChild>
        <w:div w:id="32315563">
          <w:marLeft w:val="0"/>
          <w:marRight w:val="0"/>
          <w:marTop w:val="0"/>
          <w:marBottom w:val="0"/>
          <w:divBdr>
            <w:top w:val="none" w:sz="0" w:space="0" w:color="auto"/>
            <w:left w:val="none" w:sz="0" w:space="0" w:color="auto"/>
            <w:bottom w:val="none" w:sz="0" w:space="0" w:color="auto"/>
            <w:right w:val="none" w:sz="0" w:space="0" w:color="auto"/>
          </w:divBdr>
        </w:div>
        <w:div w:id="86583100">
          <w:marLeft w:val="0"/>
          <w:marRight w:val="0"/>
          <w:marTop w:val="0"/>
          <w:marBottom w:val="0"/>
          <w:divBdr>
            <w:top w:val="none" w:sz="0" w:space="0" w:color="auto"/>
            <w:left w:val="none" w:sz="0" w:space="0" w:color="auto"/>
            <w:bottom w:val="none" w:sz="0" w:space="0" w:color="auto"/>
            <w:right w:val="none" w:sz="0" w:space="0" w:color="auto"/>
          </w:divBdr>
        </w:div>
        <w:div w:id="87704688">
          <w:marLeft w:val="0"/>
          <w:marRight w:val="0"/>
          <w:marTop w:val="0"/>
          <w:marBottom w:val="0"/>
          <w:divBdr>
            <w:top w:val="none" w:sz="0" w:space="0" w:color="auto"/>
            <w:left w:val="none" w:sz="0" w:space="0" w:color="auto"/>
            <w:bottom w:val="none" w:sz="0" w:space="0" w:color="auto"/>
            <w:right w:val="none" w:sz="0" w:space="0" w:color="auto"/>
          </w:divBdr>
        </w:div>
        <w:div w:id="180168504">
          <w:marLeft w:val="0"/>
          <w:marRight w:val="0"/>
          <w:marTop w:val="0"/>
          <w:marBottom w:val="0"/>
          <w:divBdr>
            <w:top w:val="none" w:sz="0" w:space="0" w:color="auto"/>
            <w:left w:val="none" w:sz="0" w:space="0" w:color="auto"/>
            <w:bottom w:val="none" w:sz="0" w:space="0" w:color="auto"/>
            <w:right w:val="none" w:sz="0" w:space="0" w:color="auto"/>
          </w:divBdr>
        </w:div>
        <w:div w:id="199901980">
          <w:marLeft w:val="0"/>
          <w:marRight w:val="0"/>
          <w:marTop w:val="0"/>
          <w:marBottom w:val="0"/>
          <w:divBdr>
            <w:top w:val="none" w:sz="0" w:space="0" w:color="auto"/>
            <w:left w:val="none" w:sz="0" w:space="0" w:color="auto"/>
            <w:bottom w:val="none" w:sz="0" w:space="0" w:color="auto"/>
            <w:right w:val="none" w:sz="0" w:space="0" w:color="auto"/>
          </w:divBdr>
        </w:div>
        <w:div w:id="200165586">
          <w:marLeft w:val="0"/>
          <w:marRight w:val="0"/>
          <w:marTop w:val="0"/>
          <w:marBottom w:val="0"/>
          <w:divBdr>
            <w:top w:val="none" w:sz="0" w:space="0" w:color="auto"/>
            <w:left w:val="none" w:sz="0" w:space="0" w:color="auto"/>
            <w:bottom w:val="none" w:sz="0" w:space="0" w:color="auto"/>
            <w:right w:val="none" w:sz="0" w:space="0" w:color="auto"/>
          </w:divBdr>
        </w:div>
        <w:div w:id="230584870">
          <w:marLeft w:val="0"/>
          <w:marRight w:val="0"/>
          <w:marTop w:val="0"/>
          <w:marBottom w:val="0"/>
          <w:divBdr>
            <w:top w:val="none" w:sz="0" w:space="0" w:color="auto"/>
            <w:left w:val="none" w:sz="0" w:space="0" w:color="auto"/>
            <w:bottom w:val="none" w:sz="0" w:space="0" w:color="auto"/>
            <w:right w:val="none" w:sz="0" w:space="0" w:color="auto"/>
          </w:divBdr>
        </w:div>
        <w:div w:id="247929407">
          <w:marLeft w:val="0"/>
          <w:marRight w:val="0"/>
          <w:marTop w:val="0"/>
          <w:marBottom w:val="0"/>
          <w:divBdr>
            <w:top w:val="none" w:sz="0" w:space="0" w:color="auto"/>
            <w:left w:val="none" w:sz="0" w:space="0" w:color="auto"/>
            <w:bottom w:val="none" w:sz="0" w:space="0" w:color="auto"/>
            <w:right w:val="none" w:sz="0" w:space="0" w:color="auto"/>
          </w:divBdr>
        </w:div>
        <w:div w:id="263075207">
          <w:marLeft w:val="0"/>
          <w:marRight w:val="0"/>
          <w:marTop w:val="0"/>
          <w:marBottom w:val="0"/>
          <w:divBdr>
            <w:top w:val="none" w:sz="0" w:space="0" w:color="auto"/>
            <w:left w:val="none" w:sz="0" w:space="0" w:color="auto"/>
            <w:bottom w:val="none" w:sz="0" w:space="0" w:color="auto"/>
            <w:right w:val="none" w:sz="0" w:space="0" w:color="auto"/>
          </w:divBdr>
        </w:div>
        <w:div w:id="263928045">
          <w:marLeft w:val="0"/>
          <w:marRight w:val="0"/>
          <w:marTop w:val="0"/>
          <w:marBottom w:val="0"/>
          <w:divBdr>
            <w:top w:val="none" w:sz="0" w:space="0" w:color="auto"/>
            <w:left w:val="none" w:sz="0" w:space="0" w:color="auto"/>
            <w:bottom w:val="none" w:sz="0" w:space="0" w:color="auto"/>
            <w:right w:val="none" w:sz="0" w:space="0" w:color="auto"/>
          </w:divBdr>
        </w:div>
        <w:div w:id="266547299">
          <w:marLeft w:val="0"/>
          <w:marRight w:val="0"/>
          <w:marTop w:val="0"/>
          <w:marBottom w:val="0"/>
          <w:divBdr>
            <w:top w:val="none" w:sz="0" w:space="0" w:color="auto"/>
            <w:left w:val="none" w:sz="0" w:space="0" w:color="auto"/>
            <w:bottom w:val="none" w:sz="0" w:space="0" w:color="auto"/>
            <w:right w:val="none" w:sz="0" w:space="0" w:color="auto"/>
          </w:divBdr>
        </w:div>
        <w:div w:id="505169958">
          <w:marLeft w:val="0"/>
          <w:marRight w:val="0"/>
          <w:marTop w:val="0"/>
          <w:marBottom w:val="0"/>
          <w:divBdr>
            <w:top w:val="none" w:sz="0" w:space="0" w:color="auto"/>
            <w:left w:val="none" w:sz="0" w:space="0" w:color="auto"/>
            <w:bottom w:val="none" w:sz="0" w:space="0" w:color="auto"/>
            <w:right w:val="none" w:sz="0" w:space="0" w:color="auto"/>
          </w:divBdr>
        </w:div>
        <w:div w:id="523203367">
          <w:marLeft w:val="0"/>
          <w:marRight w:val="0"/>
          <w:marTop w:val="0"/>
          <w:marBottom w:val="0"/>
          <w:divBdr>
            <w:top w:val="none" w:sz="0" w:space="0" w:color="auto"/>
            <w:left w:val="none" w:sz="0" w:space="0" w:color="auto"/>
            <w:bottom w:val="none" w:sz="0" w:space="0" w:color="auto"/>
            <w:right w:val="none" w:sz="0" w:space="0" w:color="auto"/>
          </w:divBdr>
        </w:div>
        <w:div w:id="540240690">
          <w:marLeft w:val="0"/>
          <w:marRight w:val="0"/>
          <w:marTop w:val="0"/>
          <w:marBottom w:val="0"/>
          <w:divBdr>
            <w:top w:val="none" w:sz="0" w:space="0" w:color="auto"/>
            <w:left w:val="none" w:sz="0" w:space="0" w:color="auto"/>
            <w:bottom w:val="none" w:sz="0" w:space="0" w:color="auto"/>
            <w:right w:val="none" w:sz="0" w:space="0" w:color="auto"/>
          </w:divBdr>
        </w:div>
        <w:div w:id="563419803">
          <w:marLeft w:val="0"/>
          <w:marRight w:val="0"/>
          <w:marTop w:val="0"/>
          <w:marBottom w:val="0"/>
          <w:divBdr>
            <w:top w:val="none" w:sz="0" w:space="0" w:color="auto"/>
            <w:left w:val="none" w:sz="0" w:space="0" w:color="auto"/>
            <w:bottom w:val="none" w:sz="0" w:space="0" w:color="auto"/>
            <w:right w:val="none" w:sz="0" w:space="0" w:color="auto"/>
          </w:divBdr>
        </w:div>
        <w:div w:id="605767954">
          <w:marLeft w:val="0"/>
          <w:marRight w:val="0"/>
          <w:marTop w:val="0"/>
          <w:marBottom w:val="0"/>
          <w:divBdr>
            <w:top w:val="none" w:sz="0" w:space="0" w:color="auto"/>
            <w:left w:val="none" w:sz="0" w:space="0" w:color="auto"/>
            <w:bottom w:val="none" w:sz="0" w:space="0" w:color="auto"/>
            <w:right w:val="none" w:sz="0" w:space="0" w:color="auto"/>
          </w:divBdr>
        </w:div>
        <w:div w:id="725876820">
          <w:marLeft w:val="0"/>
          <w:marRight w:val="0"/>
          <w:marTop w:val="0"/>
          <w:marBottom w:val="0"/>
          <w:divBdr>
            <w:top w:val="none" w:sz="0" w:space="0" w:color="auto"/>
            <w:left w:val="none" w:sz="0" w:space="0" w:color="auto"/>
            <w:bottom w:val="none" w:sz="0" w:space="0" w:color="auto"/>
            <w:right w:val="none" w:sz="0" w:space="0" w:color="auto"/>
          </w:divBdr>
        </w:div>
        <w:div w:id="727612277">
          <w:marLeft w:val="0"/>
          <w:marRight w:val="0"/>
          <w:marTop w:val="0"/>
          <w:marBottom w:val="0"/>
          <w:divBdr>
            <w:top w:val="none" w:sz="0" w:space="0" w:color="auto"/>
            <w:left w:val="none" w:sz="0" w:space="0" w:color="auto"/>
            <w:bottom w:val="none" w:sz="0" w:space="0" w:color="auto"/>
            <w:right w:val="none" w:sz="0" w:space="0" w:color="auto"/>
          </w:divBdr>
        </w:div>
        <w:div w:id="731123439">
          <w:marLeft w:val="0"/>
          <w:marRight w:val="0"/>
          <w:marTop w:val="0"/>
          <w:marBottom w:val="0"/>
          <w:divBdr>
            <w:top w:val="none" w:sz="0" w:space="0" w:color="auto"/>
            <w:left w:val="none" w:sz="0" w:space="0" w:color="auto"/>
            <w:bottom w:val="none" w:sz="0" w:space="0" w:color="auto"/>
            <w:right w:val="none" w:sz="0" w:space="0" w:color="auto"/>
          </w:divBdr>
        </w:div>
        <w:div w:id="755127149">
          <w:marLeft w:val="0"/>
          <w:marRight w:val="0"/>
          <w:marTop w:val="0"/>
          <w:marBottom w:val="0"/>
          <w:divBdr>
            <w:top w:val="none" w:sz="0" w:space="0" w:color="auto"/>
            <w:left w:val="none" w:sz="0" w:space="0" w:color="auto"/>
            <w:bottom w:val="none" w:sz="0" w:space="0" w:color="auto"/>
            <w:right w:val="none" w:sz="0" w:space="0" w:color="auto"/>
          </w:divBdr>
        </w:div>
        <w:div w:id="869878433">
          <w:marLeft w:val="0"/>
          <w:marRight w:val="0"/>
          <w:marTop w:val="0"/>
          <w:marBottom w:val="0"/>
          <w:divBdr>
            <w:top w:val="none" w:sz="0" w:space="0" w:color="auto"/>
            <w:left w:val="none" w:sz="0" w:space="0" w:color="auto"/>
            <w:bottom w:val="none" w:sz="0" w:space="0" w:color="auto"/>
            <w:right w:val="none" w:sz="0" w:space="0" w:color="auto"/>
          </w:divBdr>
        </w:div>
        <w:div w:id="993603798">
          <w:marLeft w:val="0"/>
          <w:marRight w:val="0"/>
          <w:marTop w:val="0"/>
          <w:marBottom w:val="0"/>
          <w:divBdr>
            <w:top w:val="none" w:sz="0" w:space="0" w:color="auto"/>
            <w:left w:val="none" w:sz="0" w:space="0" w:color="auto"/>
            <w:bottom w:val="none" w:sz="0" w:space="0" w:color="auto"/>
            <w:right w:val="none" w:sz="0" w:space="0" w:color="auto"/>
          </w:divBdr>
        </w:div>
        <w:div w:id="1018579959">
          <w:marLeft w:val="0"/>
          <w:marRight w:val="0"/>
          <w:marTop w:val="0"/>
          <w:marBottom w:val="0"/>
          <w:divBdr>
            <w:top w:val="none" w:sz="0" w:space="0" w:color="auto"/>
            <w:left w:val="none" w:sz="0" w:space="0" w:color="auto"/>
            <w:bottom w:val="none" w:sz="0" w:space="0" w:color="auto"/>
            <w:right w:val="none" w:sz="0" w:space="0" w:color="auto"/>
          </w:divBdr>
        </w:div>
        <w:div w:id="1052651411">
          <w:marLeft w:val="0"/>
          <w:marRight w:val="0"/>
          <w:marTop w:val="0"/>
          <w:marBottom w:val="0"/>
          <w:divBdr>
            <w:top w:val="none" w:sz="0" w:space="0" w:color="auto"/>
            <w:left w:val="none" w:sz="0" w:space="0" w:color="auto"/>
            <w:bottom w:val="none" w:sz="0" w:space="0" w:color="auto"/>
            <w:right w:val="none" w:sz="0" w:space="0" w:color="auto"/>
          </w:divBdr>
        </w:div>
        <w:div w:id="1102646990">
          <w:marLeft w:val="0"/>
          <w:marRight w:val="0"/>
          <w:marTop w:val="0"/>
          <w:marBottom w:val="0"/>
          <w:divBdr>
            <w:top w:val="none" w:sz="0" w:space="0" w:color="auto"/>
            <w:left w:val="none" w:sz="0" w:space="0" w:color="auto"/>
            <w:bottom w:val="none" w:sz="0" w:space="0" w:color="auto"/>
            <w:right w:val="none" w:sz="0" w:space="0" w:color="auto"/>
          </w:divBdr>
        </w:div>
        <w:div w:id="1141771392">
          <w:marLeft w:val="0"/>
          <w:marRight w:val="0"/>
          <w:marTop w:val="0"/>
          <w:marBottom w:val="0"/>
          <w:divBdr>
            <w:top w:val="none" w:sz="0" w:space="0" w:color="auto"/>
            <w:left w:val="none" w:sz="0" w:space="0" w:color="auto"/>
            <w:bottom w:val="none" w:sz="0" w:space="0" w:color="auto"/>
            <w:right w:val="none" w:sz="0" w:space="0" w:color="auto"/>
          </w:divBdr>
        </w:div>
        <w:div w:id="1161625680">
          <w:marLeft w:val="0"/>
          <w:marRight w:val="0"/>
          <w:marTop w:val="0"/>
          <w:marBottom w:val="0"/>
          <w:divBdr>
            <w:top w:val="none" w:sz="0" w:space="0" w:color="auto"/>
            <w:left w:val="none" w:sz="0" w:space="0" w:color="auto"/>
            <w:bottom w:val="none" w:sz="0" w:space="0" w:color="auto"/>
            <w:right w:val="none" w:sz="0" w:space="0" w:color="auto"/>
          </w:divBdr>
        </w:div>
        <w:div w:id="1325620495">
          <w:marLeft w:val="0"/>
          <w:marRight w:val="0"/>
          <w:marTop w:val="0"/>
          <w:marBottom w:val="0"/>
          <w:divBdr>
            <w:top w:val="none" w:sz="0" w:space="0" w:color="auto"/>
            <w:left w:val="none" w:sz="0" w:space="0" w:color="auto"/>
            <w:bottom w:val="none" w:sz="0" w:space="0" w:color="auto"/>
            <w:right w:val="none" w:sz="0" w:space="0" w:color="auto"/>
          </w:divBdr>
        </w:div>
        <w:div w:id="1373193698">
          <w:marLeft w:val="0"/>
          <w:marRight w:val="0"/>
          <w:marTop w:val="0"/>
          <w:marBottom w:val="0"/>
          <w:divBdr>
            <w:top w:val="none" w:sz="0" w:space="0" w:color="auto"/>
            <w:left w:val="none" w:sz="0" w:space="0" w:color="auto"/>
            <w:bottom w:val="none" w:sz="0" w:space="0" w:color="auto"/>
            <w:right w:val="none" w:sz="0" w:space="0" w:color="auto"/>
          </w:divBdr>
        </w:div>
        <w:div w:id="1547988674">
          <w:marLeft w:val="0"/>
          <w:marRight w:val="0"/>
          <w:marTop w:val="0"/>
          <w:marBottom w:val="0"/>
          <w:divBdr>
            <w:top w:val="none" w:sz="0" w:space="0" w:color="auto"/>
            <w:left w:val="none" w:sz="0" w:space="0" w:color="auto"/>
            <w:bottom w:val="none" w:sz="0" w:space="0" w:color="auto"/>
            <w:right w:val="none" w:sz="0" w:space="0" w:color="auto"/>
          </w:divBdr>
        </w:div>
        <w:div w:id="1771899842">
          <w:marLeft w:val="0"/>
          <w:marRight w:val="0"/>
          <w:marTop w:val="0"/>
          <w:marBottom w:val="0"/>
          <w:divBdr>
            <w:top w:val="none" w:sz="0" w:space="0" w:color="auto"/>
            <w:left w:val="none" w:sz="0" w:space="0" w:color="auto"/>
            <w:bottom w:val="none" w:sz="0" w:space="0" w:color="auto"/>
            <w:right w:val="none" w:sz="0" w:space="0" w:color="auto"/>
          </w:divBdr>
        </w:div>
        <w:div w:id="1782145588">
          <w:marLeft w:val="0"/>
          <w:marRight w:val="0"/>
          <w:marTop w:val="0"/>
          <w:marBottom w:val="0"/>
          <w:divBdr>
            <w:top w:val="none" w:sz="0" w:space="0" w:color="auto"/>
            <w:left w:val="none" w:sz="0" w:space="0" w:color="auto"/>
            <w:bottom w:val="none" w:sz="0" w:space="0" w:color="auto"/>
            <w:right w:val="none" w:sz="0" w:space="0" w:color="auto"/>
          </w:divBdr>
        </w:div>
        <w:div w:id="1799178262">
          <w:marLeft w:val="0"/>
          <w:marRight w:val="0"/>
          <w:marTop w:val="0"/>
          <w:marBottom w:val="0"/>
          <w:divBdr>
            <w:top w:val="none" w:sz="0" w:space="0" w:color="auto"/>
            <w:left w:val="none" w:sz="0" w:space="0" w:color="auto"/>
            <w:bottom w:val="none" w:sz="0" w:space="0" w:color="auto"/>
            <w:right w:val="none" w:sz="0" w:space="0" w:color="auto"/>
          </w:divBdr>
        </w:div>
        <w:div w:id="1853565022">
          <w:marLeft w:val="0"/>
          <w:marRight w:val="0"/>
          <w:marTop w:val="0"/>
          <w:marBottom w:val="0"/>
          <w:divBdr>
            <w:top w:val="none" w:sz="0" w:space="0" w:color="auto"/>
            <w:left w:val="none" w:sz="0" w:space="0" w:color="auto"/>
            <w:bottom w:val="none" w:sz="0" w:space="0" w:color="auto"/>
            <w:right w:val="none" w:sz="0" w:space="0" w:color="auto"/>
          </w:divBdr>
        </w:div>
        <w:div w:id="2041004414">
          <w:marLeft w:val="0"/>
          <w:marRight w:val="0"/>
          <w:marTop w:val="0"/>
          <w:marBottom w:val="0"/>
          <w:divBdr>
            <w:top w:val="none" w:sz="0" w:space="0" w:color="auto"/>
            <w:left w:val="none" w:sz="0" w:space="0" w:color="auto"/>
            <w:bottom w:val="none" w:sz="0" w:space="0" w:color="auto"/>
            <w:right w:val="none" w:sz="0" w:space="0" w:color="auto"/>
          </w:divBdr>
        </w:div>
        <w:div w:id="2094548503">
          <w:marLeft w:val="0"/>
          <w:marRight w:val="0"/>
          <w:marTop w:val="0"/>
          <w:marBottom w:val="0"/>
          <w:divBdr>
            <w:top w:val="none" w:sz="0" w:space="0" w:color="auto"/>
            <w:left w:val="none" w:sz="0" w:space="0" w:color="auto"/>
            <w:bottom w:val="none" w:sz="0" w:space="0" w:color="auto"/>
            <w:right w:val="none" w:sz="0" w:space="0" w:color="auto"/>
          </w:divBdr>
        </w:div>
        <w:div w:id="2116516720">
          <w:marLeft w:val="0"/>
          <w:marRight w:val="0"/>
          <w:marTop w:val="0"/>
          <w:marBottom w:val="0"/>
          <w:divBdr>
            <w:top w:val="none" w:sz="0" w:space="0" w:color="auto"/>
            <w:left w:val="none" w:sz="0" w:space="0" w:color="auto"/>
            <w:bottom w:val="none" w:sz="0" w:space="0" w:color="auto"/>
            <w:right w:val="none" w:sz="0" w:space="0" w:color="auto"/>
          </w:divBdr>
        </w:div>
        <w:div w:id="2119400145">
          <w:marLeft w:val="0"/>
          <w:marRight w:val="0"/>
          <w:marTop w:val="0"/>
          <w:marBottom w:val="0"/>
          <w:divBdr>
            <w:top w:val="none" w:sz="0" w:space="0" w:color="auto"/>
            <w:left w:val="none" w:sz="0" w:space="0" w:color="auto"/>
            <w:bottom w:val="none" w:sz="0" w:space="0" w:color="auto"/>
            <w:right w:val="none" w:sz="0" w:space="0" w:color="auto"/>
          </w:divBdr>
        </w:div>
      </w:divsChild>
    </w:div>
    <w:div w:id="558709963">
      <w:bodyDiv w:val="1"/>
      <w:marLeft w:val="0"/>
      <w:marRight w:val="0"/>
      <w:marTop w:val="0"/>
      <w:marBottom w:val="0"/>
      <w:divBdr>
        <w:top w:val="none" w:sz="0" w:space="0" w:color="auto"/>
        <w:left w:val="none" w:sz="0" w:space="0" w:color="auto"/>
        <w:bottom w:val="none" w:sz="0" w:space="0" w:color="auto"/>
        <w:right w:val="none" w:sz="0" w:space="0" w:color="auto"/>
      </w:divBdr>
      <w:divsChild>
        <w:div w:id="934184">
          <w:marLeft w:val="0"/>
          <w:marRight w:val="0"/>
          <w:marTop w:val="0"/>
          <w:marBottom w:val="0"/>
          <w:divBdr>
            <w:top w:val="none" w:sz="0" w:space="0" w:color="auto"/>
            <w:left w:val="none" w:sz="0" w:space="0" w:color="auto"/>
            <w:bottom w:val="none" w:sz="0" w:space="0" w:color="auto"/>
            <w:right w:val="none" w:sz="0" w:space="0" w:color="auto"/>
          </w:divBdr>
        </w:div>
        <w:div w:id="77144709">
          <w:marLeft w:val="0"/>
          <w:marRight w:val="0"/>
          <w:marTop w:val="0"/>
          <w:marBottom w:val="0"/>
          <w:divBdr>
            <w:top w:val="none" w:sz="0" w:space="0" w:color="auto"/>
            <w:left w:val="none" w:sz="0" w:space="0" w:color="auto"/>
            <w:bottom w:val="none" w:sz="0" w:space="0" w:color="auto"/>
            <w:right w:val="none" w:sz="0" w:space="0" w:color="auto"/>
          </w:divBdr>
        </w:div>
        <w:div w:id="105587946">
          <w:marLeft w:val="0"/>
          <w:marRight w:val="0"/>
          <w:marTop w:val="0"/>
          <w:marBottom w:val="0"/>
          <w:divBdr>
            <w:top w:val="none" w:sz="0" w:space="0" w:color="auto"/>
            <w:left w:val="none" w:sz="0" w:space="0" w:color="auto"/>
            <w:bottom w:val="none" w:sz="0" w:space="0" w:color="auto"/>
            <w:right w:val="none" w:sz="0" w:space="0" w:color="auto"/>
          </w:divBdr>
        </w:div>
        <w:div w:id="113213314">
          <w:marLeft w:val="0"/>
          <w:marRight w:val="0"/>
          <w:marTop w:val="0"/>
          <w:marBottom w:val="0"/>
          <w:divBdr>
            <w:top w:val="none" w:sz="0" w:space="0" w:color="auto"/>
            <w:left w:val="none" w:sz="0" w:space="0" w:color="auto"/>
            <w:bottom w:val="none" w:sz="0" w:space="0" w:color="auto"/>
            <w:right w:val="none" w:sz="0" w:space="0" w:color="auto"/>
          </w:divBdr>
        </w:div>
        <w:div w:id="310523991">
          <w:marLeft w:val="0"/>
          <w:marRight w:val="0"/>
          <w:marTop w:val="0"/>
          <w:marBottom w:val="0"/>
          <w:divBdr>
            <w:top w:val="none" w:sz="0" w:space="0" w:color="auto"/>
            <w:left w:val="none" w:sz="0" w:space="0" w:color="auto"/>
            <w:bottom w:val="none" w:sz="0" w:space="0" w:color="auto"/>
            <w:right w:val="none" w:sz="0" w:space="0" w:color="auto"/>
          </w:divBdr>
        </w:div>
        <w:div w:id="395709689">
          <w:marLeft w:val="0"/>
          <w:marRight w:val="0"/>
          <w:marTop w:val="0"/>
          <w:marBottom w:val="0"/>
          <w:divBdr>
            <w:top w:val="none" w:sz="0" w:space="0" w:color="auto"/>
            <w:left w:val="none" w:sz="0" w:space="0" w:color="auto"/>
            <w:bottom w:val="none" w:sz="0" w:space="0" w:color="auto"/>
            <w:right w:val="none" w:sz="0" w:space="0" w:color="auto"/>
          </w:divBdr>
        </w:div>
        <w:div w:id="535657729">
          <w:marLeft w:val="0"/>
          <w:marRight w:val="0"/>
          <w:marTop w:val="0"/>
          <w:marBottom w:val="0"/>
          <w:divBdr>
            <w:top w:val="none" w:sz="0" w:space="0" w:color="auto"/>
            <w:left w:val="none" w:sz="0" w:space="0" w:color="auto"/>
            <w:bottom w:val="none" w:sz="0" w:space="0" w:color="auto"/>
            <w:right w:val="none" w:sz="0" w:space="0" w:color="auto"/>
          </w:divBdr>
        </w:div>
        <w:div w:id="563685008">
          <w:marLeft w:val="0"/>
          <w:marRight w:val="0"/>
          <w:marTop w:val="0"/>
          <w:marBottom w:val="0"/>
          <w:divBdr>
            <w:top w:val="none" w:sz="0" w:space="0" w:color="auto"/>
            <w:left w:val="none" w:sz="0" w:space="0" w:color="auto"/>
            <w:bottom w:val="none" w:sz="0" w:space="0" w:color="auto"/>
            <w:right w:val="none" w:sz="0" w:space="0" w:color="auto"/>
          </w:divBdr>
        </w:div>
        <w:div w:id="804390049">
          <w:marLeft w:val="0"/>
          <w:marRight w:val="0"/>
          <w:marTop w:val="0"/>
          <w:marBottom w:val="0"/>
          <w:divBdr>
            <w:top w:val="none" w:sz="0" w:space="0" w:color="auto"/>
            <w:left w:val="none" w:sz="0" w:space="0" w:color="auto"/>
            <w:bottom w:val="none" w:sz="0" w:space="0" w:color="auto"/>
            <w:right w:val="none" w:sz="0" w:space="0" w:color="auto"/>
          </w:divBdr>
        </w:div>
        <w:div w:id="1082145242">
          <w:marLeft w:val="0"/>
          <w:marRight w:val="0"/>
          <w:marTop w:val="0"/>
          <w:marBottom w:val="0"/>
          <w:divBdr>
            <w:top w:val="none" w:sz="0" w:space="0" w:color="auto"/>
            <w:left w:val="none" w:sz="0" w:space="0" w:color="auto"/>
            <w:bottom w:val="none" w:sz="0" w:space="0" w:color="auto"/>
            <w:right w:val="none" w:sz="0" w:space="0" w:color="auto"/>
          </w:divBdr>
        </w:div>
        <w:div w:id="1126044846">
          <w:marLeft w:val="0"/>
          <w:marRight w:val="0"/>
          <w:marTop w:val="0"/>
          <w:marBottom w:val="0"/>
          <w:divBdr>
            <w:top w:val="none" w:sz="0" w:space="0" w:color="auto"/>
            <w:left w:val="none" w:sz="0" w:space="0" w:color="auto"/>
            <w:bottom w:val="none" w:sz="0" w:space="0" w:color="auto"/>
            <w:right w:val="none" w:sz="0" w:space="0" w:color="auto"/>
          </w:divBdr>
        </w:div>
        <w:div w:id="1230192722">
          <w:marLeft w:val="0"/>
          <w:marRight w:val="0"/>
          <w:marTop w:val="0"/>
          <w:marBottom w:val="0"/>
          <w:divBdr>
            <w:top w:val="none" w:sz="0" w:space="0" w:color="auto"/>
            <w:left w:val="none" w:sz="0" w:space="0" w:color="auto"/>
            <w:bottom w:val="none" w:sz="0" w:space="0" w:color="auto"/>
            <w:right w:val="none" w:sz="0" w:space="0" w:color="auto"/>
          </w:divBdr>
        </w:div>
        <w:div w:id="1684285147">
          <w:marLeft w:val="0"/>
          <w:marRight w:val="0"/>
          <w:marTop w:val="0"/>
          <w:marBottom w:val="0"/>
          <w:divBdr>
            <w:top w:val="none" w:sz="0" w:space="0" w:color="auto"/>
            <w:left w:val="none" w:sz="0" w:space="0" w:color="auto"/>
            <w:bottom w:val="none" w:sz="0" w:space="0" w:color="auto"/>
            <w:right w:val="none" w:sz="0" w:space="0" w:color="auto"/>
          </w:divBdr>
        </w:div>
        <w:div w:id="1772124562">
          <w:marLeft w:val="0"/>
          <w:marRight w:val="0"/>
          <w:marTop w:val="0"/>
          <w:marBottom w:val="0"/>
          <w:divBdr>
            <w:top w:val="none" w:sz="0" w:space="0" w:color="auto"/>
            <w:left w:val="none" w:sz="0" w:space="0" w:color="auto"/>
            <w:bottom w:val="none" w:sz="0" w:space="0" w:color="auto"/>
            <w:right w:val="none" w:sz="0" w:space="0" w:color="auto"/>
          </w:divBdr>
        </w:div>
        <w:div w:id="1955944286">
          <w:marLeft w:val="0"/>
          <w:marRight w:val="0"/>
          <w:marTop w:val="0"/>
          <w:marBottom w:val="0"/>
          <w:divBdr>
            <w:top w:val="none" w:sz="0" w:space="0" w:color="auto"/>
            <w:left w:val="none" w:sz="0" w:space="0" w:color="auto"/>
            <w:bottom w:val="none" w:sz="0" w:space="0" w:color="auto"/>
            <w:right w:val="none" w:sz="0" w:space="0" w:color="auto"/>
          </w:divBdr>
        </w:div>
        <w:div w:id="1974632083">
          <w:marLeft w:val="0"/>
          <w:marRight w:val="0"/>
          <w:marTop w:val="0"/>
          <w:marBottom w:val="0"/>
          <w:divBdr>
            <w:top w:val="none" w:sz="0" w:space="0" w:color="auto"/>
            <w:left w:val="none" w:sz="0" w:space="0" w:color="auto"/>
            <w:bottom w:val="none" w:sz="0" w:space="0" w:color="auto"/>
            <w:right w:val="none" w:sz="0" w:space="0" w:color="auto"/>
          </w:divBdr>
        </w:div>
        <w:div w:id="2057700793">
          <w:marLeft w:val="0"/>
          <w:marRight w:val="0"/>
          <w:marTop w:val="0"/>
          <w:marBottom w:val="0"/>
          <w:divBdr>
            <w:top w:val="none" w:sz="0" w:space="0" w:color="auto"/>
            <w:left w:val="none" w:sz="0" w:space="0" w:color="auto"/>
            <w:bottom w:val="none" w:sz="0" w:space="0" w:color="auto"/>
            <w:right w:val="none" w:sz="0" w:space="0" w:color="auto"/>
          </w:divBdr>
        </w:div>
      </w:divsChild>
    </w:div>
    <w:div w:id="580331511">
      <w:bodyDiv w:val="1"/>
      <w:marLeft w:val="0"/>
      <w:marRight w:val="0"/>
      <w:marTop w:val="0"/>
      <w:marBottom w:val="0"/>
      <w:divBdr>
        <w:top w:val="none" w:sz="0" w:space="0" w:color="auto"/>
        <w:left w:val="none" w:sz="0" w:space="0" w:color="auto"/>
        <w:bottom w:val="none" w:sz="0" w:space="0" w:color="auto"/>
        <w:right w:val="none" w:sz="0" w:space="0" w:color="auto"/>
      </w:divBdr>
    </w:div>
    <w:div w:id="661197349">
      <w:bodyDiv w:val="1"/>
      <w:marLeft w:val="0"/>
      <w:marRight w:val="0"/>
      <w:marTop w:val="0"/>
      <w:marBottom w:val="0"/>
      <w:divBdr>
        <w:top w:val="none" w:sz="0" w:space="0" w:color="auto"/>
        <w:left w:val="none" w:sz="0" w:space="0" w:color="auto"/>
        <w:bottom w:val="none" w:sz="0" w:space="0" w:color="auto"/>
        <w:right w:val="none" w:sz="0" w:space="0" w:color="auto"/>
      </w:divBdr>
      <w:divsChild>
        <w:div w:id="17632810">
          <w:marLeft w:val="0"/>
          <w:marRight w:val="0"/>
          <w:marTop w:val="0"/>
          <w:marBottom w:val="0"/>
          <w:divBdr>
            <w:top w:val="none" w:sz="0" w:space="0" w:color="auto"/>
            <w:left w:val="none" w:sz="0" w:space="0" w:color="auto"/>
            <w:bottom w:val="none" w:sz="0" w:space="0" w:color="auto"/>
            <w:right w:val="none" w:sz="0" w:space="0" w:color="auto"/>
          </w:divBdr>
          <w:divsChild>
            <w:div w:id="60714453">
              <w:marLeft w:val="0"/>
              <w:marRight w:val="0"/>
              <w:marTop w:val="0"/>
              <w:marBottom w:val="0"/>
              <w:divBdr>
                <w:top w:val="none" w:sz="0" w:space="0" w:color="auto"/>
                <w:left w:val="none" w:sz="0" w:space="0" w:color="auto"/>
                <w:bottom w:val="none" w:sz="0" w:space="0" w:color="auto"/>
                <w:right w:val="none" w:sz="0" w:space="0" w:color="auto"/>
              </w:divBdr>
            </w:div>
            <w:div w:id="174468582">
              <w:marLeft w:val="0"/>
              <w:marRight w:val="0"/>
              <w:marTop w:val="0"/>
              <w:marBottom w:val="0"/>
              <w:divBdr>
                <w:top w:val="none" w:sz="0" w:space="0" w:color="auto"/>
                <w:left w:val="none" w:sz="0" w:space="0" w:color="auto"/>
                <w:bottom w:val="none" w:sz="0" w:space="0" w:color="auto"/>
                <w:right w:val="none" w:sz="0" w:space="0" w:color="auto"/>
              </w:divBdr>
            </w:div>
            <w:div w:id="198710579">
              <w:marLeft w:val="0"/>
              <w:marRight w:val="0"/>
              <w:marTop w:val="0"/>
              <w:marBottom w:val="0"/>
              <w:divBdr>
                <w:top w:val="none" w:sz="0" w:space="0" w:color="auto"/>
                <w:left w:val="none" w:sz="0" w:space="0" w:color="auto"/>
                <w:bottom w:val="none" w:sz="0" w:space="0" w:color="auto"/>
                <w:right w:val="none" w:sz="0" w:space="0" w:color="auto"/>
              </w:divBdr>
            </w:div>
            <w:div w:id="593854405">
              <w:marLeft w:val="0"/>
              <w:marRight w:val="0"/>
              <w:marTop w:val="0"/>
              <w:marBottom w:val="0"/>
              <w:divBdr>
                <w:top w:val="none" w:sz="0" w:space="0" w:color="auto"/>
                <w:left w:val="none" w:sz="0" w:space="0" w:color="auto"/>
                <w:bottom w:val="none" w:sz="0" w:space="0" w:color="auto"/>
                <w:right w:val="none" w:sz="0" w:space="0" w:color="auto"/>
              </w:divBdr>
            </w:div>
            <w:div w:id="599947505">
              <w:marLeft w:val="0"/>
              <w:marRight w:val="0"/>
              <w:marTop w:val="0"/>
              <w:marBottom w:val="0"/>
              <w:divBdr>
                <w:top w:val="none" w:sz="0" w:space="0" w:color="auto"/>
                <w:left w:val="none" w:sz="0" w:space="0" w:color="auto"/>
                <w:bottom w:val="none" w:sz="0" w:space="0" w:color="auto"/>
                <w:right w:val="none" w:sz="0" w:space="0" w:color="auto"/>
              </w:divBdr>
            </w:div>
            <w:div w:id="707026821">
              <w:marLeft w:val="0"/>
              <w:marRight w:val="0"/>
              <w:marTop w:val="0"/>
              <w:marBottom w:val="0"/>
              <w:divBdr>
                <w:top w:val="none" w:sz="0" w:space="0" w:color="auto"/>
                <w:left w:val="none" w:sz="0" w:space="0" w:color="auto"/>
                <w:bottom w:val="none" w:sz="0" w:space="0" w:color="auto"/>
                <w:right w:val="none" w:sz="0" w:space="0" w:color="auto"/>
              </w:divBdr>
            </w:div>
            <w:div w:id="731544978">
              <w:marLeft w:val="0"/>
              <w:marRight w:val="0"/>
              <w:marTop w:val="0"/>
              <w:marBottom w:val="0"/>
              <w:divBdr>
                <w:top w:val="none" w:sz="0" w:space="0" w:color="auto"/>
                <w:left w:val="none" w:sz="0" w:space="0" w:color="auto"/>
                <w:bottom w:val="none" w:sz="0" w:space="0" w:color="auto"/>
                <w:right w:val="none" w:sz="0" w:space="0" w:color="auto"/>
              </w:divBdr>
            </w:div>
            <w:div w:id="1074089235">
              <w:marLeft w:val="0"/>
              <w:marRight w:val="0"/>
              <w:marTop w:val="0"/>
              <w:marBottom w:val="0"/>
              <w:divBdr>
                <w:top w:val="none" w:sz="0" w:space="0" w:color="auto"/>
                <w:left w:val="none" w:sz="0" w:space="0" w:color="auto"/>
                <w:bottom w:val="none" w:sz="0" w:space="0" w:color="auto"/>
                <w:right w:val="none" w:sz="0" w:space="0" w:color="auto"/>
              </w:divBdr>
            </w:div>
            <w:div w:id="1310330531">
              <w:marLeft w:val="0"/>
              <w:marRight w:val="0"/>
              <w:marTop w:val="0"/>
              <w:marBottom w:val="0"/>
              <w:divBdr>
                <w:top w:val="none" w:sz="0" w:space="0" w:color="auto"/>
                <w:left w:val="none" w:sz="0" w:space="0" w:color="auto"/>
                <w:bottom w:val="none" w:sz="0" w:space="0" w:color="auto"/>
                <w:right w:val="none" w:sz="0" w:space="0" w:color="auto"/>
              </w:divBdr>
            </w:div>
            <w:div w:id="1447116722">
              <w:marLeft w:val="0"/>
              <w:marRight w:val="0"/>
              <w:marTop w:val="0"/>
              <w:marBottom w:val="0"/>
              <w:divBdr>
                <w:top w:val="none" w:sz="0" w:space="0" w:color="auto"/>
                <w:left w:val="none" w:sz="0" w:space="0" w:color="auto"/>
                <w:bottom w:val="none" w:sz="0" w:space="0" w:color="auto"/>
                <w:right w:val="none" w:sz="0" w:space="0" w:color="auto"/>
              </w:divBdr>
            </w:div>
            <w:div w:id="1508061924">
              <w:marLeft w:val="0"/>
              <w:marRight w:val="0"/>
              <w:marTop w:val="0"/>
              <w:marBottom w:val="0"/>
              <w:divBdr>
                <w:top w:val="none" w:sz="0" w:space="0" w:color="auto"/>
                <w:left w:val="none" w:sz="0" w:space="0" w:color="auto"/>
                <w:bottom w:val="none" w:sz="0" w:space="0" w:color="auto"/>
                <w:right w:val="none" w:sz="0" w:space="0" w:color="auto"/>
              </w:divBdr>
            </w:div>
            <w:div w:id="1531379943">
              <w:marLeft w:val="0"/>
              <w:marRight w:val="0"/>
              <w:marTop w:val="0"/>
              <w:marBottom w:val="0"/>
              <w:divBdr>
                <w:top w:val="none" w:sz="0" w:space="0" w:color="auto"/>
                <w:left w:val="none" w:sz="0" w:space="0" w:color="auto"/>
                <w:bottom w:val="none" w:sz="0" w:space="0" w:color="auto"/>
                <w:right w:val="none" w:sz="0" w:space="0" w:color="auto"/>
              </w:divBdr>
            </w:div>
            <w:div w:id="1730037241">
              <w:marLeft w:val="0"/>
              <w:marRight w:val="0"/>
              <w:marTop w:val="0"/>
              <w:marBottom w:val="0"/>
              <w:divBdr>
                <w:top w:val="none" w:sz="0" w:space="0" w:color="auto"/>
                <w:left w:val="none" w:sz="0" w:space="0" w:color="auto"/>
                <w:bottom w:val="none" w:sz="0" w:space="0" w:color="auto"/>
                <w:right w:val="none" w:sz="0" w:space="0" w:color="auto"/>
              </w:divBdr>
            </w:div>
            <w:div w:id="1898055647">
              <w:marLeft w:val="0"/>
              <w:marRight w:val="0"/>
              <w:marTop w:val="0"/>
              <w:marBottom w:val="0"/>
              <w:divBdr>
                <w:top w:val="none" w:sz="0" w:space="0" w:color="auto"/>
                <w:left w:val="none" w:sz="0" w:space="0" w:color="auto"/>
                <w:bottom w:val="none" w:sz="0" w:space="0" w:color="auto"/>
                <w:right w:val="none" w:sz="0" w:space="0" w:color="auto"/>
              </w:divBdr>
            </w:div>
          </w:divsChild>
        </w:div>
        <w:div w:id="1432044186">
          <w:marLeft w:val="0"/>
          <w:marRight w:val="0"/>
          <w:marTop w:val="0"/>
          <w:marBottom w:val="0"/>
          <w:divBdr>
            <w:top w:val="none" w:sz="0" w:space="0" w:color="auto"/>
            <w:left w:val="none" w:sz="0" w:space="0" w:color="auto"/>
            <w:bottom w:val="none" w:sz="0" w:space="0" w:color="auto"/>
            <w:right w:val="none" w:sz="0" w:space="0" w:color="auto"/>
          </w:divBdr>
          <w:divsChild>
            <w:div w:id="67962544">
              <w:marLeft w:val="0"/>
              <w:marRight w:val="0"/>
              <w:marTop w:val="0"/>
              <w:marBottom w:val="0"/>
              <w:divBdr>
                <w:top w:val="none" w:sz="0" w:space="0" w:color="auto"/>
                <w:left w:val="none" w:sz="0" w:space="0" w:color="auto"/>
                <w:bottom w:val="none" w:sz="0" w:space="0" w:color="auto"/>
                <w:right w:val="none" w:sz="0" w:space="0" w:color="auto"/>
              </w:divBdr>
            </w:div>
            <w:div w:id="79527775">
              <w:marLeft w:val="0"/>
              <w:marRight w:val="0"/>
              <w:marTop w:val="0"/>
              <w:marBottom w:val="0"/>
              <w:divBdr>
                <w:top w:val="none" w:sz="0" w:space="0" w:color="auto"/>
                <w:left w:val="none" w:sz="0" w:space="0" w:color="auto"/>
                <w:bottom w:val="none" w:sz="0" w:space="0" w:color="auto"/>
                <w:right w:val="none" w:sz="0" w:space="0" w:color="auto"/>
              </w:divBdr>
            </w:div>
            <w:div w:id="162359236">
              <w:marLeft w:val="0"/>
              <w:marRight w:val="0"/>
              <w:marTop w:val="0"/>
              <w:marBottom w:val="0"/>
              <w:divBdr>
                <w:top w:val="none" w:sz="0" w:space="0" w:color="auto"/>
                <w:left w:val="none" w:sz="0" w:space="0" w:color="auto"/>
                <w:bottom w:val="none" w:sz="0" w:space="0" w:color="auto"/>
                <w:right w:val="none" w:sz="0" w:space="0" w:color="auto"/>
              </w:divBdr>
            </w:div>
            <w:div w:id="177278189">
              <w:marLeft w:val="0"/>
              <w:marRight w:val="0"/>
              <w:marTop w:val="0"/>
              <w:marBottom w:val="0"/>
              <w:divBdr>
                <w:top w:val="none" w:sz="0" w:space="0" w:color="auto"/>
                <w:left w:val="none" w:sz="0" w:space="0" w:color="auto"/>
                <w:bottom w:val="none" w:sz="0" w:space="0" w:color="auto"/>
                <w:right w:val="none" w:sz="0" w:space="0" w:color="auto"/>
              </w:divBdr>
            </w:div>
            <w:div w:id="432894238">
              <w:marLeft w:val="0"/>
              <w:marRight w:val="0"/>
              <w:marTop w:val="0"/>
              <w:marBottom w:val="0"/>
              <w:divBdr>
                <w:top w:val="none" w:sz="0" w:space="0" w:color="auto"/>
                <w:left w:val="none" w:sz="0" w:space="0" w:color="auto"/>
                <w:bottom w:val="none" w:sz="0" w:space="0" w:color="auto"/>
                <w:right w:val="none" w:sz="0" w:space="0" w:color="auto"/>
              </w:divBdr>
            </w:div>
            <w:div w:id="752123627">
              <w:marLeft w:val="0"/>
              <w:marRight w:val="0"/>
              <w:marTop w:val="0"/>
              <w:marBottom w:val="0"/>
              <w:divBdr>
                <w:top w:val="none" w:sz="0" w:space="0" w:color="auto"/>
                <w:left w:val="none" w:sz="0" w:space="0" w:color="auto"/>
                <w:bottom w:val="none" w:sz="0" w:space="0" w:color="auto"/>
                <w:right w:val="none" w:sz="0" w:space="0" w:color="auto"/>
              </w:divBdr>
            </w:div>
            <w:div w:id="823813410">
              <w:marLeft w:val="0"/>
              <w:marRight w:val="0"/>
              <w:marTop w:val="0"/>
              <w:marBottom w:val="0"/>
              <w:divBdr>
                <w:top w:val="none" w:sz="0" w:space="0" w:color="auto"/>
                <w:left w:val="none" w:sz="0" w:space="0" w:color="auto"/>
                <w:bottom w:val="none" w:sz="0" w:space="0" w:color="auto"/>
                <w:right w:val="none" w:sz="0" w:space="0" w:color="auto"/>
              </w:divBdr>
            </w:div>
            <w:div w:id="1266888754">
              <w:marLeft w:val="0"/>
              <w:marRight w:val="0"/>
              <w:marTop w:val="0"/>
              <w:marBottom w:val="0"/>
              <w:divBdr>
                <w:top w:val="none" w:sz="0" w:space="0" w:color="auto"/>
                <w:left w:val="none" w:sz="0" w:space="0" w:color="auto"/>
                <w:bottom w:val="none" w:sz="0" w:space="0" w:color="auto"/>
                <w:right w:val="none" w:sz="0" w:space="0" w:color="auto"/>
              </w:divBdr>
            </w:div>
            <w:div w:id="1270820257">
              <w:marLeft w:val="0"/>
              <w:marRight w:val="0"/>
              <w:marTop w:val="0"/>
              <w:marBottom w:val="0"/>
              <w:divBdr>
                <w:top w:val="none" w:sz="0" w:space="0" w:color="auto"/>
                <w:left w:val="none" w:sz="0" w:space="0" w:color="auto"/>
                <w:bottom w:val="none" w:sz="0" w:space="0" w:color="auto"/>
                <w:right w:val="none" w:sz="0" w:space="0" w:color="auto"/>
              </w:divBdr>
            </w:div>
            <w:div w:id="1287659591">
              <w:marLeft w:val="0"/>
              <w:marRight w:val="0"/>
              <w:marTop w:val="0"/>
              <w:marBottom w:val="0"/>
              <w:divBdr>
                <w:top w:val="none" w:sz="0" w:space="0" w:color="auto"/>
                <w:left w:val="none" w:sz="0" w:space="0" w:color="auto"/>
                <w:bottom w:val="none" w:sz="0" w:space="0" w:color="auto"/>
                <w:right w:val="none" w:sz="0" w:space="0" w:color="auto"/>
              </w:divBdr>
            </w:div>
            <w:div w:id="1314260256">
              <w:marLeft w:val="0"/>
              <w:marRight w:val="0"/>
              <w:marTop w:val="0"/>
              <w:marBottom w:val="0"/>
              <w:divBdr>
                <w:top w:val="none" w:sz="0" w:space="0" w:color="auto"/>
                <w:left w:val="none" w:sz="0" w:space="0" w:color="auto"/>
                <w:bottom w:val="none" w:sz="0" w:space="0" w:color="auto"/>
                <w:right w:val="none" w:sz="0" w:space="0" w:color="auto"/>
              </w:divBdr>
            </w:div>
            <w:div w:id="1397898410">
              <w:marLeft w:val="0"/>
              <w:marRight w:val="0"/>
              <w:marTop w:val="0"/>
              <w:marBottom w:val="0"/>
              <w:divBdr>
                <w:top w:val="none" w:sz="0" w:space="0" w:color="auto"/>
                <w:left w:val="none" w:sz="0" w:space="0" w:color="auto"/>
                <w:bottom w:val="none" w:sz="0" w:space="0" w:color="auto"/>
                <w:right w:val="none" w:sz="0" w:space="0" w:color="auto"/>
              </w:divBdr>
            </w:div>
            <w:div w:id="1545411167">
              <w:marLeft w:val="0"/>
              <w:marRight w:val="0"/>
              <w:marTop w:val="0"/>
              <w:marBottom w:val="0"/>
              <w:divBdr>
                <w:top w:val="none" w:sz="0" w:space="0" w:color="auto"/>
                <w:left w:val="none" w:sz="0" w:space="0" w:color="auto"/>
                <w:bottom w:val="none" w:sz="0" w:space="0" w:color="auto"/>
                <w:right w:val="none" w:sz="0" w:space="0" w:color="auto"/>
              </w:divBdr>
            </w:div>
            <w:div w:id="1619794165">
              <w:marLeft w:val="0"/>
              <w:marRight w:val="0"/>
              <w:marTop w:val="0"/>
              <w:marBottom w:val="0"/>
              <w:divBdr>
                <w:top w:val="none" w:sz="0" w:space="0" w:color="auto"/>
                <w:left w:val="none" w:sz="0" w:space="0" w:color="auto"/>
                <w:bottom w:val="none" w:sz="0" w:space="0" w:color="auto"/>
                <w:right w:val="none" w:sz="0" w:space="0" w:color="auto"/>
              </w:divBdr>
            </w:div>
            <w:div w:id="1958176228">
              <w:marLeft w:val="0"/>
              <w:marRight w:val="0"/>
              <w:marTop w:val="0"/>
              <w:marBottom w:val="0"/>
              <w:divBdr>
                <w:top w:val="none" w:sz="0" w:space="0" w:color="auto"/>
                <w:left w:val="none" w:sz="0" w:space="0" w:color="auto"/>
                <w:bottom w:val="none" w:sz="0" w:space="0" w:color="auto"/>
                <w:right w:val="none" w:sz="0" w:space="0" w:color="auto"/>
              </w:divBdr>
            </w:div>
          </w:divsChild>
        </w:div>
        <w:div w:id="2075347678">
          <w:marLeft w:val="0"/>
          <w:marRight w:val="0"/>
          <w:marTop w:val="0"/>
          <w:marBottom w:val="0"/>
          <w:divBdr>
            <w:top w:val="none" w:sz="0" w:space="0" w:color="auto"/>
            <w:left w:val="none" w:sz="0" w:space="0" w:color="auto"/>
            <w:bottom w:val="none" w:sz="0" w:space="0" w:color="auto"/>
            <w:right w:val="none" w:sz="0" w:space="0" w:color="auto"/>
          </w:divBdr>
          <w:divsChild>
            <w:div w:id="173688381">
              <w:marLeft w:val="0"/>
              <w:marRight w:val="0"/>
              <w:marTop w:val="0"/>
              <w:marBottom w:val="0"/>
              <w:divBdr>
                <w:top w:val="none" w:sz="0" w:space="0" w:color="auto"/>
                <w:left w:val="none" w:sz="0" w:space="0" w:color="auto"/>
                <w:bottom w:val="none" w:sz="0" w:space="0" w:color="auto"/>
                <w:right w:val="none" w:sz="0" w:space="0" w:color="auto"/>
              </w:divBdr>
            </w:div>
            <w:div w:id="176383733">
              <w:marLeft w:val="0"/>
              <w:marRight w:val="0"/>
              <w:marTop w:val="0"/>
              <w:marBottom w:val="0"/>
              <w:divBdr>
                <w:top w:val="none" w:sz="0" w:space="0" w:color="auto"/>
                <w:left w:val="none" w:sz="0" w:space="0" w:color="auto"/>
                <w:bottom w:val="none" w:sz="0" w:space="0" w:color="auto"/>
                <w:right w:val="none" w:sz="0" w:space="0" w:color="auto"/>
              </w:divBdr>
            </w:div>
            <w:div w:id="467669197">
              <w:marLeft w:val="0"/>
              <w:marRight w:val="0"/>
              <w:marTop w:val="0"/>
              <w:marBottom w:val="0"/>
              <w:divBdr>
                <w:top w:val="none" w:sz="0" w:space="0" w:color="auto"/>
                <w:left w:val="none" w:sz="0" w:space="0" w:color="auto"/>
                <w:bottom w:val="none" w:sz="0" w:space="0" w:color="auto"/>
                <w:right w:val="none" w:sz="0" w:space="0" w:color="auto"/>
              </w:divBdr>
            </w:div>
            <w:div w:id="512182240">
              <w:marLeft w:val="0"/>
              <w:marRight w:val="0"/>
              <w:marTop w:val="0"/>
              <w:marBottom w:val="0"/>
              <w:divBdr>
                <w:top w:val="none" w:sz="0" w:space="0" w:color="auto"/>
                <w:left w:val="none" w:sz="0" w:space="0" w:color="auto"/>
                <w:bottom w:val="none" w:sz="0" w:space="0" w:color="auto"/>
                <w:right w:val="none" w:sz="0" w:space="0" w:color="auto"/>
              </w:divBdr>
            </w:div>
            <w:div w:id="594287096">
              <w:marLeft w:val="0"/>
              <w:marRight w:val="0"/>
              <w:marTop w:val="0"/>
              <w:marBottom w:val="0"/>
              <w:divBdr>
                <w:top w:val="none" w:sz="0" w:space="0" w:color="auto"/>
                <w:left w:val="none" w:sz="0" w:space="0" w:color="auto"/>
                <w:bottom w:val="none" w:sz="0" w:space="0" w:color="auto"/>
                <w:right w:val="none" w:sz="0" w:space="0" w:color="auto"/>
              </w:divBdr>
            </w:div>
            <w:div w:id="1053041990">
              <w:marLeft w:val="0"/>
              <w:marRight w:val="0"/>
              <w:marTop w:val="0"/>
              <w:marBottom w:val="0"/>
              <w:divBdr>
                <w:top w:val="none" w:sz="0" w:space="0" w:color="auto"/>
                <w:left w:val="none" w:sz="0" w:space="0" w:color="auto"/>
                <w:bottom w:val="none" w:sz="0" w:space="0" w:color="auto"/>
                <w:right w:val="none" w:sz="0" w:space="0" w:color="auto"/>
              </w:divBdr>
            </w:div>
            <w:div w:id="1176116610">
              <w:marLeft w:val="0"/>
              <w:marRight w:val="0"/>
              <w:marTop w:val="0"/>
              <w:marBottom w:val="0"/>
              <w:divBdr>
                <w:top w:val="none" w:sz="0" w:space="0" w:color="auto"/>
                <w:left w:val="none" w:sz="0" w:space="0" w:color="auto"/>
                <w:bottom w:val="none" w:sz="0" w:space="0" w:color="auto"/>
                <w:right w:val="none" w:sz="0" w:space="0" w:color="auto"/>
              </w:divBdr>
            </w:div>
            <w:div w:id="1635132636">
              <w:marLeft w:val="0"/>
              <w:marRight w:val="0"/>
              <w:marTop w:val="0"/>
              <w:marBottom w:val="0"/>
              <w:divBdr>
                <w:top w:val="none" w:sz="0" w:space="0" w:color="auto"/>
                <w:left w:val="none" w:sz="0" w:space="0" w:color="auto"/>
                <w:bottom w:val="none" w:sz="0" w:space="0" w:color="auto"/>
                <w:right w:val="none" w:sz="0" w:space="0" w:color="auto"/>
              </w:divBdr>
            </w:div>
            <w:div w:id="1871720022">
              <w:marLeft w:val="0"/>
              <w:marRight w:val="0"/>
              <w:marTop w:val="0"/>
              <w:marBottom w:val="0"/>
              <w:divBdr>
                <w:top w:val="none" w:sz="0" w:space="0" w:color="auto"/>
                <w:left w:val="none" w:sz="0" w:space="0" w:color="auto"/>
                <w:bottom w:val="none" w:sz="0" w:space="0" w:color="auto"/>
                <w:right w:val="none" w:sz="0" w:space="0" w:color="auto"/>
              </w:divBdr>
            </w:div>
            <w:div w:id="19514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5967">
      <w:bodyDiv w:val="1"/>
      <w:marLeft w:val="0"/>
      <w:marRight w:val="0"/>
      <w:marTop w:val="0"/>
      <w:marBottom w:val="0"/>
      <w:divBdr>
        <w:top w:val="none" w:sz="0" w:space="0" w:color="auto"/>
        <w:left w:val="none" w:sz="0" w:space="0" w:color="auto"/>
        <w:bottom w:val="none" w:sz="0" w:space="0" w:color="auto"/>
        <w:right w:val="none" w:sz="0" w:space="0" w:color="auto"/>
      </w:divBdr>
      <w:divsChild>
        <w:div w:id="139424584">
          <w:marLeft w:val="0"/>
          <w:marRight w:val="0"/>
          <w:marTop w:val="0"/>
          <w:marBottom w:val="0"/>
          <w:divBdr>
            <w:top w:val="none" w:sz="0" w:space="0" w:color="auto"/>
            <w:left w:val="none" w:sz="0" w:space="0" w:color="auto"/>
            <w:bottom w:val="none" w:sz="0" w:space="0" w:color="auto"/>
            <w:right w:val="none" w:sz="0" w:space="0" w:color="auto"/>
          </w:divBdr>
        </w:div>
        <w:div w:id="1118838257">
          <w:marLeft w:val="0"/>
          <w:marRight w:val="0"/>
          <w:marTop w:val="0"/>
          <w:marBottom w:val="0"/>
          <w:divBdr>
            <w:top w:val="none" w:sz="0" w:space="0" w:color="auto"/>
            <w:left w:val="none" w:sz="0" w:space="0" w:color="auto"/>
            <w:bottom w:val="none" w:sz="0" w:space="0" w:color="auto"/>
            <w:right w:val="none" w:sz="0" w:space="0" w:color="auto"/>
          </w:divBdr>
        </w:div>
        <w:div w:id="1307247771">
          <w:marLeft w:val="0"/>
          <w:marRight w:val="0"/>
          <w:marTop w:val="0"/>
          <w:marBottom w:val="0"/>
          <w:divBdr>
            <w:top w:val="none" w:sz="0" w:space="0" w:color="auto"/>
            <w:left w:val="none" w:sz="0" w:space="0" w:color="auto"/>
            <w:bottom w:val="none" w:sz="0" w:space="0" w:color="auto"/>
            <w:right w:val="none" w:sz="0" w:space="0" w:color="auto"/>
          </w:divBdr>
        </w:div>
      </w:divsChild>
    </w:div>
    <w:div w:id="727654469">
      <w:bodyDiv w:val="1"/>
      <w:marLeft w:val="0"/>
      <w:marRight w:val="0"/>
      <w:marTop w:val="0"/>
      <w:marBottom w:val="0"/>
      <w:divBdr>
        <w:top w:val="none" w:sz="0" w:space="0" w:color="auto"/>
        <w:left w:val="none" w:sz="0" w:space="0" w:color="auto"/>
        <w:bottom w:val="none" w:sz="0" w:space="0" w:color="auto"/>
        <w:right w:val="none" w:sz="0" w:space="0" w:color="auto"/>
      </w:divBdr>
    </w:div>
    <w:div w:id="853226729">
      <w:bodyDiv w:val="1"/>
      <w:marLeft w:val="0"/>
      <w:marRight w:val="0"/>
      <w:marTop w:val="0"/>
      <w:marBottom w:val="0"/>
      <w:divBdr>
        <w:top w:val="none" w:sz="0" w:space="0" w:color="auto"/>
        <w:left w:val="none" w:sz="0" w:space="0" w:color="auto"/>
        <w:bottom w:val="none" w:sz="0" w:space="0" w:color="auto"/>
        <w:right w:val="none" w:sz="0" w:space="0" w:color="auto"/>
      </w:divBdr>
      <w:divsChild>
        <w:div w:id="824975742">
          <w:marLeft w:val="0"/>
          <w:marRight w:val="0"/>
          <w:marTop w:val="0"/>
          <w:marBottom w:val="0"/>
          <w:divBdr>
            <w:top w:val="none" w:sz="0" w:space="0" w:color="auto"/>
            <w:left w:val="none" w:sz="0" w:space="0" w:color="auto"/>
            <w:bottom w:val="none" w:sz="0" w:space="0" w:color="auto"/>
            <w:right w:val="none" w:sz="0" w:space="0" w:color="auto"/>
          </w:divBdr>
        </w:div>
        <w:div w:id="1394347793">
          <w:marLeft w:val="0"/>
          <w:marRight w:val="0"/>
          <w:marTop w:val="0"/>
          <w:marBottom w:val="0"/>
          <w:divBdr>
            <w:top w:val="none" w:sz="0" w:space="0" w:color="auto"/>
            <w:left w:val="none" w:sz="0" w:space="0" w:color="auto"/>
            <w:bottom w:val="none" w:sz="0" w:space="0" w:color="auto"/>
            <w:right w:val="none" w:sz="0" w:space="0" w:color="auto"/>
          </w:divBdr>
        </w:div>
        <w:div w:id="1961573325">
          <w:marLeft w:val="0"/>
          <w:marRight w:val="0"/>
          <w:marTop w:val="0"/>
          <w:marBottom w:val="0"/>
          <w:divBdr>
            <w:top w:val="none" w:sz="0" w:space="0" w:color="auto"/>
            <w:left w:val="none" w:sz="0" w:space="0" w:color="auto"/>
            <w:bottom w:val="none" w:sz="0" w:space="0" w:color="auto"/>
            <w:right w:val="none" w:sz="0" w:space="0" w:color="auto"/>
          </w:divBdr>
        </w:div>
      </w:divsChild>
    </w:div>
    <w:div w:id="909777271">
      <w:bodyDiv w:val="1"/>
      <w:marLeft w:val="0"/>
      <w:marRight w:val="0"/>
      <w:marTop w:val="0"/>
      <w:marBottom w:val="0"/>
      <w:divBdr>
        <w:top w:val="none" w:sz="0" w:space="0" w:color="auto"/>
        <w:left w:val="none" w:sz="0" w:space="0" w:color="auto"/>
        <w:bottom w:val="none" w:sz="0" w:space="0" w:color="auto"/>
        <w:right w:val="none" w:sz="0" w:space="0" w:color="auto"/>
      </w:divBdr>
      <w:divsChild>
        <w:div w:id="290401997">
          <w:marLeft w:val="0"/>
          <w:marRight w:val="0"/>
          <w:marTop w:val="0"/>
          <w:marBottom w:val="0"/>
          <w:divBdr>
            <w:top w:val="none" w:sz="0" w:space="0" w:color="auto"/>
            <w:left w:val="none" w:sz="0" w:space="0" w:color="auto"/>
            <w:bottom w:val="none" w:sz="0" w:space="0" w:color="auto"/>
            <w:right w:val="none" w:sz="0" w:space="0" w:color="auto"/>
          </w:divBdr>
        </w:div>
        <w:div w:id="371269726">
          <w:marLeft w:val="0"/>
          <w:marRight w:val="0"/>
          <w:marTop w:val="0"/>
          <w:marBottom w:val="0"/>
          <w:divBdr>
            <w:top w:val="none" w:sz="0" w:space="0" w:color="auto"/>
            <w:left w:val="none" w:sz="0" w:space="0" w:color="auto"/>
            <w:bottom w:val="none" w:sz="0" w:space="0" w:color="auto"/>
            <w:right w:val="none" w:sz="0" w:space="0" w:color="auto"/>
          </w:divBdr>
        </w:div>
        <w:div w:id="1068504821">
          <w:marLeft w:val="0"/>
          <w:marRight w:val="0"/>
          <w:marTop w:val="0"/>
          <w:marBottom w:val="0"/>
          <w:divBdr>
            <w:top w:val="none" w:sz="0" w:space="0" w:color="auto"/>
            <w:left w:val="none" w:sz="0" w:space="0" w:color="auto"/>
            <w:bottom w:val="none" w:sz="0" w:space="0" w:color="auto"/>
            <w:right w:val="none" w:sz="0" w:space="0" w:color="auto"/>
          </w:divBdr>
        </w:div>
      </w:divsChild>
    </w:div>
    <w:div w:id="1050156082">
      <w:bodyDiv w:val="1"/>
      <w:marLeft w:val="0"/>
      <w:marRight w:val="0"/>
      <w:marTop w:val="0"/>
      <w:marBottom w:val="0"/>
      <w:divBdr>
        <w:top w:val="none" w:sz="0" w:space="0" w:color="auto"/>
        <w:left w:val="none" w:sz="0" w:space="0" w:color="auto"/>
        <w:bottom w:val="none" w:sz="0" w:space="0" w:color="auto"/>
        <w:right w:val="none" w:sz="0" w:space="0" w:color="auto"/>
      </w:divBdr>
    </w:div>
    <w:div w:id="1289623008">
      <w:bodyDiv w:val="1"/>
      <w:marLeft w:val="0"/>
      <w:marRight w:val="0"/>
      <w:marTop w:val="0"/>
      <w:marBottom w:val="0"/>
      <w:divBdr>
        <w:top w:val="none" w:sz="0" w:space="0" w:color="auto"/>
        <w:left w:val="none" w:sz="0" w:space="0" w:color="auto"/>
        <w:bottom w:val="none" w:sz="0" w:space="0" w:color="auto"/>
        <w:right w:val="none" w:sz="0" w:space="0" w:color="auto"/>
      </w:divBdr>
    </w:div>
    <w:div w:id="1411385810">
      <w:bodyDiv w:val="1"/>
      <w:marLeft w:val="0"/>
      <w:marRight w:val="0"/>
      <w:marTop w:val="0"/>
      <w:marBottom w:val="0"/>
      <w:divBdr>
        <w:top w:val="none" w:sz="0" w:space="0" w:color="auto"/>
        <w:left w:val="none" w:sz="0" w:space="0" w:color="auto"/>
        <w:bottom w:val="none" w:sz="0" w:space="0" w:color="auto"/>
        <w:right w:val="none" w:sz="0" w:space="0" w:color="auto"/>
      </w:divBdr>
    </w:div>
    <w:div w:id="1630743889">
      <w:bodyDiv w:val="1"/>
      <w:marLeft w:val="0"/>
      <w:marRight w:val="0"/>
      <w:marTop w:val="0"/>
      <w:marBottom w:val="0"/>
      <w:divBdr>
        <w:top w:val="none" w:sz="0" w:space="0" w:color="auto"/>
        <w:left w:val="none" w:sz="0" w:space="0" w:color="auto"/>
        <w:bottom w:val="none" w:sz="0" w:space="0" w:color="auto"/>
        <w:right w:val="none" w:sz="0" w:space="0" w:color="auto"/>
      </w:divBdr>
      <w:divsChild>
        <w:div w:id="120656571">
          <w:marLeft w:val="0"/>
          <w:marRight w:val="0"/>
          <w:marTop w:val="0"/>
          <w:marBottom w:val="0"/>
          <w:divBdr>
            <w:top w:val="none" w:sz="0" w:space="0" w:color="auto"/>
            <w:left w:val="none" w:sz="0" w:space="0" w:color="auto"/>
            <w:bottom w:val="none" w:sz="0" w:space="0" w:color="auto"/>
            <w:right w:val="none" w:sz="0" w:space="0" w:color="auto"/>
          </w:divBdr>
        </w:div>
        <w:div w:id="338194192">
          <w:marLeft w:val="0"/>
          <w:marRight w:val="0"/>
          <w:marTop w:val="0"/>
          <w:marBottom w:val="0"/>
          <w:divBdr>
            <w:top w:val="none" w:sz="0" w:space="0" w:color="auto"/>
            <w:left w:val="none" w:sz="0" w:space="0" w:color="auto"/>
            <w:bottom w:val="none" w:sz="0" w:space="0" w:color="auto"/>
            <w:right w:val="none" w:sz="0" w:space="0" w:color="auto"/>
          </w:divBdr>
        </w:div>
        <w:div w:id="379476802">
          <w:marLeft w:val="0"/>
          <w:marRight w:val="0"/>
          <w:marTop w:val="0"/>
          <w:marBottom w:val="0"/>
          <w:divBdr>
            <w:top w:val="none" w:sz="0" w:space="0" w:color="auto"/>
            <w:left w:val="none" w:sz="0" w:space="0" w:color="auto"/>
            <w:bottom w:val="none" w:sz="0" w:space="0" w:color="auto"/>
            <w:right w:val="none" w:sz="0" w:space="0" w:color="auto"/>
          </w:divBdr>
        </w:div>
        <w:div w:id="410353017">
          <w:marLeft w:val="0"/>
          <w:marRight w:val="0"/>
          <w:marTop w:val="0"/>
          <w:marBottom w:val="0"/>
          <w:divBdr>
            <w:top w:val="none" w:sz="0" w:space="0" w:color="auto"/>
            <w:left w:val="none" w:sz="0" w:space="0" w:color="auto"/>
            <w:bottom w:val="none" w:sz="0" w:space="0" w:color="auto"/>
            <w:right w:val="none" w:sz="0" w:space="0" w:color="auto"/>
          </w:divBdr>
        </w:div>
        <w:div w:id="1008872570">
          <w:marLeft w:val="0"/>
          <w:marRight w:val="0"/>
          <w:marTop w:val="0"/>
          <w:marBottom w:val="0"/>
          <w:divBdr>
            <w:top w:val="none" w:sz="0" w:space="0" w:color="auto"/>
            <w:left w:val="none" w:sz="0" w:space="0" w:color="auto"/>
            <w:bottom w:val="none" w:sz="0" w:space="0" w:color="auto"/>
            <w:right w:val="none" w:sz="0" w:space="0" w:color="auto"/>
          </w:divBdr>
        </w:div>
        <w:div w:id="1352223910">
          <w:marLeft w:val="0"/>
          <w:marRight w:val="0"/>
          <w:marTop w:val="0"/>
          <w:marBottom w:val="0"/>
          <w:divBdr>
            <w:top w:val="none" w:sz="0" w:space="0" w:color="auto"/>
            <w:left w:val="none" w:sz="0" w:space="0" w:color="auto"/>
            <w:bottom w:val="none" w:sz="0" w:space="0" w:color="auto"/>
            <w:right w:val="none" w:sz="0" w:space="0" w:color="auto"/>
          </w:divBdr>
        </w:div>
        <w:div w:id="1516192449">
          <w:marLeft w:val="0"/>
          <w:marRight w:val="0"/>
          <w:marTop w:val="0"/>
          <w:marBottom w:val="0"/>
          <w:divBdr>
            <w:top w:val="none" w:sz="0" w:space="0" w:color="auto"/>
            <w:left w:val="none" w:sz="0" w:space="0" w:color="auto"/>
            <w:bottom w:val="none" w:sz="0" w:space="0" w:color="auto"/>
            <w:right w:val="none" w:sz="0" w:space="0" w:color="auto"/>
          </w:divBdr>
        </w:div>
      </w:divsChild>
    </w:div>
    <w:div w:id="1877154544">
      <w:bodyDiv w:val="1"/>
      <w:marLeft w:val="0"/>
      <w:marRight w:val="0"/>
      <w:marTop w:val="0"/>
      <w:marBottom w:val="0"/>
      <w:divBdr>
        <w:top w:val="none" w:sz="0" w:space="0" w:color="auto"/>
        <w:left w:val="none" w:sz="0" w:space="0" w:color="auto"/>
        <w:bottom w:val="none" w:sz="0" w:space="0" w:color="auto"/>
        <w:right w:val="none" w:sz="0" w:space="0" w:color="auto"/>
      </w:divBdr>
      <w:divsChild>
        <w:div w:id="203520542">
          <w:marLeft w:val="0"/>
          <w:marRight w:val="0"/>
          <w:marTop w:val="0"/>
          <w:marBottom w:val="0"/>
          <w:divBdr>
            <w:top w:val="none" w:sz="0" w:space="0" w:color="auto"/>
            <w:left w:val="none" w:sz="0" w:space="0" w:color="auto"/>
            <w:bottom w:val="none" w:sz="0" w:space="0" w:color="auto"/>
            <w:right w:val="none" w:sz="0" w:space="0" w:color="auto"/>
          </w:divBdr>
        </w:div>
        <w:div w:id="1821574251">
          <w:marLeft w:val="0"/>
          <w:marRight w:val="0"/>
          <w:marTop w:val="0"/>
          <w:marBottom w:val="0"/>
          <w:divBdr>
            <w:top w:val="none" w:sz="0" w:space="0" w:color="auto"/>
            <w:left w:val="none" w:sz="0" w:space="0" w:color="auto"/>
            <w:bottom w:val="none" w:sz="0" w:space="0" w:color="auto"/>
            <w:right w:val="none" w:sz="0" w:space="0" w:color="auto"/>
          </w:divBdr>
        </w:div>
        <w:div w:id="2051952355">
          <w:marLeft w:val="0"/>
          <w:marRight w:val="0"/>
          <w:marTop w:val="0"/>
          <w:marBottom w:val="0"/>
          <w:divBdr>
            <w:top w:val="none" w:sz="0" w:space="0" w:color="auto"/>
            <w:left w:val="none" w:sz="0" w:space="0" w:color="auto"/>
            <w:bottom w:val="none" w:sz="0" w:space="0" w:color="auto"/>
            <w:right w:val="none" w:sz="0" w:space="0" w:color="auto"/>
          </w:divBdr>
        </w:div>
      </w:divsChild>
    </w:div>
    <w:div w:id="1887837487">
      <w:bodyDiv w:val="1"/>
      <w:marLeft w:val="0"/>
      <w:marRight w:val="0"/>
      <w:marTop w:val="0"/>
      <w:marBottom w:val="0"/>
      <w:divBdr>
        <w:top w:val="none" w:sz="0" w:space="0" w:color="auto"/>
        <w:left w:val="none" w:sz="0" w:space="0" w:color="auto"/>
        <w:bottom w:val="none" w:sz="0" w:space="0" w:color="auto"/>
        <w:right w:val="none" w:sz="0" w:space="0" w:color="auto"/>
      </w:divBdr>
      <w:divsChild>
        <w:div w:id="252711914">
          <w:marLeft w:val="0"/>
          <w:marRight w:val="0"/>
          <w:marTop w:val="0"/>
          <w:marBottom w:val="0"/>
          <w:divBdr>
            <w:top w:val="none" w:sz="0" w:space="0" w:color="auto"/>
            <w:left w:val="none" w:sz="0" w:space="0" w:color="auto"/>
            <w:bottom w:val="none" w:sz="0" w:space="0" w:color="auto"/>
            <w:right w:val="none" w:sz="0" w:space="0" w:color="auto"/>
          </w:divBdr>
        </w:div>
        <w:div w:id="257717189">
          <w:marLeft w:val="0"/>
          <w:marRight w:val="0"/>
          <w:marTop w:val="0"/>
          <w:marBottom w:val="0"/>
          <w:divBdr>
            <w:top w:val="none" w:sz="0" w:space="0" w:color="auto"/>
            <w:left w:val="none" w:sz="0" w:space="0" w:color="auto"/>
            <w:bottom w:val="none" w:sz="0" w:space="0" w:color="auto"/>
            <w:right w:val="none" w:sz="0" w:space="0" w:color="auto"/>
          </w:divBdr>
        </w:div>
      </w:divsChild>
    </w:div>
    <w:div w:id="1924146132">
      <w:bodyDiv w:val="1"/>
      <w:marLeft w:val="0"/>
      <w:marRight w:val="0"/>
      <w:marTop w:val="0"/>
      <w:marBottom w:val="0"/>
      <w:divBdr>
        <w:top w:val="none" w:sz="0" w:space="0" w:color="auto"/>
        <w:left w:val="none" w:sz="0" w:space="0" w:color="auto"/>
        <w:bottom w:val="none" w:sz="0" w:space="0" w:color="auto"/>
        <w:right w:val="none" w:sz="0" w:space="0" w:color="auto"/>
      </w:divBdr>
    </w:div>
    <w:div w:id="1971207070">
      <w:bodyDiv w:val="1"/>
      <w:marLeft w:val="0"/>
      <w:marRight w:val="0"/>
      <w:marTop w:val="0"/>
      <w:marBottom w:val="0"/>
      <w:divBdr>
        <w:top w:val="none" w:sz="0" w:space="0" w:color="auto"/>
        <w:left w:val="none" w:sz="0" w:space="0" w:color="auto"/>
        <w:bottom w:val="none" w:sz="0" w:space="0" w:color="auto"/>
        <w:right w:val="none" w:sz="0" w:space="0" w:color="auto"/>
      </w:divBdr>
      <w:divsChild>
        <w:div w:id="4481964">
          <w:marLeft w:val="0"/>
          <w:marRight w:val="0"/>
          <w:marTop w:val="0"/>
          <w:marBottom w:val="0"/>
          <w:divBdr>
            <w:top w:val="none" w:sz="0" w:space="0" w:color="auto"/>
            <w:left w:val="none" w:sz="0" w:space="0" w:color="auto"/>
            <w:bottom w:val="none" w:sz="0" w:space="0" w:color="auto"/>
            <w:right w:val="none" w:sz="0" w:space="0" w:color="auto"/>
          </w:divBdr>
        </w:div>
        <w:div w:id="5599509">
          <w:marLeft w:val="0"/>
          <w:marRight w:val="0"/>
          <w:marTop w:val="0"/>
          <w:marBottom w:val="0"/>
          <w:divBdr>
            <w:top w:val="none" w:sz="0" w:space="0" w:color="auto"/>
            <w:left w:val="none" w:sz="0" w:space="0" w:color="auto"/>
            <w:bottom w:val="none" w:sz="0" w:space="0" w:color="auto"/>
            <w:right w:val="none" w:sz="0" w:space="0" w:color="auto"/>
          </w:divBdr>
        </w:div>
        <w:div w:id="8879074">
          <w:marLeft w:val="0"/>
          <w:marRight w:val="0"/>
          <w:marTop w:val="0"/>
          <w:marBottom w:val="0"/>
          <w:divBdr>
            <w:top w:val="none" w:sz="0" w:space="0" w:color="auto"/>
            <w:left w:val="none" w:sz="0" w:space="0" w:color="auto"/>
            <w:bottom w:val="none" w:sz="0" w:space="0" w:color="auto"/>
            <w:right w:val="none" w:sz="0" w:space="0" w:color="auto"/>
          </w:divBdr>
        </w:div>
        <w:div w:id="10494152">
          <w:marLeft w:val="0"/>
          <w:marRight w:val="0"/>
          <w:marTop w:val="0"/>
          <w:marBottom w:val="0"/>
          <w:divBdr>
            <w:top w:val="none" w:sz="0" w:space="0" w:color="auto"/>
            <w:left w:val="none" w:sz="0" w:space="0" w:color="auto"/>
            <w:bottom w:val="none" w:sz="0" w:space="0" w:color="auto"/>
            <w:right w:val="none" w:sz="0" w:space="0" w:color="auto"/>
          </w:divBdr>
        </w:div>
        <w:div w:id="68618466">
          <w:marLeft w:val="0"/>
          <w:marRight w:val="0"/>
          <w:marTop w:val="0"/>
          <w:marBottom w:val="0"/>
          <w:divBdr>
            <w:top w:val="none" w:sz="0" w:space="0" w:color="auto"/>
            <w:left w:val="none" w:sz="0" w:space="0" w:color="auto"/>
            <w:bottom w:val="none" w:sz="0" w:space="0" w:color="auto"/>
            <w:right w:val="none" w:sz="0" w:space="0" w:color="auto"/>
          </w:divBdr>
        </w:div>
        <w:div w:id="95295214">
          <w:marLeft w:val="0"/>
          <w:marRight w:val="0"/>
          <w:marTop w:val="0"/>
          <w:marBottom w:val="0"/>
          <w:divBdr>
            <w:top w:val="none" w:sz="0" w:space="0" w:color="auto"/>
            <w:left w:val="none" w:sz="0" w:space="0" w:color="auto"/>
            <w:bottom w:val="none" w:sz="0" w:space="0" w:color="auto"/>
            <w:right w:val="none" w:sz="0" w:space="0" w:color="auto"/>
          </w:divBdr>
        </w:div>
        <w:div w:id="98526952">
          <w:marLeft w:val="0"/>
          <w:marRight w:val="0"/>
          <w:marTop w:val="0"/>
          <w:marBottom w:val="0"/>
          <w:divBdr>
            <w:top w:val="none" w:sz="0" w:space="0" w:color="auto"/>
            <w:left w:val="none" w:sz="0" w:space="0" w:color="auto"/>
            <w:bottom w:val="none" w:sz="0" w:space="0" w:color="auto"/>
            <w:right w:val="none" w:sz="0" w:space="0" w:color="auto"/>
          </w:divBdr>
        </w:div>
        <w:div w:id="128404208">
          <w:marLeft w:val="0"/>
          <w:marRight w:val="0"/>
          <w:marTop w:val="0"/>
          <w:marBottom w:val="0"/>
          <w:divBdr>
            <w:top w:val="none" w:sz="0" w:space="0" w:color="auto"/>
            <w:left w:val="none" w:sz="0" w:space="0" w:color="auto"/>
            <w:bottom w:val="none" w:sz="0" w:space="0" w:color="auto"/>
            <w:right w:val="none" w:sz="0" w:space="0" w:color="auto"/>
          </w:divBdr>
        </w:div>
        <w:div w:id="217591137">
          <w:marLeft w:val="0"/>
          <w:marRight w:val="0"/>
          <w:marTop w:val="0"/>
          <w:marBottom w:val="0"/>
          <w:divBdr>
            <w:top w:val="none" w:sz="0" w:space="0" w:color="auto"/>
            <w:left w:val="none" w:sz="0" w:space="0" w:color="auto"/>
            <w:bottom w:val="none" w:sz="0" w:space="0" w:color="auto"/>
            <w:right w:val="none" w:sz="0" w:space="0" w:color="auto"/>
          </w:divBdr>
        </w:div>
        <w:div w:id="219169844">
          <w:marLeft w:val="0"/>
          <w:marRight w:val="0"/>
          <w:marTop w:val="0"/>
          <w:marBottom w:val="0"/>
          <w:divBdr>
            <w:top w:val="none" w:sz="0" w:space="0" w:color="auto"/>
            <w:left w:val="none" w:sz="0" w:space="0" w:color="auto"/>
            <w:bottom w:val="none" w:sz="0" w:space="0" w:color="auto"/>
            <w:right w:val="none" w:sz="0" w:space="0" w:color="auto"/>
          </w:divBdr>
        </w:div>
        <w:div w:id="230623035">
          <w:marLeft w:val="0"/>
          <w:marRight w:val="0"/>
          <w:marTop w:val="0"/>
          <w:marBottom w:val="0"/>
          <w:divBdr>
            <w:top w:val="none" w:sz="0" w:space="0" w:color="auto"/>
            <w:left w:val="none" w:sz="0" w:space="0" w:color="auto"/>
            <w:bottom w:val="none" w:sz="0" w:space="0" w:color="auto"/>
            <w:right w:val="none" w:sz="0" w:space="0" w:color="auto"/>
          </w:divBdr>
        </w:div>
        <w:div w:id="255288748">
          <w:marLeft w:val="0"/>
          <w:marRight w:val="0"/>
          <w:marTop w:val="0"/>
          <w:marBottom w:val="0"/>
          <w:divBdr>
            <w:top w:val="none" w:sz="0" w:space="0" w:color="auto"/>
            <w:left w:val="none" w:sz="0" w:space="0" w:color="auto"/>
            <w:bottom w:val="none" w:sz="0" w:space="0" w:color="auto"/>
            <w:right w:val="none" w:sz="0" w:space="0" w:color="auto"/>
          </w:divBdr>
        </w:div>
        <w:div w:id="263150725">
          <w:marLeft w:val="0"/>
          <w:marRight w:val="0"/>
          <w:marTop w:val="0"/>
          <w:marBottom w:val="0"/>
          <w:divBdr>
            <w:top w:val="none" w:sz="0" w:space="0" w:color="auto"/>
            <w:left w:val="none" w:sz="0" w:space="0" w:color="auto"/>
            <w:bottom w:val="none" w:sz="0" w:space="0" w:color="auto"/>
            <w:right w:val="none" w:sz="0" w:space="0" w:color="auto"/>
          </w:divBdr>
        </w:div>
        <w:div w:id="279141785">
          <w:marLeft w:val="0"/>
          <w:marRight w:val="0"/>
          <w:marTop w:val="0"/>
          <w:marBottom w:val="0"/>
          <w:divBdr>
            <w:top w:val="none" w:sz="0" w:space="0" w:color="auto"/>
            <w:left w:val="none" w:sz="0" w:space="0" w:color="auto"/>
            <w:bottom w:val="none" w:sz="0" w:space="0" w:color="auto"/>
            <w:right w:val="none" w:sz="0" w:space="0" w:color="auto"/>
          </w:divBdr>
        </w:div>
        <w:div w:id="298733690">
          <w:marLeft w:val="0"/>
          <w:marRight w:val="0"/>
          <w:marTop w:val="0"/>
          <w:marBottom w:val="0"/>
          <w:divBdr>
            <w:top w:val="none" w:sz="0" w:space="0" w:color="auto"/>
            <w:left w:val="none" w:sz="0" w:space="0" w:color="auto"/>
            <w:bottom w:val="none" w:sz="0" w:space="0" w:color="auto"/>
            <w:right w:val="none" w:sz="0" w:space="0" w:color="auto"/>
          </w:divBdr>
        </w:div>
        <w:div w:id="299766911">
          <w:marLeft w:val="0"/>
          <w:marRight w:val="0"/>
          <w:marTop w:val="0"/>
          <w:marBottom w:val="0"/>
          <w:divBdr>
            <w:top w:val="none" w:sz="0" w:space="0" w:color="auto"/>
            <w:left w:val="none" w:sz="0" w:space="0" w:color="auto"/>
            <w:bottom w:val="none" w:sz="0" w:space="0" w:color="auto"/>
            <w:right w:val="none" w:sz="0" w:space="0" w:color="auto"/>
          </w:divBdr>
        </w:div>
        <w:div w:id="307832297">
          <w:marLeft w:val="0"/>
          <w:marRight w:val="0"/>
          <w:marTop w:val="0"/>
          <w:marBottom w:val="0"/>
          <w:divBdr>
            <w:top w:val="none" w:sz="0" w:space="0" w:color="auto"/>
            <w:left w:val="none" w:sz="0" w:space="0" w:color="auto"/>
            <w:bottom w:val="none" w:sz="0" w:space="0" w:color="auto"/>
            <w:right w:val="none" w:sz="0" w:space="0" w:color="auto"/>
          </w:divBdr>
        </w:div>
        <w:div w:id="307975753">
          <w:marLeft w:val="0"/>
          <w:marRight w:val="0"/>
          <w:marTop w:val="0"/>
          <w:marBottom w:val="0"/>
          <w:divBdr>
            <w:top w:val="none" w:sz="0" w:space="0" w:color="auto"/>
            <w:left w:val="none" w:sz="0" w:space="0" w:color="auto"/>
            <w:bottom w:val="none" w:sz="0" w:space="0" w:color="auto"/>
            <w:right w:val="none" w:sz="0" w:space="0" w:color="auto"/>
          </w:divBdr>
        </w:div>
        <w:div w:id="308899398">
          <w:marLeft w:val="0"/>
          <w:marRight w:val="0"/>
          <w:marTop w:val="0"/>
          <w:marBottom w:val="0"/>
          <w:divBdr>
            <w:top w:val="none" w:sz="0" w:space="0" w:color="auto"/>
            <w:left w:val="none" w:sz="0" w:space="0" w:color="auto"/>
            <w:bottom w:val="none" w:sz="0" w:space="0" w:color="auto"/>
            <w:right w:val="none" w:sz="0" w:space="0" w:color="auto"/>
          </w:divBdr>
        </w:div>
        <w:div w:id="331953330">
          <w:marLeft w:val="0"/>
          <w:marRight w:val="0"/>
          <w:marTop w:val="0"/>
          <w:marBottom w:val="0"/>
          <w:divBdr>
            <w:top w:val="none" w:sz="0" w:space="0" w:color="auto"/>
            <w:left w:val="none" w:sz="0" w:space="0" w:color="auto"/>
            <w:bottom w:val="none" w:sz="0" w:space="0" w:color="auto"/>
            <w:right w:val="none" w:sz="0" w:space="0" w:color="auto"/>
          </w:divBdr>
        </w:div>
        <w:div w:id="363680769">
          <w:marLeft w:val="0"/>
          <w:marRight w:val="0"/>
          <w:marTop w:val="0"/>
          <w:marBottom w:val="0"/>
          <w:divBdr>
            <w:top w:val="none" w:sz="0" w:space="0" w:color="auto"/>
            <w:left w:val="none" w:sz="0" w:space="0" w:color="auto"/>
            <w:bottom w:val="none" w:sz="0" w:space="0" w:color="auto"/>
            <w:right w:val="none" w:sz="0" w:space="0" w:color="auto"/>
          </w:divBdr>
        </w:div>
        <w:div w:id="385763219">
          <w:marLeft w:val="0"/>
          <w:marRight w:val="0"/>
          <w:marTop w:val="0"/>
          <w:marBottom w:val="0"/>
          <w:divBdr>
            <w:top w:val="none" w:sz="0" w:space="0" w:color="auto"/>
            <w:left w:val="none" w:sz="0" w:space="0" w:color="auto"/>
            <w:bottom w:val="none" w:sz="0" w:space="0" w:color="auto"/>
            <w:right w:val="none" w:sz="0" w:space="0" w:color="auto"/>
          </w:divBdr>
        </w:div>
        <w:div w:id="387798591">
          <w:marLeft w:val="0"/>
          <w:marRight w:val="0"/>
          <w:marTop w:val="0"/>
          <w:marBottom w:val="0"/>
          <w:divBdr>
            <w:top w:val="none" w:sz="0" w:space="0" w:color="auto"/>
            <w:left w:val="none" w:sz="0" w:space="0" w:color="auto"/>
            <w:bottom w:val="none" w:sz="0" w:space="0" w:color="auto"/>
            <w:right w:val="none" w:sz="0" w:space="0" w:color="auto"/>
          </w:divBdr>
        </w:div>
        <w:div w:id="402996684">
          <w:marLeft w:val="0"/>
          <w:marRight w:val="0"/>
          <w:marTop w:val="0"/>
          <w:marBottom w:val="0"/>
          <w:divBdr>
            <w:top w:val="none" w:sz="0" w:space="0" w:color="auto"/>
            <w:left w:val="none" w:sz="0" w:space="0" w:color="auto"/>
            <w:bottom w:val="none" w:sz="0" w:space="0" w:color="auto"/>
            <w:right w:val="none" w:sz="0" w:space="0" w:color="auto"/>
          </w:divBdr>
        </w:div>
        <w:div w:id="409893560">
          <w:marLeft w:val="0"/>
          <w:marRight w:val="0"/>
          <w:marTop w:val="0"/>
          <w:marBottom w:val="0"/>
          <w:divBdr>
            <w:top w:val="none" w:sz="0" w:space="0" w:color="auto"/>
            <w:left w:val="none" w:sz="0" w:space="0" w:color="auto"/>
            <w:bottom w:val="none" w:sz="0" w:space="0" w:color="auto"/>
            <w:right w:val="none" w:sz="0" w:space="0" w:color="auto"/>
          </w:divBdr>
        </w:div>
        <w:div w:id="501626744">
          <w:marLeft w:val="0"/>
          <w:marRight w:val="0"/>
          <w:marTop w:val="0"/>
          <w:marBottom w:val="0"/>
          <w:divBdr>
            <w:top w:val="none" w:sz="0" w:space="0" w:color="auto"/>
            <w:left w:val="none" w:sz="0" w:space="0" w:color="auto"/>
            <w:bottom w:val="none" w:sz="0" w:space="0" w:color="auto"/>
            <w:right w:val="none" w:sz="0" w:space="0" w:color="auto"/>
          </w:divBdr>
        </w:div>
        <w:div w:id="505898669">
          <w:marLeft w:val="0"/>
          <w:marRight w:val="0"/>
          <w:marTop w:val="0"/>
          <w:marBottom w:val="0"/>
          <w:divBdr>
            <w:top w:val="none" w:sz="0" w:space="0" w:color="auto"/>
            <w:left w:val="none" w:sz="0" w:space="0" w:color="auto"/>
            <w:bottom w:val="none" w:sz="0" w:space="0" w:color="auto"/>
            <w:right w:val="none" w:sz="0" w:space="0" w:color="auto"/>
          </w:divBdr>
        </w:div>
        <w:div w:id="528180840">
          <w:marLeft w:val="0"/>
          <w:marRight w:val="0"/>
          <w:marTop w:val="0"/>
          <w:marBottom w:val="0"/>
          <w:divBdr>
            <w:top w:val="none" w:sz="0" w:space="0" w:color="auto"/>
            <w:left w:val="none" w:sz="0" w:space="0" w:color="auto"/>
            <w:bottom w:val="none" w:sz="0" w:space="0" w:color="auto"/>
            <w:right w:val="none" w:sz="0" w:space="0" w:color="auto"/>
          </w:divBdr>
          <w:divsChild>
            <w:div w:id="12465622">
              <w:marLeft w:val="0"/>
              <w:marRight w:val="0"/>
              <w:marTop w:val="0"/>
              <w:marBottom w:val="0"/>
              <w:divBdr>
                <w:top w:val="none" w:sz="0" w:space="0" w:color="auto"/>
                <w:left w:val="none" w:sz="0" w:space="0" w:color="auto"/>
                <w:bottom w:val="none" w:sz="0" w:space="0" w:color="auto"/>
                <w:right w:val="none" w:sz="0" w:space="0" w:color="auto"/>
              </w:divBdr>
            </w:div>
            <w:div w:id="157891989">
              <w:marLeft w:val="0"/>
              <w:marRight w:val="0"/>
              <w:marTop w:val="0"/>
              <w:marBottom w:val="0"/>
              <w:divBdr>
                <w:top w:val="none" w:sz="0" w:space="0" w:color="auto"/>
                <w:left w:val="none" w:sz="0" w:space="0" w:color="auto"/>
                <w:bottom w:val="none" w:sz="0" w:space="0" w:color="auto"/>
                <w:right w:val="none" w:sz="0" w:space="0" w:color="auto"/>
              </w:divBdr>
            </w:div>
            <w:div w:id="197160231">
              <w:marLeft w:val="0"/>
              <w:marRight w:val="0"/>
              <w:marTop w:val="0"/>
              <w:marBottom w:val="0"/>
              <w:divBdr>
                <w:top w:val="none" w:sz="0" w:space="0" w:color="auto"/>
                <w:left w:val="none" w:sz="0" w:space="0" w:color="auto"/>
                <w:bottom w:val="none" w:sz="0" w:space="0" w:color="auto"/>
                <w:right w:val="none" w:sz="0" w:space="0" w:color="auto"/>
              </w:divBdr>
            </w:div>
            <w:div w:id="516970529">
              <w:marLeft w:val="0"/>
              <w:marRight w:val="0"/>
              <w:marTop w:val="0"/>
              <w:marBottom w:val="0"/>
              <w:divBdr>
                <w:top w:val="none" w:sz="0" w:space="0" w:color="auto"/>
                <w:left w:val="none" w:sz="0" w:space="0" w:color="auto"/>
                <w:bottom w:val="none" w:sz="0" w:space="0" w:color="auto"/>
                <w:right w:val="none" w:sz="0" w:space="0" w:color="auto"/>
              </w:divBdr>
            </w:div>
            <w:div w:id="552039859">
              <w:marLeft w:val="0"/>
              <w:marRight w:val="0"/>
              <w:marTop w:val="0"/>
              <w:marBottom w:val="0"/>
              <w:divBdr>
                <w:top w:val="none" w:sz="0" w:space="0" w:color="auto"/>
                <w:left w:val="none" w:sz="0" w:space="0" w:color="auto"/>
                <w:bottom w:val="none" w:sz="0" w:space="0" w:color="auto"/>
                <w:right w:val="none" w:sz="0" w:space="0" w:color="auto"/>
              </w:divBdr>
            </w:div>
            <w:div w:id="571550149">
              <w:marLeft w:val="0"/>
              <w:marRight w:val="0"/>
              <w:marTop w:val="0"/>
              <w:marBottom w:val="0"/>
              <w:divBdr>
                <w:top w:val="none" w:sz="0" w:space="0" w:color="auto"/>
                <w:left w:val="none" w:sz="0" w:space="0" w:color="auto"/>
                <w:bottom w:val="none" w:sz="0" w:space="0" w:color="auto"/>
                <w:right w:val="none" w:sz="0" w:space="0" w:color="auto"/>
              </w:divBdr>
            </w:div>
            <w:div w:id="580675855">
              <w:marLeft w:val="0"/>
              <w:marRight w:val="0"/>
              <w:marTop w:val="0"/>
              <w:marBottom w:val="0"/>
              <w:divBdr>
                <w:top w:val="none" w:sz="0" w:space="0" w:color="auto"/>
                <w:left w:val="none" w:sz="0" w:space="0" w:color="auto"/>
                <w:bottom w:val="none" w:sz="0" w:space="0" w:color="auto"/>
                <w:right w:val="none" w:sz="0" w:space="0" w:color="auto"/>
              </w:divBdr>
            </w:div>
            <w:div w:id="626818535">
              <w:marLeft w:val="0"/>
              <w:marRight w:val="0"/>
              <w:marTop w:val="0"/>
              <w:marBottom w:val="0"/>
              <w:divBdr>
                <w:top w:val="none" w:sz="0" w:space="0" w:color="auto"/>
                <w:left w:val="none" w:sz="0" w:space="0" w:color="auto"/>
                <w:bottom w:val="none" w:sz="0" w:space="0" w:color="auto"/>
                <w:right w:val="none" w:sz="0" w:space="0" w:color="auto"/>
              </w:divBdr>
            </w:div>
            <w:div w:id="647436437">
              <w:marLeft w:val="0"/>
              <w:marRight w:val="0"/>
              <w:marTop w:val="0"/>
              <w:marBottom w:val="0"/>
              <w:divBdr>
                <w:top w:val="none" w:sz="0" w:space="0" w:color="auto"/>
                <w:left w:val="none" w:sz="0" w:space="0" w:color="auto"/>
                <w:bottom w:val="none" w:sz="0" w:space="0" w:color="auto"/>
                <w:right w:val="none" w:sz="0" w:space="0" w:color="auto"/>
              </w:divBdr>
            </w:div>
            <w:div w:id="1894806366">
              <w:marLeft w:val="0"/>
              <w:marRight w:val="0"/>
              <w:marTop w:val="0"/>
              <w:marBottom w:val="0"/>
              <w:divBdr>
                <w:top w:val="none" w:sz="0" w:space="0" w:color="auto"/>
                <w:left w:val="none" w:sz="0" w:space="0" w:color="auto"/>
                <w:bottom w:val="none" w:sz="0" w:space="0" w:color="auto"/>
                <w:right w:val="none" w:sz="0" w:space="0" w:color="auto"/>
              </w:divBdr>
            </w:div>
            <w:div w:id="2084328164">
              <w:marLeft w:val="0"/>
              <w:marRight w:val="0"/>
              <w:marTop w:val="0"/>
              <w:marBottom w:val="0"/>
              <w:divBdr>
                <w:top w:val="none" w:sz="0" w:space="0" w:color="auto"/>
                <w:left w:val="none" w:sz="0" w:space="0" w:color="auto"/>
                <w:bottom w:val="none" w:sz="0" w:space="0" w:color="auto"/>
                <w:right w:val="none" w:sz="0" w:space="0" w:color="auto"/>
              </w:divBdr>
            </w:div>
            <w:div w:id="2090081853">
              <w:marLeft w:val="0"/>
              <w:marRight w:val="0"/>
              <w:marTop w:val="0"/>
              <w:marBottom w:val="0"/>
              <w:divBdr>
                <w:top w:val="none" w:sz="0" w:space="0" w:color="auto"/>
                <w:left w:val="none" w:sz="0" w:space="0" w:color="auto"/>
                <w:bottom w:val="none" w:sz="0" w:space="0" w:color="auto"/>
                <w:right w:val="none" w:sz="0" w:space="0" w:color="auto"/>
              </w:divBdr>
            </w:div>
          </w:divsChild>
        </w:div>
        <w:div w:id="578558945">
          <w:marLeft w:val="0"/>
          <w:marRight w:val="0"/>
          <w:marTop w:val="0"/>
          <w:marBottom w:val="0"/>
          <w:divBdr>
            <w:top w:val="none" w:sz="0" w:space="0" w:color="auto"/>
            <w:left w:val="none" w:sz="0" w:space="0" w:color="auto"/>
            <w:bottom w:val="none" w:sz="0" w:space="0" w:color="auto"/>
            <w:right w:val="none" w:sz="0" w:space="0" w:color="auto"/>
          </w:divBdr>
        </w:div>
        <w:div w:id="581138818">
          <w:marLeft w:val="0"/>
          <w:marRight w:val="0"/>
          <w:marTop w:val="0"/>
          <w:marBottom w:val="0"/>
          <w:divBdr>
            <w:top w:val="none" w:sz="0" w:space="0" w:color="auto"/>
            <w:left w:val="none" w:sz="0" w:space="0" w:color="auto"/>
            <w:bottom w:val="none" w:sz="0" w:space="0" w:color="auto"/>
            <w:right w:val="none" w:sz="0" w:space="0" w:color="auto"/>
          </w:divBdr>
        </w:div>
        <w:div w:id="612786195">
          <w:marLeft w:val="0"/>
          <w:marRight w:val="0"/>
          <w:marTop w:val="0"/>
          <w:marBottom w:val="0"/>
          <w:divBdr>
            <w:top w:val="none" w:sz="0" w:space="0" w:color="auto"/>
            <w:left w:val="none" w:sz="0" w:space="0" w:color="auto"/>
            <w:bottom w:val="none" w:sz="0" w:space="0" w:color="auto"/>
            <w:right w:val="none" w:sz="0" w:space="0" w:color="auto"/>
          </w:divBdr>
        </w:div>
        <w:div w:id="622347055">
          <w:marLeft w:val="0"/>
          <w:marRight w:val="0"/>
          <w:marTop w:val="0"/>
          <w:marBottom w:val="0"/>
          <w:divBdr>
            <w:top w:val="none" w:sz="0" w:space="0" w:color="auto"/>
            <w:left w:val="none" w:sz="0" w:space="0" w:color="auto"/>
            <w:bottom w:val="none" w:sz="0" w:space="0" w:color="auto"/>
            <w:right w:val="none" w:sz="0" w:space="0" w:color="auto"/>
          </w:divBdr>
        </w:div>
        <w:div w:id="661540863">
          <w:marLeft w:val="0"/>
          <w:marRight w:val="0"/>
          <w:marTop w:val="0"/>
          <w:marBottom w:val="0"/>
          <w:divBdr>
            <w:top w:val="none" w:sz="0" w:space="0" w:color="auto"/>
            <w:left w:val="none" w:sz="0" w:space="0" w:color="auto"/>
            <w:bottom w:val="none" w:sz="0" w:space="0" w:color="auto"/>
            <w:right w:val="none" w:sz="0" w:space="0" w:color="auto"/>
          </w:divBdr>
        </w:div>
        <w:div w:id="671614084">
          <w:marLeft w:val="0"/>
          <w:marRight w:val="0"/>
          <w:marTop w:val="0"/>
          <w:marBottom w:val="0"/>
          <w:divBdr>
            <w:top w:val="none" w:sz="0" w:space="0" w:color="auto"/>
            <w:left w:val="none" w:sz="0" w:space="0" w:color="auto"/>
            <w:bottom w:val="none" w:sz="0" w:space="0" w:color="auto"/>
            <w:right w:val="none" w:sz="0" w:space="0" w:color="auto"/>
          </w:divBdr>
        </w:div>
        <w:div w:id="682172226">
          <w:marLeft w:val="0"/>
          <w:marRight w:val="0"/>
          <w:marTop w:val="0"/>
          <w:marBottom w:val="0"/>
          <w:divBdr>
            <w:top w:val="none" w:sz="0" w:space="0" w:color="auto"/>
            <w:left w:val="none" w:sz="0" w:space="0" w:color="auto"/>
            <w:bottom w:val="none" w:sz="0" w:space="0" w:color="auto"/>
            <w:right w:val="none" w:sz="0" w:space="0" w:color="auto"/>
          </w:divBdr>
        </w:div>
        <w:div w:id="683434441">
          <w:marLeft w:val="0"/>
          <w:marRight w:val="0"/>
          <w:marTop w:val="0"/>
          <w:marBottom w:val="0"/>
          <w:divBdr>
            <w:top w:val="none" w:sz="0" w:space="0" w:color="auto"/>
            <w:left w:val="none" w:sz="0" w:space="0" w:color="auto"/>
            <w:bottom w:val="none" w:sz="0" w:space="0" w:color="auto"/>
            <w:right w:val="none" w:sz="0" w:space="0" w:color="auto"/>
          </w:divBdr>
          <w:divsChild>
            <w:div w:id="467282753">
              <w:marLeft w:val="0"/>
              <w:marRight w:val="0"/>
              <w:marTop w:val="0"/>
              <w:marBottom w:val="0"/>
              <w:divBdr>
                <w:top w:val="none" w:sz="0" w:space="0" w:color="auto"/>
                <w:left w:val="none" w:sz="0" w:space="0" w:color="auto"/>
                <w:bottom w:val="none" w:sz="0" w:space="0" w:color="auto"/>
                <w:right w:val="none" w:sz="0" w:space="0" w:color="auto"/>
              </w:divBdr>
            </w:div>
            <w:div w:id="479268302">
              <w:marLeft w:val="0"/>
              <w:marRight w:val="0"/>
              <w:marTop w:val="0"/>
              <w:marBottom w:val="0"/>
              <w:divBdr>
                <w:top w:val="none" w:sz="0" w:space="0" w:color="auto"/>
                <w:left w:val="none" w:sz="0" w:space="0" w:color="auto"/>
                <w:bottom w:val="none" w:sz="0" w:space="0" w:color="auto"/>
                <w:right w:val="none" w:sz="0" w:space="0" w:color="auto"/>
              </w:divBdr>
            </w:div>
            <w:div w:id="717779087">
              <w:marLeft w:val="0"/>
              <w:marRight w:val="0"/>
              <w:marTop w:val="0"/>
              <w:marBottom w:val="0"/>
              <w:divBdr>
                <w:top w:val="none" w:sz="0" w:space="0" w:color="auto"/>
                <w:left w:val="none" w:sz="0" w:space="0" w:color="auto"/>
                <w:bottom w:val="none" w:sz="0" w:space="0" w:color="auto"/>
                <w:right w:val="none" w:sz="0" w:space="0" w:color="auto"/>
              </w:divBdr>
            </w:div>
            <w:div w:id="936989046">
              <w:marLeft w:val="0"/>
              <w:marRight w:val="0"/>
              <w:marTop w:val="0"/>
              <w:marBottom w:val="0"/>
              <w:divBdr>
                <w:top w:val="none" w:sz="0" w:space="0" w:color="auto"/>
                <w:left w:val="none" w:sz="0" w:space="0" w:color="auto"/>
                <w:bottom w:val="none" w:sz="0" w:space="0" w:color="auto"/>
                <w:right w:val="none" w:sz="0" w:space="0" w:color="auto"/>
              </w:divBdr>
            </w:div>
            <w:div w:id="1011294589">
              <w:marLeft w:val="0"/>
              <w:marRight w:val="0"/>
              <w:marTop w:val="0"/>
              <w:marBottom w:val="0"/>
              <w:divBdr>
                <w:top w:val="none" w:sz="0" w:space="0" w:color="auto"/>
                <w:left w:val="none" w:sz="0" w:space="0" w:color="auto"/>
                <w:bottom w:val="none" w:sz="0" w:space="0" w:color="auto"/>
                <w:right w:val="none" w:sz="0" w:space="0" w:color="auto"/>
              </w:divBdr>
            </w:div>
            <w:div w:id="1050686586">
              <w:marLeft w:val="0"/>
              <w:marRight w:val="0"/>
              <w:marTop w:val="0"/>
              <w:marBottom w:val="0"/>
              <w:divBdr>
                <w:top w:val="none" w:sz="0" w:space="0" w:color="auto"/>
                <w:left w:val="none" w:sz="0" w:space="0" w:color="auto"/>
                <w:bottom w:val="none" w:sz="0" w:space="0" w:color="auto"/>
                <w:right w:val="none" w:sz="0" w:space="0" w:color="auto"/>
              </w:divBdr>
            </w:div>
            <w:div w:id="1102533675">
              <w:marLeft w:val="0"/>
              <w:marRight w:val="0"/>
              <w:marTop w:val="0"/>
              <w:marBottom w:val="0"/>
              <w:divBdr>
                <w:top w:val="none" w:sz="0" w:space="0" w:color="auto"/>
                <w:left w:val="none" w:sz="0" w:space="0" w:color="auto"/>
                <w:bottom w:val="none" w:sz="0" w:space="0" w:color="auto"/>
                <w:right w:val="none" w:sz="0" w:space="0" w:color="auto"/>
              </w:divBdr>
            </w:div>
            <w:div w:id="1268807057">
              <w:marLeft w:val="0"/>
              <w:marRight w:val="0"/>
              <w:marTop w:val="0"/>
              <w:marBottom w:val="0"/>
              <w:divBdr>
                <w:top w:val="none" w:sz="0" w:space="0" w:color="auto"/>
                <w:left w:val="none" w:sz="0" w:space="0" w:color="auto"/>
                <w:bottom w:val="none" w:sz="0" w:space="0" w:color="auto"/>
                <w:right w:val="none" w:sz="0" w:space="0" w:color="auto"/>
              </w:divBdr>
            </w:div>
            <w:div w:id="1372149308">
              <w:marLeft w:val="0"/>
              <w:marRight w:val="0"/>
              <w:marTop w:val="0"/>
              <w:marBottom w:val="0"/>
              <w:divBdr>
                <w:top w:val="none" w:sz="0" w:space="0" w:color="auto"/>
                <w:left w:val="none" w:sz="0" w:space="0" w:color="auto"/>
                <w:bottom w:val="none" w:sz="0" w:space="0" w:color="auto"/>
                <w:right w:val="none" w:sz="0" w:space="0" w:color="auto"/>
              </w:divBdr>
            </w:div>
            <w:div w:id="1478762584">
              <w:marLeft w:val="0"/>
              <w:marRight w:val="0"/>
              <w:marTop w:val="0"/>
              <w:marBottom w:val="0"/>
              <w:divBdr>
                <w:top w:val="none" w:sz="0" w:space="0" w:color="auto"/>
                <w:left w:val="none" w:sz="0" w:space="0" w:color="auto"/>
                <w:bottom w:val="none" w:sz="0" w:space="0" w:color="auto"/>
                <w:right w:val="none" w:sz="0" w:space="0" w:color="auto"/>
              </w:divBdr>
            </w:div>
            <w:div w:id="1583566789">
              <w:marLeft w:val="0"/>
              <w:marRight w:val="0"/>
              <w:marTop w:val="0"/>
              <w:marBottom w:val="0"/>
              <w:divBdr>
                <w:top w:val="none" w:sz="0" w:space="0" w:color="auto"/>
                <w:left w:val="none" w:sz="0" w:space="0" w:color="auto"/>
                <w:bottom w:val="none" w:sz="0" w:space="0" w:color="auto"/>
                <w:right w:val="none" w:sz="0" w:space="0" w:color="auto"/>
              </w:divBdr>
            </w:div>
            <w:div w:id="1699545374">
              <w:marLeft w:val="0"/>
              <w:marRight w:val="0"/>
              <w:marTop w:val="0"/>
              <w:marBottom w:val="0"/>
              <w:divBdr>
                <w:top w:val="none" w:sz="0" w:space="0" w:color="auto"/>
                <w:left w:val="none" w:sz="0" w:space="0" w:color="auto"/>
                <w:bottom w:val="none" w:sz="0" w:space="0" w:color="auto"/>
                <w:right w:val="none" w:sz="0" w:space="0" w:color="auto"/>
              </w:divBdr>
            </w:div>
            <w:div w:id="1829664108">
              <w:marLeft w:val="0"/>
              <w:marRight w:val="0"/>
              <w:marTop w:val="0"/>
              <w:marBottom w:val="0"/>
              <w:divBdr>
                <w:top w:val="none" w:sz="0" w:space="0" w:color="auto"/>
                <w:left w:val="none" w:sz="0" w:space="0" w:color="auto"/>
                <w:bottom w:val="none" w:sz="0" w:space="0" w:color="auto"/>
                <w:right w:val="none" w:sz="0" w:space="0" w:color="auto"/>
              </w:divBdr>
            </w:div>
            <w:div w:id="1960992525">
              <w:marLeft w:val="0"/>
              <w:marRight w:val="0"/>
              <w:marTop w:val="0"/>
              <w:marBottom w:val="0"/>
              <w:divBdr>
                <w:top w:val="none" w:sz="0" w:space="0" w:color="auto"/>
                <w:left w:val="none" w:sz="0" w:space="0" w:color="auto"/>
                <w:bottom w:val="none" w:sz="0" w:space="0" w:color="auto"/>
                <w:right w:val="none" w:sz="0" w:space="0" w:color="auto"/>
              </w:divBdr>
            </w:div>
            <w:div w:id="2136286842">
              <w:marLeft w:val="0"/>
              <w:marRight w:val="0"/>
              <w:marTop w:val="0"/>
              <w:marBottom w:val="0"/>
              <w:divBdr>
                <w:top w:val="none" w:sz="0" w:space="0" w:color="auto"/>
                <w:left w:val="none" w:sz="0" w:space="0" w:color="auto"/>
                <w:bottom w:val="none" w:sz="0" w:space="0" w:color="auto"/>
                <w:right w:val="none" w:sz="0" w:space="0" w:color="auto"/>
              </w:divBdr>
            </w:div>
          </w:divsChild>
        </w:div>
        <w:div w:id="738674290">
          <w:marLeft w:val="0"/>
          <w:marRight w:val="0"/>
          <w:marTop w:val="0"/>
          <w:marBottom w:val="0"/>
          <w:divBdr>
            <w:top w:val="none" w:sz="0" w:space="0" w:color="auto"/>
            <w:left w:val="none" w:sz="0" w:space="0" w:color="auto"/>
            <w:bottom w:val="none" w:sz="0" w:space="0" w:color="auto"/>
            <w:right w:val="none" w:sz="0" w:space="0" w:color="auto"/>
          </w:divBdr>
        </w:div>
        <w:div w:id="751510654">
          <w:marLeft w:val="0"/>
          <w:marRight w:val="0"/>
          <w:marTop w:val="0"/>
          <w:marBottom w:val="0"/>
          <w:divBdr>
            <w:top w:val="none" w:sz="0" w:space="0" w:color="auto"/>
            <w:left w:val="none" w:sz="0" w:space="0" w:color="auto"/>
            <w:bottom w:val="none" w:sz="0" w:space="0" w:color="auto"/>
            <w:right w:val="none" w:sz="0" w:space="0" w:color="auto"/>
          </w:divBdr>
        </w:div>
        <w:div w:id="787895369">
          <w:marLeft w:val="0"/>
          <w:marRight w:val="0"/>
          <w:marTop w:val="0"/>
          <w:marBottom w:val="0"/>
          <w:divBdr>
            <w:top w:val="none" w:sz="0" w:space="0" w:color="auto"/>
            <w:left w:val="none" w:sz="0" w:space="0" w:color="auto"/>
            <w:bottom w:val="none" w:sz="0" w:space="0" w:color="auto"/>
            <w:right w:val="none" w:sz="0" w:space="0" w:color="auto"/>
          </w:divBdr>
        </w:div>
        <w:div w:id="793526450">
          <w:marLeft w:val="0"/>
          <w:marRight w:val="0"/>
          <w:marTop w:val="0"/>
          <w:marBottom w:val="0"/>
          <w:divBdr>
            <w:top w:val="none" w:sz="0" w:space="0" w:color="auto"/>
            <w:left w:val="none" w:sz="0" w:space="0" w:color="auto"/>
            <w:bottom w:val="none" w:sz="0" w:space="0" w:color="auto"/>
            <w:right w:val="none" w:sz="0" w:space="0" w:color="auto"/>
          </w:divBdr>
        </w:div>
        <w:div w:id="800419551">
          <w:marLeft w:val="0"/>
          <w:marRight w:val="0"/>
          <w:marTop w:val="0"/>
          <w:marBottom w:val="0"/>
          <w:divBdr>
            <w:top w:val="none" w:sz="0" w:space="0" w:color="auto"/>
            <w:left w:val="none" w:sz="0" w:space="0" w:color="auto"/>
            <w:bottom w:val="none" w:sz="0" w:space="0" w:color="auto"/>
            <w:right w:val="none" w:sz="0" w:space="0" w:color="auto"/>
          </w:divBdr>
          <w:divsChild>
            <w:div w:id="464353387">
              <w:marLeft w:val="0"/>
              <w:marRight w:val="0"/>
              <w:marTop w:val="0"/>
              <w:marBottom w:val="0"/>
              <w:divBdr>
                <w:top w:val="none" w:sz="0" w:space="0" w:color="auto"/>
                <w:left w:val="none" w:sz="0" w:space="0" w:color="auto"/>
                <w:bottom w:val="none" w:sz="0" w:space="0" w:color="auto"/>
                <w:right w:val="none" w:sz="0" w:space="0" w:color="auto"/>
              </w:divBdr>
            </w:div>
            <w:div w:id="523789474">
              <w:marLeft w:val="0"/>
              <w:marRight w:val="0"/>
              <w:marTop w:val="0"/>
              <w:marBottom w:val="0"/>
              <w:divBdr>
                <w:top w:val="none" w:sz="0" w:space="0" w:color="auto"/>
                <w:left w:val="none" w:sz="0" w:space="0" w:color="auto"/>
                <w:bottom w:val="none" w:sz="0" w:space="0" w:color="auto"/>
                <w:right w:val="none" w:sz="0" w:space="0" w:color="auto"/>
              </w:divBdr>
            </w:div>
            <w:div w:id="569971732">
              <w:marLeft w:val="0"/>
              <w:marRight w:val="0"/>
              <w:marTop w:val="0"/>
              <w:marBottom w:val="0"/>
              <w:divBdr>
                <w:top w:val="none" w:sz="0" w:space="0" w:color="auto"/>
                <w:left w:val="none" w:sz="0" w:space="0" w:color="auto"/>
                <w:bottom w:val="none" w:sz="0" w:space="0" w:color="auto"/>
                <w:right w:val="none" w:sz="0" w:space="0" w:color="auto"/>
              </w:divBdr>
            </w:div>
            <w:div w:id="576550783">
              <w:marLeft w:val="0"/>
              <w:marRight w:val="0"/>
              <w:marTop w:val="0"/>
              <w:marBottom w:val="0"/>
              <w:divBdr>
                <w:top w:val="none" w:sz="0" w:space="0" w:color="auto"/>
                <w:left w:val="none" w:sz="0" w:space="0" w:color="auto"/>
                <w:bottom w:val="none" w:sz="0" w:space="0" w:color="auto"/>
                <w:right w:val="none" w:sz="0" w:space="0" w:color="auto"/>
              </w:divBdr>
            </w:div>
            <w:div w:id="711928161">
              <w:marLeft w:val="0"/>
              <w:marRight w:val="0"/>
              <w:marTop w:val="0"/>
              <w:marBottom w:val="0"/>
              <w:divBdr>
                <w:top w:val="none" w:sz="0" w:space="0" w:color="auto"/>
                <w:left w:val="none" w:sz="0" w:space="0" w:color="auto"/>
                <w:bottom w:val="none" w:sz="0" w:space="0" w:color="auto"/>
                <w:right w:val="none" w:sz="0" w:space="0" w:color="auto"/>
              </w:divBdr>
            </w:div>
            <w:div w:id="897978476">
              <w:marLeft w:val="0"/>
              <w:marRight w:val="0"/>
              <w:marTop w:val="0"/>
              <w:marBottom w:val="0"/>
              <w:divBdr>
                <w:top w:val="none" w:sz="0" w:space="0" w:color="auto"/>
                <w:left w:val="none" w:sz="0" w:space="0" w:color="auto"/>
                <w:bottom w:val="none" w:sz="0" w:space="0" w:color="auto"/>
                <w:right w:val="none" w:sz="0" w:space="0" w:color="auto"/>
              </w:divBdr>
            </w:div>
            <w:div w:id="1022393534">
              <w:marLeft w:val="0"/>
              <w:marRight w:val="0"/>
              <w:marTop w:val="0"/>
              <w:marBottom w:val="0"/>
              <w:divBdr>
                <w:top w:val="none" w:sz="0" w:space="0" w:color="auto"/>
                <w:left w:val="none" w:sz="0" w:space="0" w:color="auto"/>
                <w:bottom w:val="none" w:sz="0" w:space="0" w:color="auto"/>
                <w:right w:val="none" w:sz="0" w:space="0" w:color="auto"/>
              </w:divBdr>
            </w:div>
            <w:div w:id="1189947230">
              <w:marLeft w:val="0"/>
              <w:marRight w:val="0"/>
              <w:marTop w:val="0"/>
              <w:marBottom w:val="0"/>
              <w:divBdr>
                <w:top w:val="none" w:sz="0" w:space="0" w:color="auto"/>
                <w:left w:val="none" w:sz="0" w:space="0" w:color="auto"/>
                <w:bottom w:val="none" w:sz="0" w:space="0" w:color="auto"/>
                <w:right w:val="none" w:sz="0" w:space="0" w:color="auto"/>
              </w:divBdr>
            </w:div>
            <w:div w:id="1198467325">
              <w:marLeft w:val="0"/>
              <w:marRight w:val="0"/>
              <w:marTop w:val="0"/>
              <w:marBottom w:val="0"/>
              <w:divBdr>
                <w:top w:val="none" w:sz="0" w:space="0" w:color="auto"/>
                <w:left w:val="none" w:sz="0" w:space="0" w:color="auto"/>
                <w:bottom w:val="none" w:sz="0" w:space="0" w:color="auto"/>
                <w:right w:val="none" w:sz="0" w:space="0" w:color="auto"/>
              </w:divBdr>
            </w:div>
            <w:div w:id="1261839085">
              <w:marLeft w:val="0"/>
              <w:marRight w:val="0"/>
              <w:marTop w:val="0"/>
              <w:marBottom w:val="0"/>
              <w:divBdr>
                <w:top w:val="none" w:sz="0" w:space="0" w:color="auto"/>
                <w:left w:val="none" w:sz="0" w:space="0" w:color="auto"/>
                <w:bottom w:val="none" w:sz="0" w:space="0" w:color="auto"/>
                <w:right w:val="none" w:sz="0" w:space="0" w:color="auto"/>
              </w:divBdr>
            </w:div>
            <w:div w:id="1516845965">
              <w:marLeft w:val="0"/>
              <w:marRight w:val="0"/>
              <w:marTop w:val="0"/>
              <w:marBottom w:val="0"/>
              <w:divBdr>
                <w:top w:val="none" w:sz="0" w:space="0" w:color="auto"/>
                <w:left w:val="none" w:sz="0" w:space="0" w:color="auto"/>
                <w:bottom w:val="none" w:sz="0" w:space="0" w:color="auto"/>
                <w:right w:val="none" w:sz="0" w:space="0" w:color="auto"/>
              </w:divBdr>
            </w:div>
            <w:div w:id="1534540498">
              <w:marLeft w:val="0"/>
              <w:marRight w:val="0"/>
              <w:marTop w:val="0"/>
              <w:marBottom w:val="0"/>
              <w:divBdr>
                <w:top w:val="none" w:sz="0" w:space="0" w:color="auto"/>
                <w:left w:val="none" w:sz="0" w:space="0" w:color="auto"/>
                <w:bottom w:val="none" w:sz="0" w:space="0" w:color="auto"/>
                <w:right w:val="none" w:sz="0" w:space="0" w:color="auto"/>
              </w:divBdr>
            </w:div>
            <w:div w:id="1662811787">
              <w:marLeft w:val="0"/>
              <w:marRight w:val="0"/>
              <w:marTop w:val="0"/>
              <w:marBottom w:val="0"/>
              <w:divBdr>
                <w:top w:val="none" w:sz="0" w:space="0" w:color="auto"/>
                <w:left w:val="none" w:sz="0" w:space="0" w:color="auto"/>
                <w:bottom w:val="none" w:sz="0" w:space="0" w:color="auto"/>
                <w:right w:val="none" w:sz="0" w:space="0" w:color="auto"/>
              </w:divBdr>
            </w:div>
            <w:div w:id="1671130703">
              <w:marLeft w:val="0"/>
              <w:marRight w:val="0"/>
              <w:marTop w:val="0"/>
              <w:marBottom w:val="0"/>
              <w:divBdr>
                <w:top w:val="none" w:sz="0" w:space="0" w:color="auto"/>
                <w:left w:val="none" w:sz="0" w:space="0" w:color="auto"/>
                <w:bottom w:val="none" w:sz="0" w:space="0" w:color="auto"/>
                <w:right w:val="none" w:sz="0" w:space="0" w:color="auto"/>
              </w:divBdr>
            </w:div>
            <w:div w:id="1695031187">
              <w:marLeft w:val="0"/>
              <w:marRight w:val="0"/>
              <w:marTop w:val="0"/>
              <w:marBottom w:val="0"/>
              <w:divBdr>
                <w:top w:val="none" w:sz="0" w:space="0" w:color="auto"/>
                <w:left w:val="none" w:sz="0" w:space="0" w:color="auto"/>
                <w:bottom w:val="none" w:sz="0" w:space="0" w:color="auto"/>
                <w:right w:val="none" w:sz="0" w:space="0" w:color="auto"/>
              </w:divBdr>
            </w:div>
            <w:div w:id="1902592769">
              <w:marLeft w:val="0"/>
              <w:marRight w:val="0"/>
              <w:marTop w:val="0"/>
              <w:marBottom w:val="0"/>
              <w:divBdr>
                <w:top w:val="none" w:sz="0" w:space="0" w:color="auto"/>
                <w:left w:val="none" w:sz="0" w:space="0" w:color="auto"/>
                <w:bottom w:val="none" w:sz="0" w:space="0" w:color="auto"/>
                <w:right w:val="none" w:sz="0" w:space="0" w:color="auto"/>
              </w:divBdr>
            </w:div>
            <w:div w:id="1964997097">
              <w:marLeft w:val="0"/>
              <w:marRight w:val="0"/>
              <w:marTop w:val="0"/>
              <w:marBottom w:val="0"/>
              <w:divBdr>
                <w:top w:val="none" w:sz="0" w:space="0" w:color="auto"/>
                <w:left w:val="none" w:sz="0" w:space="0" w:color="auto"/>
                <w:bottom w:val="none" w:sz="0" w:space="0" w:color="auto"/>
                <w:right w:val="none" w:sz="0" w:space="0" w:color="auto"/>
              </w:divBdr>
            </w:div>
            <w:div w:id="1969818844">
              <w:marLeft w:val="0"/>
              <w:marRight w:val="0"/>
              <w:marTop w:val="0"/>
              <w:marBottom w:val="0"/>
              <w:divBdr>
                <w:top w:val="none" w:sz="0" w:space="0" w:color="auto"/>
                <w:left w:val="none" w:sz="0" w:space="0" w:color="auto"/>
                <w:bottom w:val="none" w:sz="0" w:space="0" w:color="auto"/>
                <w:right w:val="none" w:sz="0" w:space="0" w:color="auto"/>
              </w:divBdr>
            </w:div>
            <w:div w:id="2030376754">
              <w:marLeft w:val="0"/>
              <w:marRight w:val="0"/>
              <w:marTop w:val="0"/>
              <w:marBottom w:val="0"/>
              <w:divBdr>
                <w:top w:val="none" w:sz="0" w:space="0" w:color="auto"/>
                <w:left w:val="none" w:sz="0" w:space="0" w:color="auto"/>
                <w:bottom w:val="none" w:sz="0" w:space="0" w:color="auto"/>
                <w:right w:val="none" w:sz="0" w:space="0" w:color="auto"/>
              </w:divBdr>
            </w:div>
            <w:div w:id="2097703979">
              <w:marLeft w:val="0"/>
              <w:marRight w:val="0"/>
              <w:marTop w:val="0"/>
              <w:marBottom w:val="0"/>
              <w:divBdr>
                <w:top w:val="none" w:sz="0" w:space="0" w:color="auto"/>
                <w:left w:val="none" w:sz="0" w:space="0" w:color="auto"/>
                <w:bottom w:val="none" w:sz="0" w:space="0" w:color="auto"/>
                <w:right w:val="none" w:sz="0" w:space="0" w:color="auto"/>
              </w:divBdr>
            </w:div>
            <w:div w:id="2100829997">
              <w:marLeft w:val="0"/>
              <w:marRight w:val="0"/>
              <w:marTop w:val="0"/>
              <w:marBottom w:val="0"/>
              <w:divBdr>
                <w:top w:val="none" w:sz="0" w:space="0" w:color="auto"/>
                <w:left w:val="none" w:sz="0" w:space="0" w:color="auto"/>
                <w:bottom w:val="none" w:sz="0" w:space="0" w:color="auto"/>
                <w:right w:val="none" w:sz="0" w:space="0" w:color="auto"/>
              </w:divBdr>
            </w:div>
            <w:div w:id="2101872825">
              <w:marLeft w:val="0"/>
              <w:marRight w:val="0"/>
              <w:marTop w:val="0"/>
              <w:marBottom w:val="0"/>
              <w:divBdr>
                <w:top w:val="none" w:sz="0" w:space="0" w:color="auto"/>
                <w:left w:val="none" w:sz="0" w:space="0" w:color="auto"/>
                <w:bottom w:val="none" w:sz="0" w:space="0" w:color="auto"/>
                <w:right w:val="none" w:sz="0" w:space="0" w:color="auto"/>
              </w:divBdr>
            </w:div>
          </w:divsChild>
        </w:div>
        <w:div w:id="829515843">
          <w:marLeft w:val="0"/>
          <w:marRight w:val="0"/>
          <w:marTop w:val="0"/>
          <w:marBottom w:val="0"/>
          <w:divBdr>
            <w:top w:val="none" w:sz="0" w:space="0" w:color="auto"/>
            <w:left w:val="none" w:sz="0" w:space="0" w:color="auto"/>
            <w:bottom w:val="none" w:sz="0" w:space="0" w:color="auto"/>
            <w:right w:val="none" w:sz="0" w:space="0" w:color="auto"/>
          </w:divBdr>
          <w:divsChild>
            <w:div w:id="48386584">
              <w:marLeft w:val="0"/>
              <w:marRight w:val="0"/>
              <w:marTop w:val="0"/>
              <w:marBottom w:val="0"/>
              <w:divBdr>
                <w:top w:val="none" w:sz="0" w:space="0" w:color="auto"/>
                <w:left w:val="none" w:sz="0" w:space="0" w:color="auto"/>
                <w:bottom w:val="none" w:sz="0" w:space="0" w:color="auto"/>
                <w:right w:val="none" w:sz="0" w:space="0" w:color="auto"/>
              </w:divBdr>
            </w:div>
            <w:div w:id="118497878">
              <w:marLeft w:val="0"/>
              <w:marRight w:val="0"/>
              <w:marTop w:val="0"/>
              <w:marBottom w:val="0"/>
              <w:divBdr>
                <w:top w:val="none" w:sz="0" w:space="0" w:color="auto"/>
                <w:left w:val="none" w:sz="0" w:space="0" w:color="auto"/>
                <w:bottom w:val="none" w:sz="0" w:space="0" w:color="auto"/>
                <w:right w:val="none" w:sz="0" w:space="0" w:color="auto"/>
              </w:divBdr>
            </w:div>
            <w:div w:id="134875868">
              <w:marLeft w:val="0"/>
              <w:marRight w:val="0"/>
              <w:marTop w:val="0"/>
              <w:marBottom w:val="0"/>
              <w:divBdr>
                <w:top w:val="none" w:sz="0" w:space="0" w:color="auto"/>
                <w:left w:val="none" w:sz="0" w:space="0" w:color="auto"/>
                <w:bottom w:val="none" w:sz="0" w:space="0" w:color="auto"/>
                <w:right w:val="none" w:sz="0" w:space="0" w:color="auto"/>
              </w:divBdr>
            </w:div>
            <w:div w:id="175463932">
              <w:marLeft w:val="0"/>
              <w:marRight w:val="0"/>
              <w:marTop w:val="0"/>
              <w:marBottom w:val="0"/>
              <w:divBdr>
                <w:top w:val="none" w:sz="0" w:space="0" w:color="auto"/>
                <w:left w:val="none" w:sz="0" w:space="0" w:color="auto"/>
                <w:bottom w:val="none" w:sz="0" w:space="0" w:color="auto"/>
                <w:right w:val="none" w:sz="0" w:space="0" w:color="auto"/>
              </w:divBdr>
            </w:div>
            <w:div w:id="348534087">
              <w:marLeft w:val="0"/>
              <w:marRight w:val="0"/>
              <w:marTop w:val="0"/>
              <w:marBottom w:val="0"/>
              <w:divBdr>
                <w:top w:val="none" w:sz="0" w:space="0" w:color="auto"/>
                <w:left w:val="none" w:sz="0" w:space="0" w:color="auto"/>
                <w:bottom w:val="none" w:sz="0" w:space="0" w:color="auto"/>
                <w:right w:val="none" w:sz="0" w:space="0" w:color="auto"/>
              </w:divBdr>
            </w:div>
            <w:div w:id="359549151">
              <w:marLeft w:val="0"/>
              <w:marRight w:val="0"/>
              <w:marTop w:val="0"/>
              <w:marBottom w:val="0"/>
              <w:divBdr>
                <w:top w:val="none" w:sz="0" w:space="0" w:color="auto"/>
                <w:left w:val="none" w:sz="0" w:space="0" w:color="auto"/>
                <w:bottom w:val="none" w:sz="0" w:space="0" w:color="auto"/>
                <w:right w:val="none" w:sz="0" w:space="0" w:color="auto"/>
              </w:divBdr>
            </w:div>
            <w:div w:id="589774996">
              <w:marLeft w:val="0"/>
              <w:marRight w:val="0"/>
              <w:marTop w:val="0"/>
              <w:marBottom w:val="0"/>
              <w:divBdr>
                <w:top w:val="none" w:sz="0" w:space="0" w:color="auto"/>
                <w:left w:val="none" w:sz="0" w:space="0" w:color="auto"/>
                <w:bottom w:val="none" w:sz="0" w:space="0" w:color="auto"/>
                <w:right w:val="none" w:sz="0" w:space="0" w:color="auto"/>
              </w:divBdr>
            </w:div>
            <w:div w:id="692532526">
              <w:marLeft w:val="0"/>
              <w:marRight w:val="0"/>
              <w:marTop w:val="0"/>
              <w:marBottom w:val="0"/>
              <w:divBdr>
                <w:top w:val="none" w:sz="0" w:space="0" w:color="auto"/>
                <w:left w:val="none" w:sz="0" w:space="0" w:color="auto"/>
                <w:bottom w:val="none" w:sz="0" w:space="0" w:color="auto"/>
                <w:right w:val="none" w:sz="0" w:space="0" w:color="auto"/>
              </w:divBdr>
            </w:div>
            <w:div w:id="698244360">
              <w:marLeft w:val="0"/>
              <w:marRight w:val="0"/>
              <w:marTop w:val="0"/>
              <w:marBottom w:val="0"/>
              <w:divBdr>
                <w:top w:val="none" w:sz="0" w:space="0" w:color="auto"/>
                <w:left w:val="none" w:sz="0" w:space="0" w:color="auto"/>
                <w:bottom w:val="none" w:sz="0" w:space="0" w:color="auto"/>
                <w:right w:val="none" w:sz="0" w:space="0" w:color="auto"/>
              </w:divBdr>
            </w:div>
            <w:div w:id="906764483">
              <w:marLeft w:val="0"/>
              <w:marRight w:val="0"/>
              <w:marTop w:val="0"/>
              <w:marBottom w:val="0"/>
              <w:divBdr>
                <w:top w:val="none" w:sz="0" w:space="0" w:color="auto"/>
                <w:left w:val="none" w:sz="0" w:space="0" w:color="auto"/>
                <w:bottom w:val="none" w:sz="0" w:space="0" w:color="auto"/>
                <w:right w:val="none" w:sz="0" w:space="0" w:color="auto"/>
              </w:divBdr>
            </w:div>
            <w:div w:id="1347633016">
              <w:marLeft w:val="0"/>
              <w:marRight w:val="0"/>
              <w:marTop w:val="0"/>
              <w:marBottom w:val="0"/>
              <w:divBdr>
                <w:top w:val="none" w:sz="0" w:space="0" w:color="auto"/>
                <w:left w:val="none" w:sz="0" w:space="0" w:color="auto"/>
                <w:bottom w:val="none" w:sz="0" w:space="0" w:color="auto"/>
                <w:right w:val="none" w:sz="0" w:space="0" w:color="auto"/>
              </w:divBdr>
            </w:div>
            <w:div w:id="2044092580">
              <w:marLeft w:val="0"/>
              <w:marRight w:val="0"/>
              <w:marTop w:val="0"/>
              <w:marBottom w:val="0"/>
              <w:divBdr>
                <w:top w:val="none" w:sz="0" w:space="0" w:color="auto"/>
                <w:left w:val="none" w:sz="0" w:space="0" w:color="auto"/>
                <w:bottom w:val="none" w:sz="0" w:space="0" w:color="auto"/>
                <w:right w:val="none" w:sz="0" w:space="0" w:color="auto"/>
              </w:divBdr>
            </w:div>
            <w:div w:id="2057241740">
              <w:marLeft w:val="0"/>
              <w:marRight w:val="0"/>
              <w:marTop w:val="0"/>
              <w:marBottom w:val="0"/>
              <w:divBdr>
                <w:top w:val="none" w:sz="0" w:space="0" w:color="auto"/>
                <w:left w:val="none" w:sz="0" w:space="0" w:color="auto"/>
                <w:bottom w:val="none" w:sz="0" w:space="0" w:color="auto"/>
                <w:right w:val="none" w:sz="0" w:space="0" w:color="auto"/>
              </w:divBdr>
            </w:div>
            <w:div w:id="2104908493">
              <w:marLeft w:val="0"/>
              <w:marRight w:val="0"/>
              <w:marTop w:val="0"/>
              <w:marBottom w:val="0"/>
              <w:divBdr>
                <w:top w:val="none" w:sz="0" w:space="0" w:color="auto"/>
                <w:left w:val="none" w:sz="0" w:space="0" w:color="auto"/>
                <w:bottom w:val="none" w:sz="0" w:space="0" w:color="auto"/>
                <w:right w:val="none" w:sz="0" w:space="0" w:color="auto"/>
              </w:divBdr>
            </w:div>
          </w:divsChild>
        </w:div>
        <w:div w:id="839345803">
          <w:marLeft w:val="0"/>
          <w:marRight w:val="0"/>
          <w:marTop w:val="0"/>
          <w:marBottom w:val="0"/>
          <w:divBdr>
            <w:top w:val="none" w:sz="0" w:space="0" w:color="auto"/>
            <w:left w:val="none" w:sz="0" w:space="0" w:color="auto"/>
            <w:bottom w:val="none" w:sz="0" w:space="0" w:color="auto"/>
            <w:right w:val="none" w:sz="0" w:space="0" w:color="auto"/>
          </w:divBdr>
        </w:div>
        <w:div w:id="862132078">
          <w:marLeft w:val="0"/>
          <w:marRight w:val="0"/>
          <w:marTop w:val="0"/>
          <w:marBottom w:val="0"/>
          <w:divBdr>
            <w:top w:val="none" w:sz="0" w:space="0" w:color="auto"/>
            <w:left w:val="none" w:sz="0" w:space="0" w:color="auto"/>
            <w:bottom w:val="none" w:sz="0" w:space="0" w:color="auto"/>
            <w:right w:val="none" w:sz="0" w:space="0" w:color="auto"/>
          </w:divBdr>
        </w:div>
        <w:div w:id="864749611">
          <w:marLeft w:val="0"/>
          <w:marRight w:val="0"/>
          <w:marTop w:val="0"/>
          <w:marBottom w:val="0"/>
          <w:divBdr>
            <w:top w:val="none" w:sz="0" w:space="0" w:color="auto"/>
            <w:left w:val="none" w:sz="0" w:space="0" w:color="auto"/>
            <w:bottom w:val="none" w:sz="0" w:space="0" w:color="auto"/>
            <w:right w:val="none" w:sz="0" w:space="0" w:color="auto"/>
          </w:divBdr>
        </w:div>
        <w:div w:id="874925847">
          <w:marLeft w:val="0"/>
          <w:marRight w:val="0"/>
          <w:marTop w:val="0"/>
          <w:marBottom w:val="0"/>
          <w:divBdr>
            <w:top w:val="none" w:sz="0" w:space="0" w:color="auto"/>
            <w:left w:val="none" w:sz="0" w:space="0" w:color="auto"/>
            <w:bottom w:val="none" w:sz="0" w:space="0" w:color="auto"/>
            <w:right w:val="none" w:sz="0" w:space="0" w:color="auto"/>
          </w:divBdr>
        </w:div>
        <w:div w:id="879821452">
          <w:marLeft w:val="0"/>
          <w:marRight w:val="0"/>
          <w:marTop w:val="0"/>
          <w:marBottom w:val="0"/>
          <w:divBdr>
            <w:top w:val="none" w:sz="0" w:space="0" w:color="auto"/>
            <w:left w:val="none" w:sz="0" w:space="0" w:color="auto"/>
            <w:bottom w:val="none" w:sz="0" w:space="0" w:color="auto"/>
            <w:right w:val="none" w:sz="0" w:space="0" w:color="auto"/>
          </w:divBdr>
        </w:div>
        <w:div w:id="936061510">
          <w:marLeft w:val="0"/>
          <w:marRight w:val="0"/>
          <w:marTop w:val="0"/>
          <w:marBottom w:val="0"/>
          <w:divBdr>
            <w:top w:val="none" w:sz="0" w:space="0" w:color="auto"/>
            <w:left w:val="none" w:sz="0" w:space="0" w:color="auto"/>
            <w:bottom w:val="none" w:sz="0" w:space="0" w:color="auto"/>
            <w:right w:val="none" w:sz="0" w:space="0" w:color="auto"/>
          </w:divBdr>
        </w:div>
        <w:div w:id="943733198">
          <w:marLeft w:val="0"/>
          <w:marRight w:val="0"/>
          <w:marTop w:val="0"/>
          <w:marBottom w:val="0"/>
          <w:divBdr>
            <w:top w:val="none" w:sz="0" w:space="0" w:color="auto"/>
            <w:left w:val="none" w:sz="0" w:space="0" w:color="auto"/>
            <w:bottom w:val="none" w:sz="0" w:space="0" w:color="auto"/>
            <w:right w:val="none" w:sz="0" w:space="0" w:color="auto"/>
          </w:divBdr>
        </w:div>
        <w:div w:id="958219459">
          <w:marLeft w:val="0"/>
          <w:marRight w:val="0"/>
          <w:marTop w:val="0"/>
          <w:marBottom w:val="0"/>
          <w:divBdr>
            <w:top w:val="none" w:sz="0" w:space="0" w:color="auto"/>
            <w:left w:val="none" w:sz="0" w:space="0" w:color="auto"/>
            <w:bottom w:val="none" w:sz="0" w:space="0" w:color="auto"/>
            <w:right w:val="none" w:sz="0" w:space="0" w:color="auto"/>
          </w:divBdr>
        </w:div>
        <w:div w:id="1011688061">
          <w:marLeft w:val="0"/>
          <w:marRight w:val="0"/>
          <w:marTop w:val="0"/>
          <w:marBottom w:val="0"/>
          <w:divBdr>
            <w:top w:val="none" w:sz="0" w:space="0" w:color="auto"/>
            <w:left w:val="none" w:sz="0" w:space="0" w:color="auto"/>
            <w:bottom w:val="none" w:sz="0" w:space="0" w:color="auto"/>
            <w:right w:val="none" w:sz="0" w:space="0" w:color="auto"/>
          </w:divBdr>
        </w:div>
        <w:div w:id="1021204040">
          <w:marLeft w:val="0"/>
          <w:marRight w:val="0"/>
          <w:marTop w:val="0"/>
          <w:marBottom w:val="0"/>
          <w:divBdr>
            <w:top w:val="none" w:sz="0" w:space="0" w:color="auto"/>
            <w:left w:val="none" w:sz="0" w:space="0" w:color="auto"/>
            <w:bottom w:val="none" w:sz="0" w:space="0" w:color="auto"/>
            <w:right w:val="none" w:sz="0" w:space="0" w:color="auto"/>
          </w:divBdr>
        </w:div>
        <w:div w:id="1026247997">
          <w:marLeft w:val="0"/>
          <w:marRight w:val="0"/>
          <w:marTop w:val="0"/>
          <w:marBottom w:val="0"/>
          <w:divBdr>
            <w:top w:val="none" w:sz="0" w:space="0" w:color="auto"/>
            <w:left w:val="none" w:sz="0" w:space="0" w:color="auto"/>
            <w:bottom w:val="none" w:sz="0" w:space="0" w:color="auto"/>
            <w:right w:val="none" w:sz="0" w:space="0" w:color="auto"/>
          </w:divBdr>
        </w:div>
        <w:div w:id="1054548124">
          <w:marLeft w:val="0"/>
          <w:marRight w:val="0"/>
          <w:marTop w:val="0"/>
          <w:marBottom w:val="0"/>
          <w:divBdr>
            <w:top w:val="none" w:sz="0" w:space="0" w:color="auto"/>
            <w:left w:val="none" w:sz="0" w:space="0" w:color="auto"/>
            <w:bottom w:val="none" w:sz="0" w:space="0" w:color="auto"/>
            <w:right w:val="none" w:sz="0" w:space="0" w:color="auto"/>
          </w:divBdr>
        </w:div>
        <w:div w:id="1089503035">
          <w:marLeft w:val="0"/>
          <w:marRight w:val="0"/>
          <w:marTop w:val="0"/>
          <w:marBottom w:val="0"/>
          <w:divBdr>
            <w:top w:val="none" w:sz="0" w:space="0" w:color="auto"/>
            <w:left w:val="none" w:sz="0" w:space="0" w:color="auto"/>
            <w:bottom w:val="none" w:sz="0" w:space="0" w:color="auto"/>
            <w:right w:val="none" w:sz="0" w:space="0" w:color="auto"/>
          </w:divBdr>
        </w:div>
        <w:div w:id="1091044435">
          <w:marLeft w:val="0"/>
          <w:marRight w:val="0"/>
          <w:marTop w:val="0"/>
          <w:marBottom w:val="0"/>
          <w:divBdr>
            <w:top w:val="none" w:sz="0" w:space="0" w:color="auto"/>
            <w:left w:val="none" w:sz="0" w:space="0" w:color="auto"/>
            <w:bottom w:val="none" w:sz="0" w:space="0" w:color="auto"/>
            <w:right w:val="none" w:sz="0" w:space="0" w:color="auto"/>
          </w:divBdr>
        </w:div>
        <w:div w:id="1112474856">
          <w:marLeft w:val="0"/>
          <w:marRight w:val="0"/>
          <w:marTop w:val="0"/>
          <w:marBottom w:val="0"/>
          <w:divBdr>
            <w:top w:val="none" w:sz="0" w:space="0" w:color="auto"/>
            <w:left w:val="none" w:sz="0" w:space="0" w:color="auto"/>
            <w:bottom w:val="none" w:sz="0" w:space="0" w:color="auto"/>
            <w:right w:val="none" w:sz="0" w:space="0" w:color="auto"/>
          </w:divBdr>
        </w:div>
        <w:div w:id="1113787552">
          <w:marLeft w:val="0"/>
          <w:marRight w:val="0"/>
          <w:marTop w:val="0"/>
          <w:marBottom w:val="0"/>
          <w:divBdr>
            <w:top w:val="none" w:sz="0" w:space="0" w:color="auto"/>
            <w:left w:val="none" w:sz="0" w:space="0" w:color="auto"/>
            <w:bottom w:val="none" w:sz="0" w:space="0" w:color="auto"/>
            <w:right w:val="none" w:sz="0" w:space="0" w:color="auto"/>
          </w:divBdr>
        </w:div>
        <w:div w:id="1137795318">
          <w:marLeft w:val="0"/>
          <w:marRight w:val="0"/>
          <w:marTop w:val="0"/>
          <w:marBottom w:val="0"/>
          <w:divBdr>
            <w:top w:val="none" w:sz="0" w:space="0" w:color="auto"/>
            <w:left w:val="none" w:sz="0" w:space="0" w:color="auto"/>
            <w:bottom w:val="none" w:sz="0" w:space="0" w:color="auto"/>
            <w:right w:val="none" w:sz="0" w:space="0" w:color="auto"/>
          </w:divBdr>
        </w:div>
        <w:div w:id="1142698151">
          <w:marLeft w:val="0"/>
          <w:marRight w:val="0"/>
          <w:marTop w:val="0"/>
          <w:marBottom w:val="0"/>
          <w:divBdr>
            <w:top w:val="none" w:sz="0" w:space="0" w:color="auto"/>
            <w:left w:val="none" w:sz="0" w:space="0" w:color="auto"/>
            <w:bottom w:val="none" w:sz="0" w:space="0" w:color="auto"/>
            <w:right w:val="none" w:sz="0" w:space="0" w:color="auto"/>
          </w:divBdr>
        </w:div>
        <w:div w:id="1181821808">
          <w:marLeft w:val="0"/>
          <w:marRight w:val="0"/>
          <w:marTop w:val="0"/>
          <w:marBottom w:val="0"/>
          <w:divBdr>
            <w:top w:val="none" w:sz="0" w:space="0" w:color="auto"/>
            <w:left w:val="none" w:sz="0" w:space="0" w:color="auto"/>
            <w:bottom w:val="none" w:sz="0" w:space="0" w:color="auto"/>
            <w:right w:val="none" w:sz="0" w:space="0" w:color="auto"/>
          </w:divBdr>
        </w:div>
        <w:div w:id="1191645086">
          <w:marLeft w:val="0"/>
          <w:marRight w:val="0"/>
          <w:marTop w:val="0"/>
          <w:marBottom w:val="0"/>
          <w:divBdr>
            <w:top w:val="none" w:sz="0" w:space="0" w:color="auto"/>
            <w:left w:val="none" w:sz="0" w:space="0" w:color="auto"/>
            <w:bottom w:val="none" w:sz="0" w:space="0" w:color="auto"/>
            <w:right w:val="none" w:sz="0" w:space="0" w:color="auto"/>
          </w:divBdr>
        </w:div>
        <w:div w:id="1201818448">
          <w:marLeft w:val="0"/>
          <w:marRight w:val="0"/>
          <w:marTop w:val="0"/>
          <w:marBottom w:val="0"/>
          <w:divBdr>
            <w:top w:val="none" w:sz="0" w:space="0" w:color="auto"/>
            <w:left w:val="none" w:sz="0" w:space="0" w:color="auto"/>
            <w:bottom w:val="none" w:sz="0" w:space="0" w:color="auto"/>
            <w:right w:val="none" w:sz="0" w:space="0" w:color="auto"/>
          </w:divBdr>
        </w:div>
        <w:div w:id="1239049682">
          <w:marLeft w:val="0"/>
          <w:marRight w:val="0"/>
          <w:marTop w:val="0"/>
          <w:marBottom w:val="0"/>
          <w:divBdr>
            <w:top w:val="none" w:sz="0" w:space="0" w:color="auto"/>
            <w:left w:val="none" w:sz="0" w:space="0" w:color="auto"/>
            <w:bottom w:val="none" w:sz="0" w:space="0" w:color="auto"/>
            <w:right w:val="none" w:sz="0" w:space="0" w:color="auto"/>
          </w:divBdr>
        </w:div>
        <w:div w:id="1296444423">
          <w:marLeft w:val="0"/>
          <w:marRight w:val="0"/>
          <w:marTop w:val="0"/>
          <w:marBottom w:val="0"/>
          <w:divBdr>
            <w:top w:val="none" w:sz="0" w:space="0" w:color="auto"/>
            <w:left w:val="none" w:sz="0" w:space="0" w:color="auto"/>
            <w:bottom w:val="none" w:sz="0" w:space="0" w:color="auto"/>
            <w:right w:val="none" w:sz="0" w:space="0" w:color="auto"/>
          </w:divBdr>
        </w:div>
        <w:div w:id="1296721293">
          <w:marLeft w:val="0"/>
          <w:marRight w:val="0"/>
          <w:marTop w:val="0"/>
          <w:marBottom w:val="0"/>
          <w:divBdr>
            <w:top w:val="none" w:sz="0" w:space="0" w:color="auto"/>
            <w:left w:val="none" w:sz="0" w:space="0" w:color="auto"/>
            <w:bottom w:val="none" w:sz="0" w:space="0" w:color="auto"/>
            <w:right w:val="none" w:sz="0" w:space="0" w:color="auto"/>
          </w:divBdr>
        </w:div>
        <w:div w:id="1303802793">
          <w:marLeft w:val="0"/>
          <w:marRight w:val="0"/>
          <w:marTop w:val="0"/>
          <w:marBottom w:val="0"/>
          <w:divBdr>
            <w:top w:val="none" w:sz="0" w:space="0" w:color="auto"/>
            <w:left w:val="none" w:sz="0" w:space="0" w:color="auto"/>
            <w:bottom w:val="none" w:sz="0" w:space="0" w:color="auto"/>
            <w:right w:val="none" w:sz="0" w:space="0" w:color="auto"/>
          </w:divBdr>
        </w:div>
        <w:div w:id="1306079529">
          <w:marLeft w:val="0"/>
          <w:marRight w:val="0"/>
          <w:marTop w:val="0"/>
          <w:marBottom w:val="0"/>
          <w:divBdr>
            <w:top w:val="none" w:sz="0" w:space="0" w:color="auto"/>
            <w:left w:val="none" w:sz="0" w:space="0" w:color="auto"/>
            <w:bottom w:val="none" w:sz="0" w:space="0" w:color="auto"/>
            <w:right w:val="none" w:sz="0" w:space="0" w:color="auto"/>
          </w:divBdr>
        </w:div>
        <w:div w:id="1329822148">
          <w:marLeft w:val="0"/>
          <w:marRight w:val="0"/>
          <w:marTop w:val="0"/>
          <w:marBottom w:val="0"/>
          <w:divBdr>
            <w:top w:val="none" w:sz="0" w:space="0" w:color="auto"/>
            <w:left w:val="none" w:sz="0" w:space="0" w:color="auto"/>
            <w:bottom w:val="none" w:sz="0" w:space="0" w:color="auto"/>
            <w:right w:val="none" w:sz="0" w:space="0" w:color="auto"/>
          </w:divBdr>
        </w:div>
        <w:div w:id="1357149207">
          <w:marLeft w:val="0"/>
          <w:marRight w:val="0"/>
          <w:marTop w:val="0"/>
          <w:marBottom w:val="0"/>
          <w:divBdr>
            <w:top w:val="none" w:sz="0" w:space="0" w:color="auto"/>
            <w:left w:val="none" w:sz="0" w:space="0" w:color="auto"/>
            <w:bottom w:val="none" w:sz="0" w:space="0" w:color="auto"/>
            <w:right w:val="none" w:sz="0" w:space="0" w:color="auto"/>
          </w:divBdr>
        </w:div>
        <w:div w:id="1383555538">
          <w:marLeft w:val="0"/>
          <w:marRight w:val="0"/>
          <w:marTop w:val="0"/>
          <w:marBottom w:val="0"/>
          <w:divBdr>
            <w:top w:val="none" w:sz="0" w:space="0" w:color="auto"/>
            <w:left w:val="none" w:sz="0" w:space="0" w:color="auto"/>
            <w:bottom w:val="none" w:sz="0" w:space="0" w:color="auto"/>
            <w:right w:val="none" w:sz="0" w:space="0" w:color="auto"/>
          </w:divBdr>
        </w:div>
        <w:div w:id="1431971866">
          <w:marLeft w:val="0"/>
          <w:marRight w:val="0"/>
          <w:marTop w:val="0"/>
          <w:marBottom w:val="0"/>
          <w:divBdr>
            <w:top w:val="none" w:sz="0" w:space="0" w:color="auto"/>
            <w:left w:val="none" w:sz="0" w:space="0" w:color="auto"/>
            <w:bottom w:val="none" w:sz="0" w:space="0" w:color="auto"/>
            <w:right w:val="none" w:sz="0" w:space="0" w:color="auto"/>
          </w:divBdr>
        </w:div>
        <w:div w:id="1518274796">
          <w:marLeft w:val="0"/>
          <w:marRight w:val="0"/>
          <w:marTop w:val="0"/>
          <w:marBottom w:val="0"/>
          <w:divBdr>
            <w:top w:val="none" w:sz="0" w:space="0" w:color="auto"/>
            <w:left w:val="none" w:sz="0" w:space="0" w:color="auto"/>
            <w:bottom w:val="none" w:sz="0" w:space="0" w:color="auto"/>
            <w:right w:val="none" w:sz="0" w:space="0" w:color="auto"/>
          </w:divBdr>
        </w:div>
        <w:div w:id="1519468080">
          <w:marLeft w:val="0"/>
          <w:marRight w:val="0"/>
          <w:marTop w:val="0"/>
          <w:marBottom w:val="0"/>
          <w:divBdr>
            <w:top w:val="none" w:sz="0" w:space="0" w:color="auto"/>
            <w:left w:val="none" w:sz="0" w:space="0" w:color="auto"/>
            <w:bottom w:val="none" w:sz="0" w:space="0" w:color="auto"/>
            <w:right w:val="none" w:sz="0" w:space="0" w:color="auto"/>
          </w:divBdr>
          <w:divsChild>
            <w:div w:id="66462897">
              <w:marLeft w:val="0"/>
              <w:marRight w:val="0"/>
              <w:marTop w:val="0"/>
              <w:marBottom w:val="0"/>
              <w:divBdr>
                <w:top w:val="none" w:sz="0" w:space="0" w:color="auto"/>
                <w:left w:val="none" w:sz="0" w:space="0" w:color="auto"/>
                <w:bottom w:val="none" w:sz="0" w:space="0" w:color="auto"/>
                <w:right w:val="none" w:sz="0" w:space="0" w:color="auto"/>
              </w:divBdr>
            </w:div>
            <w:div w:id="161548569">
              <w:marLeft w:val="0"/>
              <w:marRight w:val="0"/>
              <w:marTop w:val="0"/>
              <w:marBottom w:val="0"/>
              <w:divBdr>
                <w:top w:val="none" w:sz="0" w:space="0" w:color="auto"/>
                <w:left w:val="none" w:sz="0" w:space="0" w:color="auto"/>
                <w:bottom w:val="none" w:sz="0" w:space="0" w:color="auto"/>
                <w:right w:val="none" w:sz="0" w:space="0" w:color="auto"/>
              </w:divBdr>
            </w:div>
            <w:div w:id="197351701">
              <w:marLeft w:val="0"/>
              <w:marRight w:val="0"/>
              <w:marTop w:val="0"/>
              <w:marBottom w:val="0"/>
              <w:divBdr>
                <w:top w:val="none" w:sz="0" w:space="0" w:color="auto"/>
                <w:left w:val="none" w:sz="0" w:space="0" w:color="auto"/>
                <w:bottom w:val="none" w:sz="0" w:space="0" w:color="auto"/>
                <w:right w:val="none" w:sz="0" w:space="0" w:color="auto"/>
              </w:divBdr>
            </w:div>
            <w:div w:id="252051747">
              <w:marLeft w:val="0"/>
              <w:marRight w:val="0"/>
              <w:marTop w:val="0"/>
              <w:marBottom w:val="0"/>
              <w:divBdr>
                <w:top w:val="none" w:sz="0" w:space="0" w:color="auto"/>
                <w:left w:val="none" w:sz="0" w:space="0" w:color="auto"/>
                <w:bottom w:val="none" w:sz="0" w:space="0" w:color="auto"/>
                <w:right w:val="none" w:sz="0" w:space="0" w:color="auto"/>
              </w:divBdr>
            </w:div>
            <w:div w:id="311524748">
              <w:marLeft w:val="0"/>
              <w:marRight w:val="0"/>
              <w:marTop w:val="0"/>
              <w:marBottom w:val="0"/>
              <w:divBdr>
                <w:top w:val="none" w:sz="0" w:space="0" w:color="auto"/>
                <w:left w:val="none" w:sz="0" w:space="0" w:color="auto"/>
                <w:bottom w:val="none" w:sz="0" w:space="0" w:color="auto"/>
                <w:right w:val="none" w:sz="0" w:space="0" w:color="auto"/>
              </w:divBdr>
            </w:div>
            <w:div w:id="325472752">
              <w:marLeft w:val="0"/>
              <w:marRight w:val="0"/>
              <w:marTop w:val="0"/>
              <w:marBottom w:val="0"/>
              <w:divBdr>
                <w:top w:val="none" w:sz="0" w:space="0" w:color="auto"/>
                <w:left w:val="none" w:sz="0" w:space="0" w:color="auto"/>
                <w:bottom w:val="none" w:sz="0" w:space="0" w:color="auto"/>
                <w:right w:val="none" w:sz="0" w:space="0" w:color="auto"/>
              </w:divBdr>
            </w:div>
            <w:div w:id="355233853">
              <w:marLeft w:val="0"/>
              <w:marRight w:val="0"/>
              <w:marTop w:val="0"/>
              <w:marBottom w:val="0"/>
              <w:divBdr>
                <w:top w:val="none" w:sz="0" w:space="0" w:color="auto"/>
                <w:left w:val="none" w:sz="0" w:space="0" w:color="auto"/>
                <w:bottom w:val="none" w:sz="0" w:space="0" w:color="auto"/>
                <w:right w:val="none" w:sz="0" w:space="0" w:color="auto"/>
              </w:divBdr>
            </w:div>
            <w:div w:id="424114587">
              <w:marLeft w:val="0"/>
              <w:marRight w:val="0"/>
              <w:marTop w:val="0"/>
              <w:marBottom w:val="0"/>
              <w:divBdr>
                <w:top w:val="none" w:sz="0" w:space="0" w:color="auto"/>
                <w:left w:val="none" w:sz="0" w:space="0" w:color="auto"/>
                <w:bottom w:val="none" w:sz="0" w:space="0" w:color="auto"/>
                <w:right w:val="none" w:sz="0" w:space="0" w:color="auto"/>
              </w:divBdr>
            </w:div>
            <w:div w:id="502402439">
              <w:marLeft w:val="0"/>
              <w:marRight w:val="0"/>
              <w:marTop w:val="0"/>
              <w:marBottom w:val="0"/>
              <w:divBdr>
                <w:top w:val="none" w:sz="0" w:space="0" w:color="auto"/>
                <w:left w:val="none" w:sz="0" w:space="0" w:color="auto"/>
                <w:bottom w:val="none" w:sz="0" w:space="0" w:color="auto"/>
                <w:right w:val="none" w:sz="0" w:space="0" w:color="auto"/>
              </w:divBdr>
            </w:div>
            <w:div w:id="563218301">
              <w:marLeft w:val="0"/>
              <w:marRight w:val="0"/>
              <w:marTop w:val="0"/>
              <w:marBottom w:val="0"/>
              <w:divBdr>
                <w:top w:val="none" w:sz="0" w:space="0" w:color="auto"/>
                <w:left w:val="none" w:sz="0" w:space="0" w:color="auto"/>
                <w:bottom w:val="none" w:sz="0" w:space="0" w:color="auto"/>
                <w:right w:val="none" w:sz="0" w:space="0" w:color="auto"/>
              </w:divBdr>
            </w:div>
            <w:div w:id="663434074">
              <w:marLeft w:val="0"/>
              <w:marRight w:val="0"/>
              <w:marTop w:val="0"/>
              <w:marBottom w:val="0"/>
              <w:divBdr>
                <w:top w:val="none" w:sz="0" w:space="0" w:color="auto"/>
                <w:left w:val="none" w:sz="0" w:space="0" w:color="auto"/>
                <w:bottom w:val="none" w:sz="0" w:space="0" w:color="auto"/>
                <w:right w:val="none" w:sz="0" w:space="0" w:color="auto"/>
              </w:divBdr>
            </w:div>
            <w:div w:id="705835401">
              <w:marLeft w:val="0"/>
              <w:marRight w:val="0"/>
              <w:marTop w:val="0"/>
              <w:marBottom w:val="0"/>
              <w:divBdr>
                <w:top w:val="none" w:sz="0" w:space="0" w:color="auto"/>
                <w:left w:val="none" w:sz="0" w:space="0" w:color="auto"/>
                <w:bottom w:val="none" w:sz="0" w:space="0" w:color="auto"/>
                <w:right w:val="none" w:sz="0" w:space="0" w:color="auto"/>
              </w:divBdr>
            </w:div>
            <w:div w:id="762798922">
              <w:marLeft w:val="0"/>
              <w:marRight w:val="0"/>
              <w:marTop w:val="0"/>
              <w:marBottom w:val="0"/>
              <w:divBdr>
                <w:top w:val="none" w:sz="0" w:space="0" w:color="auto"/>
                <w:left w:val="none" w:sz="0" w:space="0" w:color="auto"/>
                <w:bottom w:val="none" w:sz="0" w:space="0" w:color="auto"/>
                <w:right w:val="none" w:sz="0" w:space="0" w:color="auto"/>
              </w:divBdr>
            </w:div>
            <w:div w:id="790322214">
              <w:marLeft w:val="0"/>
              <w:marRight w:val="0"/>
              <w:marTop w:val="0"/>
              <w:marBottom w:val="0"/>
              <w:divBdr>
                <w:top w:val="none" w:sz="0" w:space="0" w:color="auto"/>
                <w:left w:val="none" w:sz="0" w:space="0" w:color="auto"/>
                <w:bottom w:val="none" w:sz="0" w:space="0" w:color="auto"/>
                <w:right w:val="none" w:sz="0" w:space="0" w:color="auto"/>
              </w:divBdr>
            </w:div>
            <w:div w:id="902325699">
              <w:marLeft w:val="0"/>
              <w:marRight w:val="0"/>
              <w:marTop w:val="0"/>
              <w:marBottom w:val="0"/>
              <w:divBdr>
                <w:top w:val="none" w:sz="0" w:space="0" w:color="auto"/>
                <w:left w:val="none" w:sz="0" w:space="0" w:color="auto"/>
                <w:bottom w:val="none" w:sz="0" w:space="0" w:color="auto"/>
                <w:right w:val="none" w:sz="0" w:space="0" w:color="auto"/>
              </w:divBdr>
            </w:div>
            <w:div w:id="1010371330">
              <w:marLeft w:val="0"/>
              <w:marRight w:val="0"/>
              <w:marTop w:val="0"/>
              <w:marBottom w:val="0"/>
              <w:divBdr>
                <w:top w:val="none" w:sz="0" w:space="0" w:color="auto"/>
                <w:left w:val="none" w:sz="0" w:space="0" w:color="auto"/>
                <w:bottom w:val="none" w:sz="0" w:space="0" w:color="auto"/>
                <w:right w:val="none" w:sz="0" w:space="0" w:color="auto"/>
              </w:divBdr>
            </w:div>
            <w:div w:id="1062681476">
              <w:marLeft w:val="0"/>
              <w:marRight w:val="0"/>
              <w:marTop w:val="0"/>
              <w:marBottom w:val="0"/>
              <w:divBdr>
                <w:top w:val="none" w:sz="0" w:space="0" w:color="auto"/>
                <w:left w:val="none" w:sz="0" w:space="0" w:color="auto"/>
                <w:bottom w:val="none" w:sz="0" w:space="0" w:color="auto"/>
                <w:right w:val="none" w:sz="0" w:space="0" w:color="auto"/>
              </w:divBdr>
            </w:div>
            <w:div w:id="1090741329">
              <w:marLeft w:val="0"/>
              <w:marRight w:val="0"/>
              <w:marTop w:val="0"/>
              <w:marBottom w:val="0"/>
              <w:divBdr>
                <w:top w:val="none" w:sz="0" w:space="0" w:color="auto"/>
                <w:left w:val="none" w:sz="0" w:space="0" w:color="auto"/>
                <w:bottom w:val="none" w:sz="0" w:space="0" w:color="auto"/>
                <w:right w:val="none" w:sz="0" w:space="0" w:color="auto"/>
              </w:divBdr>
            </w:div>
            <w:div w:id="1273634897">
              <w:marLeft w:val="0"/>
              <w:marRight w:val="0"/>
              <w:marTop w:val="0"/>
              <w:marBottom w:val="0"/>
              <w:divBdr>
                <w:top w:val="none" w:sz="0" w:space="0" w:color="auto"/>
                <w:left w:val="none" w:sz="0" w:space="0" w:color="auto"/>
                <w:bottom w:val="none" w:sz="0" w:space="0" w:color="auto"/>
                <w:right w:val="none" w:sz="0" w:space="0" w:color="auto"/>
              </w:divBdr>
            </w:div>
            <w:div w:id="1379040672">
              <w:marLeft w:val="0"/>
              <w:marRight w:val="0"/>
              <w:marTop w:val="0"/>
              <w:marBottom w:val="0"/>
              <w:divBdr>
                <w:top w:val="none" w:sz="0" w:space="0" w:color="auto"/>
                <w:left w:val="none" w:sz="0" w:space="0" w:color="auto"/>
                <w:bottom w:val="none" w:sz="0" w:space="0" w:color="auto"/>
                <w:right w:val="none" w:sz="0" w:space="0" w:color="auto"/>
              </w:divBdr>
            </w:div>
            <w:div w:id="1416511155">
              <w:marLeft w:val="0"/>
              <w:marRight w:val="0"/>
              <w:marTop w:val="0"/>
              <w:marBottom w:val="0"/>
              <w:divBdr>
                <w:top w:val="none" w:sz="0" w:space="0" w:color="auto"/>
                <w:left w:val="none" w:sz="0" w:space="0" w:color="auto"/>
                <w:bottom w:val="none" w:sz="0" w:space="0" w:color="auto"/>
                <w:right w:val="none" w:sz="0" w:space="0" w:color="auto"/>
              </w:divBdr>
            </w:div>
            <w:div w:id="1519541214">
              <w:marLeft w:val="0"/>
              <w:marRight w:val="0"/>
              <w:marTop w:val="0"/>
              <w:marBottom w:val="0"/>
              <w:divBdr>
                <w:top w:val="none" w:sz="0" w:space="0" w:color="auto"/>
                <w:left w:val="none" w:sz="0" w:space="0" w:color="auto"/>
                <w:bottom w:val="none" w:sz="0" w:space="0" w:color="auto"/>
                <w:right w:val="none" w:sz="0" w:space="0" w:color="auto"/>
              </w:divBdr>
            </w:div>
            <w:div w:id="1531915682">
              <w:marLeft w:val="0"/>
              <w:marRight w:val="0"/>
              <w:marTop w:val="0"/>
              <w:marBottom w:val="0"/>
              <w:divBdr>
                <w:top w:val="none" w:sz="0" w:space="0" w:color="auto"/>
                <w:left w:val="none" w:sz="0" w:space="0" w:color="auto"/>
                <w:bottom w:val="none" w:sz="0" w:space="0" w:color="auto"/>
                <w:right w:val="none" w:sz="0" w:space="0" w:color="auto"/>
              </w:divBdr>
            </w:div>
            <w:div w:id="1568148499">
              <w:marLeft w:val="0"/>
              <w:marRight w:val="0"/>
              <w:marTop w:val="0"/>
              <w:marBottom w:val="0"/>
              <w:divBdr>
                <w:top w:val="none" w:sz="0" w:space="0" w:color="auto"/>
                <w:left w:val="none" w:sz="0" w:space="0" w:color="auto"/>
                <w:bottom w:val="none" w:sz="0" w:space="0" w:color="auto"/>
                <w:right w:val="none" w:sz="0" w:space="0" w:color="auto"/>
              </w:divBdr>
            </w:div>
            <w:div w:id="1752893908">
              <w:marLeft w:val="0"/>
              <w:marRight w:val="0"/>
              <w:marTop w:val="0"/>
              <w:marBottom w:val="0"/>
              <w:divBdr>
                <w:top w:val="none" w:sz="0" w:space="0" w:color="auto"/>
                <w:left w:val="none" w:sz="0" w:space="0" w:color="auto"/>
                <w:bottom w:val="none" w:sz="0" w:space="0" w:color="auto"/>
                <w:right w:val="none" w:sz="0" w:space="0" w:color="auto"/>
              </w:divBdr>
            </w:div>
            <w:div w:id="1788700554">
              <w:marLeft w:val="0"/>
              <w:marRight w:val="0"/>
              <w:marTop w:val="0"/>
              <w:marBottom w:val="0"/>
              <w:divBdr>
                <w:top w:val="none" w:sz="0" w:space="0" w:color="auto"/>
                <w:left w:val="none" w:sz="0" w:space="0" w:color="auto"/>
                <w:bottom w:val="none" w:sz="0" w:space="0" w:color="auto"/>
                <w:right w:val="none" w:sz="0" w:space="0" w:color="auto"/>
              </w:divBdr>
            </w:div>
            <w:div w:id="2049333678">
              <w:marLeft w:val="0"/>
              <w:marRight w:val="0"/>
              <w:marTop w:val="0"/>
              <w:marBottom w:val="0"/>
              <w:divBdr>
                <w:top w:val="none" w:sz="0" w:space="0" w:color="auto"/>
                <w:left w:val="none" w:sz="0" w:space="0" w:color="auto"/>
                <w:bottom w:val="none" w:sz="0" w:space="0" w:color="auto"/>
                <w:right w:val="none" w:sz="0" w:space="0" w:color="auto"/>
              </w:divBdr>
            </w:div>
            <w:div w:id="2142116366">
              <w:marLeft w:val="0"/>
              <w:marRight w:val="0"/>
              <w:marTop w:val="0"/>
              <w:marBottom w:val="0"/>
              <w:divBdr>
                <w:top w:val="none" w:sz="0" w:space="0" w:color="auto"/>
                <w:left w:val="none" w:sz="0" w:space="0" w:color="auto"/>
                <w:bottom w:val="none" w:sz="0" w:space="0" w:color="auto"/>
                <w:right w:val="none" w:sz="0" w:space="0" w:color="auto"/>
              </w:divBdr>
            </w:div>
          </w:divsChild>
        </w:div>
        <w:div w:id="1519731177">
          <w:marLeft w:val="0"/>
          <w:marRight w:val="0"/>
          <w:marTop w:val="0"/>
          <w:marBottom w:val="0"/>
          <w:divBdr>
            <w:top w:val="none" w:sz="0" w:space="0" w:color="auto"/>
            <w:left w:val="none" w:sz="0" w:space="0" w:color="auto"/>
            <w:bottom w:val="none" w:sz="0" w:space="0" w:color="auto"/>
            <w:right w:val="none" w:sz="0" w:space="0" w:color="auto"/>
          </w:divBdr>
          <w:divsChild>
            <w:div w:id="50004545">
              <w:marLeft w:val="0"/>
              <w:marRight w:val="0"/>
              <w:marTop w:val="0"/>
              <w:marBottom w:val="0"/>
              <w:divBdr>
                <w:top w:val="none" w:sz="0" w:space="0" w:color="auto"/>
                <w:left w:val="none" w:sz="0" w:space="0" w:color="auto"/>
                <w:bottom w:val="none" w:sz="0" w:space="0" w:color="auto"/>
                <w:right w:val="none" w:sz="0" w:space="0" w:color="auto"/>
              </w:divBdr>
            </w:div>
            <w:div w:id="117721070">
              <w:marLeft w:val="0"/>
              <w:marRight w:val="0"/>
              <w:marTop w:val="0"/>
              <w:marBottom w:val="0"/>
              <w:divBdr>
                <w:top w:val="none" w:sz="0" w:space="0" w:color="auto"/>
                <w:left w:val="none" w:sz="0" w:space="0" w:color="auto"/>
                <w:bottom w:val="none" w:sz="0" w:space="0" w:color="auto"/>
                <w:right w:val="none" w:sz="0" w:space="0" w:color="auto"/>
              </w:divBdr>
            </w:div>
            <w:div w:id="149951573">
              <w:marLeft w:val="0"/>
              <w:marRight w:val="0"/>
              <w:marTop w:val="0"/>
              <w:marBottom w:val="0"/>
              <w:divBdr>
                <w:top w:val="none" w:sz="0" w:space="0" w:color="auto"/>
                <w:left w:val="none" w:sz="0" w:space="0" w:color="auto"/>
                <w:bottom w:val="none" w:sz="0" w:space="0" w:color="auto"/>
                <w:right w:val="none" w:sz="0" w:space="0" w:color="auto"/>
              </w:divBdr>
            </w:div>
            <w:div w:id="151412176">
              <w:marLeft w:val="0"/>
              <w:marRight w:val="0"/>
              <w:marTop w:val="0"/>
              <w:marBottom w:val="0"/>
              <w:divBdr>
                <w:top w:val="none" w:sz="0" w:space="0" w:color="auto"/>
                <w:left w:val="none" w:sz="0" w:space="0" w:color="auto"/>
                <w:bottom w:val="none" w:sz="0" w:space="0" w:color="auto"/>
                <w:right w:val="none" w:sz="0" w:space="0" w:color="auto"/>
              </w:divBdr>
            </w:div>
            <w:div w:id="152529932">
              <w:marLeft w:val="0"/>
              <w:marRight w:val="0"/>
              <w:marTop w:val="0"/>
              <w:marBottom w:val="0"/>
              <w:divBdr>
                <w:top w:val="none" w:sz="0" w:space="0" w:color="auto"/>
                <w:left w:val="none" w:sz="0" w:space="0" w:color="auto"/>
                <w:bottom w:val="none" w:sz="0" w:space="0" w:color="auto"/>
                <w:right w:val="none" w:sz="0" w:space="0" w:color="auto"/>
              </w:divBdr>
            </w:div>
            <w:div w:id="309330689">
              <w:marLeft w:val="0"/>
              <w:marRight w:val="0"/>
              <w:marTop w:val="0"/>
              <w:marBottom w:val="0"/>
              <w:divBdr>
                <w:top w:val="none" w:sz="0" w:space="0" w:color="auto"/>
                <w:left w:val="none" w:sz="0" w:space="0" w:color="auto"/>
                <w:bottom w:val="none" w:sz="0" w:space="0" w:color="auto"/>
                <w:right w:val="none" w:sz="0" w:space="0" w:color="auto"/>
              </w:divBdr>
            </w:div>
            <w:div w:id="342391852">
              <w:marLeft w:val="0"/>
              <w:marRight w:val="0"/>
              <w:marTop w:val="0"/>
              <w:marBottom w:val="0"/>
              <w:divBdr>
                <w:top w:val="none" w:sz="0" w:space="0" w:color="auto"/>
                <w:left w:val="none" w:sz="0" w:space="0" w:color="auto"/>
                <w:bottom w:val="none" w:sz="0" w:space="0" w:color="auto"/>
                <w:right w:val="none" w:sz="0" w:space="0" w:color="auto"/>
              </w:divBdr>
            </w:div>
            <w:div w:id="349572498">
              <w:marLeft w:val="0"/>
              <w:marRight w:val="0"/>
              <w:marTop w:val="0"/>
              <w:marBottom w:val="0"/>
              <w:divBdr>
                <w:top w:val="none" w:sz="0" w:space="0" w:color="auto"/>
                <w:left w:val="none" w:sz="0" w:space="0" w:color="auto"/>
                <w:bottom w:val="none" w:sz="0" w:space="0" w:color="auto"/>
                <w:right w:val="none" w:sz="0" w:space="0" w:color="auto"/>
              </w:divBdr>
            </w:div>
            <w:div w:id="360205961">
              <w:marLeft w:val="0"/>
              <w:marRight w:val="0"/>
              <w:marTop w:val="0"/>
              <w:marBottom w:val="0"/>
              <w:divBdr>
                <w:top w:val="none" w:sz="0" w:space="0" w:color="auto"/>
                <w:left w:val="none" w:sz="0" w:space="0" w:color="auto"/>
                <w:bottom w:val="none" w:sz="0" w:space="0" w:color="auto"/>
                <w:right w:val="none" w:sz="0" w:space="0" w:color="auto"/>
              </w:divBdr>
            </w:div>
            <w:div w:id="418448563">
              <w:marLeft w:val="0"/>
              <w:marRight w:val="0"/>
              <w:marTop w:val="0"/>
              <w:marBottom w:val="0"/>
              <w:divBdr>
                <w:top w:val="none" w:sz="0" w:space="0" w:color="auto"/>
                <w:left w:val="none" w:sz="0" w:space="0" w:color="auto"/>
                <w:bottom w:val="none" w:sz="0" w:space="0" w:color="auto"/>
                <w:right w:val="none" w:sz="0" w:space="0" w:color="auto"/>
              </w:divBdr>
            </w:div>
            <w:div w:id="518130622">
              <w:marLeft w:val="0"/>
              <w:marRight w:val="0"/>
              <w:marTop w:val="0"/>
              <w:marBottom w:val="0"/>
              <w:divBdr>
                <w:top w:val="none" w:sz="0" w:space="0" w:color="auto"/>
                <w:left w:val="none" w:sz="0" w:space="0" w:color="auto"/>
                <w:bottom w:val="none" w:sz="0" w:space="0" w:color="auto"/>
                <w:right w:val="none" w:sz="0" w:space="0" w:color="auto"/>
              </w:divBdr>
            </w:div>
            <w:div w:id="604532557">
              <w:marLeft w:val="0"/>
              <w:marRight w:val="0"/>
              <w:marTop w:val="0"/>
              <w:marBottom w:val="0"/>
              <w:divBdr>
                <w:top w:val="none" w:sz="0" w:space="0" w:color="auto"/>
                <w:left w:val="none" w:sz="0" w:space="0" w:color="auto"/>
                <w:bottom w:val="none" w:sz="0" w:space="0" w:color="auto"/>
                <w:right w:val="none" w:sz="0" w:space="0" w:color="auto"/>
              </w:divBdr>
            </w:div>
            <w:div w:id="724380429">
              <w:marLeft w:val="0"/>
              <w:marRight w:val="0"/>
              <w:marTop w:val="0"/>
              <w:marBottom w:val="0"/>
              <w:divBdr>
                <w:top w:val="none" w:sz="0" w:space="0" w:color="auto"/>
                <w:left w:val="none" w:sz="0" w:space="0" w:color="auto"/>
                <w:bottom w:val="none" w:sz="0" w:space="0" w:color="auto"/>
                <w:right w:val="none" w:sz="0" w:space="0" w:color="auto"/>
              </w:divBdr>
            </w:div>
            <w:div w:id="749621974">
              <w:marLeft w:val="0"/>
              <w:marRight w:val="0"/>
              <w:marTop w:val="0"/>
              <w:marBottom w:val="0"/>
              <w:divBdr>
                <w:top w:val="none" w:sz="0" w:space="0" w:color="auto"/>
                <w:left w:val="none" w:sz="0" w:space="0" w:color="auto"/>
                <w:bottom w:val="none" w:sz="0" w:space="0" w:color="auto"/>
                <w:right w:val="none" w:sz="0" w:space="0" w:color="auto"/>
              </w:divBdr>
            </w:div>
            <w:div w:id="842863832">
              <w:marLeft w:val="0"/>
              <w:marRight w:val="0"/>
              <w:marTop w:val="0"/>
              <w:marBottom w:val="0"/>
              <w:divBdr>
                <w:top w:val="none" w:sz="0" w:space="0" w:color="auto"/>
                <w:left w:val="none" w:sz="0" w:space="0" w:color="auto"/>
                <w:bottom w:val="none" w:sz="0" w:space="0" w:color="auto"/>
                <w:right w:val="none" w:sz="0" w:space="0" w:color="auto"/>
              </w:divBdr>
            </w:div>
            <w:div w:id="1064568806">
              <w:marLeft w:val="0"/>
              <w:marRight w:val="0"/>
              <w:marTop w:val="0"/>
              <w:marBottom w:val="0"/>
              <w:divBdr>
                <w:top w:val="none" w:sz="0" w:space="0" w:color="auto"/>
                <w:left w:val="none" w:sz="0" w:space="0" w:color="auto"/>
                <w:bottom w:val="none" w:sz="0" w:space="0" w:color="auto"/>
                <w:right w:val="none" w:sz="0" w:space="0" w:color="auto"/>
              </w:divBdr>
            </w:div>
            <w:div w:id="1074936141">
              <w:marLeft w:val="0"/>
              <w:marRight w:val="0"/>
              <w:marTop w:val="0"/>
              <w:marBottom w:val="0"/>
              <w:divBdr>
                <w:top w:val="none" w:sz="0" w:space="0" w:color="auto"/>
                <w:left w:val="none" w:sz="0" w:space="0" w:color="auto"/>
                <w:bottom w:val="none" w:sz="0" w:space="0" w:color="auto"/>
                <w:right w:val="none" w:sz="0" w:space="0" w:color="auto"/>
              </w:divBdr>
            </w:div>
            <w:div w:id="1138231599">
              <w:marLeft w:val="0"/>
              <w:marRight w:val="0"/>
              <w:marTop w:val="0"/>
              <w:marBottom w:val="0"/>
              <w:divBdr>
                <w:top w:val="none" w:sz="0" w:space="0" w:color="auto"/>
                <w:left w:val="none" w:sz="0" w:space="0" w:color="auto"/>
                <w:bottom w:val="none" w:sz="0" w:space="0" w:color="auto"/>
                <w:right w:val="none" w:sz="0" w:space="0" w:color="auto"/>
              </w:divBdr>
            </w:div>
            <w:div w:id="1355961617">
              <w:marLeft w:val="0"/>
              <w:marRight w:val="0"/>
              <w:marTop w:val="0"/>
              <w:marBottom w:val="0"/>
              <w:divBdr>
                <w:top w:val="none" w:sz="0" w:space="0" w:color="auto"/>
                <w:left w:val="none" w:sz="0" w:space="0" w:color="auto"/>
                <w:bottom w:val="none" w:sz="0" w:space="0" w:color="auto"/>
                <w:right w:val="none" w:sz="0" w:space="0" w:color="auto"/>
              </w:divBdr>
            </w:div>
            <w:div w:id="1444761083">
              <w:marLeft w:val="0"/>
              <w:marRight w:val="0"/>
              <w:marTop w:val="0"/>
              <w:marBottom w:val="0"/>
              <w:divBdr>
                <w:top w:val="none" w:sz="0" w:space="0" w:color="auto"/>
                <w:left w:val="none" w:sz="0" w:space="0" w:color="auto"/>
                <w:bottom w:val="none" w:sz="0" w:space="0" w:color="auto"/>
                <w:right w:val="none" w:sz="0" w:space="0" w:color="auto"/>
              </w:divBdr>
            </w:div>
            <w:div w:id="1605647319">
              <w:marLeft w:val="0"/>
              <w:marRight w:val="0"/>
              <w:marTop w:val="0"/>
              <w:marBottom w:val="0"/>
              <w:divBdr>
                <w:top w:val="none" w:sz="0" w:space="0" w:color="auto"/>
                <w:left w:val="none" w:sz="0" w:space="0" w:color="auto"/>
                <w:bottom w:val="none" w:sz="0" w:space="0" w:color="auto"/>
                <w:right w:val="none" w:sz="0" w:space="0" w:color="auto"/>
              </w:divBdr>
            </w:div>
            <w:div w:id="1764912798">
              <w:marLeft w:val="0"/>
              <w:marRight w:val="0"/>
              <w:marTop w:val="0"/>
              <w:marBottom w:val="0"/>
              <w:divBdr>
                <w:top w:val="none" w:sz="0" w:space="0" w:color="auto"/>
                <w:left w:val="none" w:sz="0" w:space="0" w:color="auto"/>
                <w:bottom w:val="none" w:sz="0" w:space="0" w:color="auto"/>
                <w:right w:val="none" w:sz="0" w:space="0" w:color="auto"/>
              </w:divBdr>
            </w:div>
            <w:div w:id="1783188047">
              <w:marLeft w:val="0"/>
              <w:marRight w:val="0"/>
              <w:marTop w:val="0"/>
              <w:marBottom w:val="0"/>
              <w:divBdr>
                <w:top w:val="none" w:sz="0" w:space="0" w:color="auto"/>
                <w:left w:val="none" w:sz="0" w:space="0" w:color="auto"/>
                <w:bottom w:val="none" w:sz="0" w:space="0" w:color="auto"/>
                <w:right w:val="none" w:sz="0" w:space="0" w:color="auto"/>
              </w:divBdr>
            </w:div>
            <w:div w:id="1835025443">
              <w:marLeft w:val="0"/>
              <w:marRight w:val="0"/>
              <w:marTop w:val="0"/>
              <w:marBottom w:val="0"/>
              <w:divBdr>
                <w:top w:val="none" w:sz="0" w:space="0" w:color="auto"/>
                <w:left w:val="none" w:sz="0" w:space="0" w:color="auto"/>
                <w:bottom w:val="none" w:sz="0" w:space="0" w:color="auto"/>
                <w:right w:val="none" w:sz="0" w:space="0" w:color="auto"/>
              </w:divBdr>
            </w:div>
            <w:div w:id="1914001407">
              <w:marLeft w:val="0"/>
              <w:marRight w:val="0"/>
              <w:marTop w:val="0"/>
              <w:marBottom w:val="0"/>
              <w:divBdr>
                <w:top w:val="none" w:sz="0" w:space="0" w:color="auto"/>
                <w:left w:val="none" w:sz="0" w:space="0" w:color="auto"/>
                <w:bottom w:val="none" w:sz="0" w:space="0" w:color="auto"/>
                <w:right w:val="none" w:sz="0" w:space="0" w:color="auto"/>
              </w:divBdr>
            </w:div>
            <w:div w:id="1923907535">
              <w:marLeft w:val="0"/>
              <w:marRight w:val="0"/>
              <w:marTop w:val="0"/>
              <w:marBottom w:val="0"/>
              <w:divBdr>
                <w:top w:val="none" w:sz="0" w:space="0" w:color="auto"/>
                <w:left w:val="none" w:sz="0" w:space="0" w:color="auto"/>
                <w:bottom w:val="none" w:sz="0" w:space="0" w:color="auto"/>
                <w:right w:val="none" w:sz="0" w:space="0" w:color="auto"/>
              </w:divBdr>
            </w:div>
            <w:div w:id="1971134079">
              <w:marLeft w:val="0"/>
              <w:marRight w:val="0"/>
              <w:marTop w:val="0"/>
              <w:marBottom w:val="0"/>
              <w:divBdr>
                <w:top w:val="none" w:sz="0" w:space="0" w:color="auto"/>
                <w:left w:val="none" w:sz="0" w:space="0" w:color="auto"/>
                <w:bottom w:val="none" w:sz="0" w:space="0" w:color="auto"/>
                <w:right w:val="none" w:sz="0" w:space="0" w:color="auto"/>
              </w:divBdr>
            </w:div>
            <w:div w:id="1999919676">
              <w:marLeft w:val="0"/>
              <w:marRight w:val="0"/>
              <w:marTop w:val="0"/>
              <w:marBottom w:val="0"/>
              <w:divBdr>
                <w:top w:val="none" w:sz="0" w:space="0" w:color="auto"/>
                <w:left w:val="none" w:sz="0" w:space="0" w:color="auto"/>
                <w:bottom w:val="none" w:sz="0" w:space="0" w:color="auto"/>
                <w:right w:val="none" w:sz="0" w:space="0" w:color="auto"/>
              </w:divBdr>
            </w:div>
            <w:div w:id="2095933674">
              <w:marLeft w:val="0"/>
              <w:marRight w:val="0"/>
              <w:marTop w:val="0"/>
              <w:marBottom w:val="0"/>
              <w:divBdr>
                <w:top w:val="none" w:sz="0" w:space="0" w:color="auto"/>
                <w:left w:val="none" w:sz="0" w:space="0" w:color="auto"/>
                <w:bottom w:val="none" w:sz="0" w:space="0" w:color="auto"/>
                <w:right w:val="none" w:sz="0" w:space="0" w:color="auto"/>
              </w:divBdr>
            </w:div>
            <w:div w:id="2121946631">
              <w:marLeft w:val="0"/>
              <w:marRight w:val="0"/>
              <w:marTop w:val="0"/>
              <w:marBottom w:val="0"/>
              <w:divBdr>
                <w:top w:val="none" w:sz="0" w:space="0" w:color="auto"/>
                <w:left w:val="none" w:sz="0" w:space="0" w:color="auto"/>
                <w:bottom w:val="none" w:sz="0" w:space="0" w:color="auto"/>
                <w:right w:val="none" w:sz="0" w:space="0" w:color="auto"/>
              </w:divBdr>
            </w:div>
          </w:divsChild>
        </w:div>
        <w:div w:id="1541894100">
          <w:marLeft w:val="0"/>
          <w:marRight w:val="0"/>
          <w:marTop w:val="0"/>
          <w:marBottom w:val="0"/>
          <w:divBdr>
            <w:top w:val="none" w:sz="0" w:space="0" w:color="auto"/>
            <w:left w:val="none" w:sz="0" w:space="0" w:color="auto"/>
            <w:bottom w:val="none" w:sz="0" w:space="0" w:color="auto"/>
            <w:right w:val="none" w:sz="0" w:space="0" w:color="auto"/>
          </w:divBdr>
        </w:div>
        <w:div w:id="1564677966">
          <w:marLeft w:val="0"/>
          <w:marRight w:val="0"/>
          <w:marTop w:val="0"/>
          <w:marBottom w:val="0"/>
          <w:divBdr>
            <w:top w:val="none" w:sz="0" w:space="0" w:color="auto"/>
            <w:left w:val="none" w:sz="0" w:space="0" w:color="auto"/>
            <w:bottom w:val="none" w:sz="0" w:space="0" w:color="auto"/>
            <w:right w:val="none" w:sz="0" w:space="0" w:color="auto"/>
          </w:divBdr>
        </w:div>
        <w:div w:id="1597209832">
          <w:marLeft w:val="0"/>
          <w:marRight w:val="0"/>
          <w:marTop w:val="0"/>
          <w:marBottom w:val="0"/>
          <w:divBdr>
            <w:top w:val="none" w:sz="0" w:space="0" w:color="auto"/>
            <w:left w:val="none" w:sz="0" w:space="0" w:color="auto"/>
            <w:bottom w:val="none" w:sz="0" w:space="0" w:color="auto"/>
            <w:right w:val="none" w:sz="0" w:space="0" w:color="auto"/>
          </w:divBdr>
        </w:div>
        <w:div w:id="1633438218">
          <w:marLeft w:val="0"/>
          <w:marRight w:val="0"/>
          <w:marTop w:val="0"/>
          <w:marBottom w:val="0"/>
          <w:divBdr>
            <w:top w:val="none" w:sz="0" w:space="0" w:color="auto"/>
            <w:left w:val="none" w:sz="0" w:space="0" w:color="auto"/>
            <w:bottom w:val="none" w:sz="0" w:space="0" w:color="auto"/>
            <w:right w:val="none" w:sz="0" w:space="0" w:color="auto"/>
          </w:divBdr>
        </w:div>
        <w:div w:id="1699546269">
          <w:marLeft w:val="0"/>
          <w:marRight w:val="0"/>
          <w:marTop w:val="0"/>
          <w:marBottom w:val="0"/>
          <w:divBdr>
            <w:top w:val="none" w:sz="0" w:space="0" w:color="auto"/>
            <w:left w:val="none" w:sz="0" w:space="0" w:color="auto"/>
            <w:bottom w:val="none" w:sz="0" w:space="0" w:color="auto"/>
            <w:right w:val="none" w:sz="0" w:space="0" w:color="auto"/>
          </w:divBdr>
        </w:div>
        <w:div w:id="1719238262">
          <w:marLeft w:val="0"/>
          <w:marRight w:val="0"/>
          <w:marTop w:val="0"/>
          <w:marBottom w:val="0"/>
          <w:divBdr>
            <w:top w:val="none" w:sz="0" w:space="0" w:color="auto"/>
            <w:left w:val="none" w:sz="0" w:space="0" w:color="auto"/>
            <w:bottom w:val="none" w:sz="0" w:space="0" w:color="auto"/>
            <w:right w:val="none" w:sz="0" w:space="0" w:color="auto"/>
          </w:divBdr>
        </w:div>
        <w:div w:id="1727878530">
          <w:marLeft w:val="0"/>
          <w:marRight w:val="0"/>
          <w:marTop w:val="0"/>
          <w:marBottom w:val="0"/>
          <w:divBdr>
            <w:top w:val="none" w:sz="0" w:space="0" w:color="auto"/>
            <w:left w:val="none" w:sz="0" w:space="0" w:color="auto"/>
            <w:bottom w:val="none" w:sz="0" w:space="0" w:color="auto"/>
            <w:right w:val="none" w:sz="0" w:space="0" w:color="auto"/>
          </w:divBdr>
        </w:div>
        <w:div w:id="1747874935">
          <w:marLeft w:val="0"/>
          <w:marRight w:val="0"/>
          <w:marTop w:val="0"/>
          <w:marBottom w:val="0"/>
          <w:divBdr>
            <w:top w:val="none" w:sz="0" w:space="0" w:color="auto"/>
            <w:left w:val="none" w:sz="0" w:space="0" w:color="auto"/>
            <w:bottom w:val="none" w:sz="0" w:space="0" w:color="auto"/>
            <w:right w:val="none" w:sz="0" w:space="0" w:color="auto"/>
          </w:divBdr>
        </w:div>
        <w:div w:id="1767649649">
          <w:marLeft w:val="0"/>
          <w:marRight w:val="0"/>
          <w:marTop w:val="0"/>
          <w:marBottom w:val="0"/>
          <w:divBdr>
            <w:top w:val="none" w:sz="0" w:space="0" w:color="auto"/>
            <w:left w:val="none" w:sz="0" w:space="0" w:color="auto"/>
            <w:bottom w:val="none" w:sz="0" w:space="0" w:color="auto"/>
            <w:right w:val="none" w:sz="0" w:space="0" w:color="auto"/>
          </w:divBdr>
          <w:divsChild>
            <w:div w:id="26494238">
              <w:marLeft w:val="0"/>
              <w:marRight w:val="0"/>
              <w:marTop w:val="0"/>
              <w:marBottom w:val="0"/>
              <w:divBdr>
                <w:top w:val="none" w:sz="0" w:space="0" w:color="auto"/>
                <w:left w:val="none" w:sz="0" w:space="0" w:color="auto"/>
                <w:bottom w:val="none" w:sz="0" w:space="0" w:color="auto"/>
                <w:right w:val="none" w:sz="0" w:space="0" w:color="auto"/>
              </w:divBdr>
            </w:div>
            <w:div w:id="75324973">
              <w:marLeft w:val="0"/>
              <w:marRight w:val="0"/>
              <w:marTop w:val="0"/>
              <w:marBottom w:val="0"/>
              <w:divBdr>
                <w:top w:val="none" w:sz="0" w:space="0" w:color="auto"/>
                <w:left w:val="none" w:sz="0" w:space="0" w:color="auto"/>
                <w:bottom w:val="none" w:sz="0" w:space="0" w:color="auto"/>
                <w:right w:val="none" w:sz="0" w:space="0" w:color="auto"/>
              </w:divBdr>
            </w:div>
            <w:div w:id="240022367">
              <w:marLeft w:val="0"/>
              <w:marRight w:val="0"/>
              <w:marTop w:val="0"/>
              <w:marBottom w:val="0"/>
              <w:divBdr>
                <w:top w:val="none" w:sz="0" w:space="0" w:color="auto"/>
                <w:left w:val="none" w:sz="0" w:space="0" w:color="auto"/>
                <w:bottom w:val="none" w:sz="0" w:space="0" w:color="auto"/>
                <w:right w:val="none" w:sz="0" w:space="0" w:color="auto"/>
              </w:divBdr>
            </w:div>
            <w:div w:id="271013370">
              <w:marLeft w:val="0"/>
              <w:marRight w:val="0"/>
              <w:marTop w:val="0"/>
              <w:marBottom w:val="0"/>
              <w:divBdr>
                <w:top w:val="none" w:sz="0" w:space="0" w:color="auto"/>
                <w:left w:val="none" w:sz="0" w:space="0" w:color="auto"/>
                <w:bottom w:val="none" w:sz="0" w:space="0" w:color="auto"/>
                <w:right w:val="none" w:sz="0" w:space="0" w:color="auto"/>
              </w:divBdr>
            </w:div>
            <w:div w:id="323121406">
              <w:marLeft w:val="0"/>
              <w:marRight w:val="0"/>
              <w:marTop w:val="0"/>
              <w:marBottom w:val="0"/>
              <w:divBdr>
                <w:top w:val="none" w:sz="0" w:space="0" w:color="auto"/>
                <w:left w:val="none" w:sz="0" w:space="0" w:color="auto"/>
                <w:bottom w:val="none" w:sz="0" w:space="0" w:color="auto"/>
                <w:right w:val="none" w:sz="0" w:space="0" w:color="auto"/>
              </w:divBdr>
            </w:div>
            <w:div w:id="612833676">
              <w:marLeft w:val="0"/>
              <w:marRight w:val="0"/>
              <w:marTop w:val="0"/>
              <w:marBottom w:val="0"/>
              <w:divBdr>
                <w:top w:val="none" w:sz="0" w:space="0" w:color="auto"/>
                <w:left w:val="none" w:sz="0" w:space="0" w:color="auto"/>
                <w:bottom w:val="none" w:sz="0" w:space="0" w:color="auto"/>
                <w:right w:val="none" w:sz="0" w:space="0" w:color="auto"/>
              </w:divBdr>
            </w:div>
            <w:div w:id="824973627">
              <w:marLeft w:val="0"/>
              <w:marRight w:val="0"/>
              <w:marTop w:val="0"/>
              <w:marBottom w:val="0"/>
              <w:divBdr>
                <w:top w:val="none" w:sz="0" w:space="0" w:color="auto"/>
                <w:left w:val="none" w:sz="0" w:space="0" w:color="auto"/>
                <w:bottom w:val="none" w:sz="0" w:space="0" w:color="auto"/>
                <w:right w:val="none" w:sz="0" w:space="0" w:color="auto"/>
              </w:divBdr>
            </w:div>
            <w:div w:id="906889172">
              <w:marLeft w:val="0"/>
              <w:marRight w:val="0"/>
              <w:marTop w:val="0"/>
              <w:marBottom w:val="0"/>
              <w:divBdr>
                <w:top w:val="none" w:sz="0" w:space="0" w:color="auto"/>
                <w:left w:val="none" w:sz="0" w:space="0" w:color="auto"/>
                <w:bottom w:val="none" w:sz="0" w:space="0" w:color="auto"/>
                <w:right w:val="none" w:sz="0" w:space="0" w:color="auto"/>
              </w:divBdr>
            </w:div>
            <w:div w:id="1282567620">
              <w:marLeft w:val="0"/>
              <w:marRight w:val="0"/>
              <w:marTop w:val="0"/>
              <w:marBottom w:val="0"/>
              <w:divBdr>
                <w:top w:val="none" w:sz="0" w:space="0" w:color="auto"/>
                <w:left w:val="none" w:sz="0" w:space="0" w:color="auto"/>
                <w:bottom w:val="none" w:sz="0" w:space="0" w:color="auto"/>
                <w:right w:val="none" w:sz="0" w:space="0" w:color="auto"/>
              </w:divBdr>
            </w:div>
            <w:div w:id="1348483258">
              <w:marLeft w:val="0"/>
              <w:marRight w:val="0"/>
              <w:marTop w:val="0"/>
              <w:marBottom w:val="0"/>
              <w:divBdr>
                <w:top w:val="none" w:sz="0" w:space="0" w:color="auto"/>
                <w:left w:val="none" w:sz="0" w:space="0" w:color="auto"/>
                <w:bottom w:val="none" w:sz="0" w:space="0" w:color="auto"/>
                <w:right w:val="none" w:sz="0" w:space="0" w:color="auto"/>
              </w:divBdr>
            </w:div>
            <w:div w:id="1361055074">
              <w:marLeft w:val="0"/>
              <w:marRight w:val="0"/>
              <w:marTop w:val="0"/>
              <w:marBottom w:val="0"/>
              <w:divBdr>
                <w:top w:val="none" w:sz="0" w:space="0" w:color="auto"/>
                <w:left w:val="none" w:sz="0" w:space="0" w:color="auto"/>
                <w:bottom w:val="none" w:sz="0" w:space="0" w:color="auto"/>
                <w:right w:val="none" w:sz="0" w:space="0" w:color="auto"/>
              </w:divBdr>
            </w:div>
            <w:div w:id="1487744835">
              <w:marLeft w:val="0"/>
              <w:marRight w:val="0"/>
              <w:marTop w:val="0"/>
              <w:marBottom w:val="0"/>
              <w:divBdr>
                <w:top w:val="none" w:sz="0" w:space="0" w:color="auto"/>
                <w:left w:val="none" w:sz="0" w:space="0" w:color="auto"/>
                <w:bottom w:val="none" w:sz="0" w:space="0" w:color="auto"/>
                <w:right w:val="none" w:sz="0" w:space="0" w:color="auto"/>
              </w:divBdr>
            </w:div>
            <w:div w:id="1694841360">
              <w:marLeft w:val="0"/>
              <w:marRight w:val="0"/>
              <w:marTop w:val="0"/>
              <w:marBottom w:val="0"/>
              <w:divBdr>
                <w:top w:val="none" w:sz="0" w:space="0" w:color="auto"/>
                <w:left w:val="none" w:sz="0" w:space="0" w:color="auto"/>
                <w:bottom w:val="none" w:sz="0" w:space="0" w:color="auto"/>
                <w:right w:val="none" w:sz="0" w:space="0" w:color="auto"/>
              </w:divBdr>
            </w:div>
            <w:div w:id="1722631663">
              <w:marLeft w:val="0"/>
              <w:marRight w:val="0"/>
              <w:marTop w:val="0"/>
              <w:marBottom w:val="0"/>
              <w:divBdr>
                <w:top w:val="none" w:sz="0" w:space="0" w:color="auto"/>
                <w:left w:val="none" w:sz="0" w:space="0" w:color="auto"/>
                <w:bottom w:val="none" w:sz="0" w:space="0" w:color="auto"/>
                <w:right w:val="none" w:sz="0" w:space="0" w:color="auto"/>
              </w:divBdr>
            </w:div>
            <w:div w:id="1762528120">
              <w:marLeft w:val="0"/>
              <w:marRight w:val="0"/>
              <w:marTop w:val="0"/>
              <w:marBottom w:val="0"/>
              <w:divBdr>
                <w:top w:val="none" w:sz="0" w:space="0" w:color="auto"/>
                <w:left w:val="none" w:sz="0" w:space="0" w:color="auto"/>
                <w:bottom w:val="none" w:sz="0" w:space="0" w:color="auto"/>
                <w:right w:val="none" w:sz="0" w:space="0" w:color="auto"/>
              </w:divBdr>
            </w:div>
            <w:div w:id="1881549691">
              <w:marLeft w:val="0"/>
              <w:marRight w:val="0"/>
              <w:marTop w:val="0"/>
              <w:marBottom w:val="0"/>
              <w:divBdr>
                <w:top w:val="none" w:sz="0" w:space="0" w:color="auto"/>
                <w:left w:val="none" w:sz="0" w:space="0" w:color="auto"/>
                <w:bottom w:val="none" w:sz="0" w:space="0" w:color="auto"/>
                <w:right w:val="none" w:sz="0" w:space="0" w:color="auto"/>
              </w:divBdr>
            </w:div>
            <w:div w:id="1896625621">
              <w:marLeft w:val="0"/>
              <w:marRight w:val="0"/>
              <w:marTop w:val="0"/>
              <w:marBottom w:val="0"/>
              <w:divBdr>
                <w:top w:val="none" w:sz="0" w:space="0" w:color="auto"/>
                <w:left w:val="none" w:sz="0" w:space="0" w:color="auto"/>
                <w:bottom w:val="none" w:sz="0" w:space="0" w:color="auto"/>
                <w:right w:val="none" w:sz="0" w:space="0" w:color="auto"/>
              </w:divBdr>
            </w:div>
            <w:div w:id="1947959233">
              <w:marLeft w:val="0"/>
              <w:marRight w:val="0"/>
              <w:marTop w:val="0"/>
              <w:marBottom w:val="0"/>
              <w:divBdr>
                <w:top w:val="none" w:sz="0" w:space="0" w:color="auto"/>
                <w:left w:val="none" w:sz="0" w:space="0" w:color="auto"/>
                <w:bottom w:val="none" w:sz="0" w:space="0" w:color="auto"/>
                <w:right w:val="none" w:sz="0" w:space="0" w:color="auto"/>
              </w:divBdr>
            </w:div>
            <w:div w:id="2060665197">
              <w:marLeft w:val="0"/>
              <w:marRight w:val="0"/>
              <w:marTop w:val="0"/>
              <w:marBottom w:val="0"/>
              <w:divBdr>
                <w:top w:val="none" w:sz="0" w:space="0" w:color="auto"/>
                <w:left w:val="none" w:sz="0" w:space="0" w:color="auto"/>
                <w:bottom w:val="none" w:sz="0" w:space="0" w:color="auto"/>
                <w:right w:val="none" w:sz="0" w:space="0" w:color="auto"/>
              </w:divBdr>
            </w:div>
            <w:div w:id="2099255127">
              <w:marLeft w:val="0"/>
              <w:marRight w:val="0"/>
              <w:marTop w:val="0"/>
              <w:marBottom w:val="0"/>
              <w:divBdr>
                <w:top w:val="none" w:sz="0" w:space="0" w:color="auto"/>
                <w:left w:val="none" w:sz="0" w:space="0" w:color="auto"/>
                <w:bottom w:val="none" w:sz="0" w:space="0" w:color="auto"/>
                <w:right w:val="none" w:sz="0" w:space="0" w:color="auto"/>
              </w:divBdr>
            </w:div>
          </w:divsChild>
        </w:div>
        <w:div w:id="1779252070">
          <w:marLeft w:val="0"/>
          <w:marRight w:val="0"/>
          <w:marTop w:val="0"/>
          <w:marBottom w:val="0"/>
          <w:divBdr>
            <w:top w:val="none" w:sz="0" w:space="0" w:color="auto"/>
            <w:left w:val="none" w:sz="0" w:space="0" w:color="auto"/>
            <w:bottom w:val="none" w:sz="0" w:space="0" w:color="auto"/>
            <w:right w:val="none" w:sz="0" w:space="0" w:color="auto"/>
          </w:divBdr>
        </w:div>
        <w:div w:id="1795251422">
          <w:marLeft w:val="0"/>
          <w:marRight w:val="0"/>
          <w:marTop w:val="0"/>
          <w:marBottom w:val="0"/>
          <w:divBdr>
            <w:top w:val="none" w:sz="0" w:space="0" w:color="auto"/>
            <w:left w:val="none" w:sz="0" w:space="0" w:color="auto"/>
            <w:bottom w:val="none" w:sz="0" w:space="0" w:color="auto"/>
            <w:right w:val="none" w:sz="0" w:space="0" w:color="auto"/>
          </w:divBdr>
        </w:div>
        <w:div w:id="1820264522">
          <w:marLeft w:val="0"/>
          <w:marRight w:val="0"/>
          <w:marTop w:val="0"/>
          <w:marBottom w:val="0"/>
          <w:divBdr>
            <w:top w:val="none" w:sz="0" w:space="0" w:color="auto"/>
            <w:left w:val="none" w:sz="0" w:space="0" w:color="auto"/>
            <w:bottom w:val="none" w:sz="0" w:space="0" w:color="auto"/>
            <w:right w:val="none" w:sz="0" w:space="0" w:color="auto"/>
          </w:divBdr>
        </w:div>
        <w:div w:id="1821923521">
          <w:marLeft w:val="0"/>
          <w:marRight w:val="0"/>
          <w:marTop w:val="0"/>
          <w:marBottom w:val="0"/>
          <w:divBdr>
            <w:top w:val="none" w:sz="0" w:space="0" w:color="auto"/>
            <w:left w:val="none" w:sz="0" w:space="0" w:color="auto"/>
            <w:bottom w:val="none" w:sz="0" w:space="0" w:color="auto"/>
            <w:right w:val="none" w:sz="0" w:space="0" w:color="auto"/>
          </w:divBdr>
        </w:div>
        <w:div w:id="1895123435">
          <w:marLeft w:val="0"/>
          <w:marRight w:val="0"/>
          <w:marTop w:val="0"/>
          <w:marBottom w:val="0"/>
          <w:divBdr>
            <w:top w:val="none" w:sz="0" w:space="0" w:color="auto"/>
            <w:left w:val="none" w:sz="0" w:space="0" w:color="auto"/>
            <w:bottom w:val="none" w:sz="0" w:space="0" w:color="auto"/>
            <w:right w:val="none" w:sz="0" w:space="0" w:color="auto"/>
          </w:divBdr>
        </w:div>
        <w:div w:id="1915123907">
          <w:marLeft w:val="0"/>
          <w:marRight w:val="0"/>
          <w:marTop w:val="0"/>
          <w:marBottom w:val="0"/>
          <w:divBdr>
            <w:top w:val="none" w:sz="0" w:space="0" w:color="auto"/>
            <w:left w:val="none" w:sz="0" w:space="0" w:color="auto"/>
            <w:bottom w:val="none" w:sz="0" w:space="0" w:color="auto"/>
            <w:right w:val="none" w:sz="0" w:space="0" w:color="auto"/>
          </w:divBdr>
          <w:divsChild>
            <w:div w:id="118036406">
              <w:marLeft w:val="0"/>
              <w:marRight w:val="0"/>
              <w:marTop w:val="0"/>
              <w:marBottom w:val="0"/>
              <w:divBdr>
                <w:top w:val="none" w:sz="0" w:space="0" w:color="auto"/>
                <w:left w:val="none" w:sz="0" w:space="0" w:color="auto"/>
                <w:bottom w:val="none" w:sz="0" w:space="0" w:color="auto"/>
                <w:right w:val="none" w:sz="0" w:space="0" w:color="auto"/>
              </w:divBdr>
            </w:div>
            <w:div w:id="138308940">
              <w:marLeft w:val="0"/>
              <w:marRight w:val="0"/>
              <w:marTop w:val="0"/>
              <w:marBottom w:val="0"/>
              <w:divBdr>
                <w:top w:val="none" w:sz="0" w:space="0" w:color="auto"/>
                <w:left w:val="none" w:sz="0" w:space="0" w:color="auto"/>
                <w:bottom w:val="none" w:sz="0" w:space="0" w:color="auto"/>
                <w:right w:val="none" w:sz="0" w:space="0" w:color="auto"/>
              </w:divBdr>
            </w:div>
            <w:div w:id="263728067">
              <w:marLeft w:val="0"/>
              <w:marRight w:val="0"/>
              <w:marTop w:val="0"/>
              <w:marBottom w:val="0"/>
              <w:divBdr>
                <w:top w:val="none" w:sz="0" w:space="0" w:color="auto"/>
                <w:left w:val="none" w:sz="0" w:space="0" w:color="auto"/>
                <w:bottom w:val="none" w:sz="0" w:space="0" w:color="auto"/>
                <w:right w:val="none" w:sz="0" w:space="0" w:color="auto"/>
              </w:divBdr>
            </w:div>
            <w:div w:id="377052597">
              <w:marLeft w:val="0"/>
              <w:marRight w:val="0"/>
              <w:marTop w:val="0"/>
              <w:marBottom w:val="0"/>
              <w:divBdr>
                <w:top w:val="none" w:sz="0" w:space="0" w:color="auto"/>
                <w:left w:val="none" w:sz="0" w:space="0" w:color="auto"/>
                <w:bottom w:val="none" w:sz="0" w:space="0" w:color="auto"/>
                <w:right w:val="none" w:sz="0" w:space="0" w:color="auto"/>
              </w:divBdr>
            </w:div>
            <w:div w:id="396980400">
              <w:marLeft w:val="0"/>
              <w:marRight w:val="0"/>
              <w:marTop w:val="0"/>
              <w:marBottom w:val="0"/>
              <w:divBdr>
                <w:top w:val="none" w:sz="0" w:space="0" w:color="auto"/>
                <w:left w:val="none" w:sz="0" w:space="0" w:color="auto"/>
                <w:bottom w:val="none" w:sz="0" w:space="0" w:color="auto"/>
                <w:right w:val="none" w:sz="0" w:space="0" w:color="auto"/>
              </w:divBdr>
            </w:div>
            <w:div w:id="428887456">
              <w:marLeft w:val="0"/>
              <w:marRight w:val="0"/>
              <w:marTop w:val="0"/>
              <w:marBottom w:val="0"/>
              <w:divBdr>
                <w:top w:val="none" w:sz="0" w:space="0" w:color="auto"/>
                <w:left w:val="none" w:sz="0" w:space="0" w:color="auto"/>
                <w:bottom w:val="none" w:sz="0" w:space="0" w:color="auto"/>
                <w:right w:val="none" w:sz="0" w:space="0" w:color="auto"/>
              </w:divBdr>
            </w:div>
            <w:div w:id="490223243">
              <w:marLeft w:val="0"/>
              <w:marRight w:val="0"/>
              <w:marTop w:val="0"/>
              <w:marBottom w:val="0"/>
              <w:divBdr>
                <w:top w:val="none" w:sz="0" w:space="0" w:color="auto"/>
                <w:left w:val="none" w:sz="0" w:space="0" w:color="auto"/>
                <w:bottom w:val="none" w:sz="0" w:space="0" w:color="auto"/>
                <w:right w:val="none" w:sz="0" w:space="0" w:color="auto"/>
              </w:divBdr>
            </w:div>
            <w:div w:id="504367980">
              <w:marLeft w:val="0"/>
              <w:marRight w:val="0"/>
              <w:marTop w:val="0"/>
              <w:marBottom w:val="0"/>
              <w:divBdr>
                <w:top w:val="none" w:sz="0" w:space="0" w:color="auto"/>
                <w:left w:val="none" w:sz="0" w:space="0" w:color="auto"/>
                <w:bottom w:val="none" w:sz="0" w:space="0" w:color="auto"/>
                <w:right w:val="none" w:sz="0" w:space="0" w:color="auto"/>
              </w:divBdr>
            </w:div>
            <w:div w:id="549072902">
              <w:marLeft w:val="0"/>
              <w:marRight w:val="0"/>
              <w:marTop w:val="0"/>
              <w:marBottom w:val="0"/>
              <w:divBdr>
                <w:top w:val="none" w:sz="0" w:space="0" w:color="auto"/>
                <w:left w:val="none" w:sz="0" w:space="0" w:color="auto"/>
                <w:bottom w:val="none" w:sz="0" w:space="0" w:color="auto"/>
                <w:right w:val="none" w:sz="0" w:space="0" w:color="auto"/>
              </w:divBdr>
            </w:div>
            <w:div w:id="685592808">
              <w:marLeft w:val="0"/>
              <w:marRight w:val="0"/>
              <w:marTop w:val="0"/>
              <w:marBottom w:val="0"/>
              <w:divBdr>
                <w:top w:val="none" w:sz="0" w:space="0" w:color="auto"/>
                <w:left w:val="none" w:sz="0" w:space="0" w:color="auto"/>
                <w:bottom w:val="none" w:sz="0" w:space="0" w:color="auto"/>
                <w:right w:val="none" w:sz="0" w:space="0" w:color="auto"/>
              </w:divBdr>
            </w:div>
            <w:div w:id="706023340">
              <w:marLeft w:val="0"/>
              <w:marRight w:val="0"/>
              <w:marTop w:val="0"/>
              <w:marBottom w:val="0"/>
              <w:divBdr>
                <w:top w:val="none" w:sz="0" w:space="0" w:color="auto"/>
                <w:left w:val="none" w:sz="0" w:space="0" w:color="auto"/>
                <w:bottom w:val="none" w:sz="0" w:space="0" w:color="auto"/>
                <w:right w:val="none" w:sz="0" w:space="0" w:color="auto"/>
              </w:divBdr>
            </w:div>
            <w:div w:id="722294403">
              <w:marLeft w:val="0"/>
              <w:marRight w:val="0"/>
              <w:marTop w:val="0"/>
              <w:marBottom w:val="0"/>
              <w:divBdr>
                <w:top w:val="none" w:sz="0" w:space="0" w:color="auto"/>
                <w:left w:val="none" w:sz="0" w:space="0" w:color="auto"/>
                <w:bottom w:val="none" w:sz="0" w:space="0" w:color="auto"/>
                <w:right w:val="none" w:sz="0" w:space="0" w:color="auto"/>
              </w:divBdr>
            </w:div>
            <w:div w:id="727803132">
              <w:marLeft w:val="0"/>
              <w:marRight w:val="0"/>
              <w:marTop w:val="0"/>
              <w:marBottom w:val="0"/>
              <w:divBdr>
                <w:top w:val="none" w:sz="0" w:space="0" w:color="auto"/>
                <w:left w:val="none" w:sz="0" w:space="0" w:color="auto"/>
                <w:bottom w:val="none" w:sz="0" w:space="0" w:color="auto"/>
                <w:right w:val="none" w:sz="0" w:space="0" w:color="auto"/>
              </w:divBdr>
            </w:div>
            <w:div w:id="879249438">
              <w:marLeft w:val="0"/>
              <w:marRight w:val="0"/>
              <w:marTop w:val="0"/>
              <w:marBottom w:val="0"/>
              <w:divBdr>
                <w:top w:val="none" w:sz="0" w:space="0" w:color="auto"/>
                <w:left w:val="none" w:sz="0" w:space="0" w:color="auto"/>
                <w:bottom w:val="none" w:sz="0" w:space="0" w:color="auto"/>
                <w:right w:val="none" w:sz="0" w:space="0" w:color="auto"/>
              </w:divBdr>
            </w:div>
            <w:div w:id="961307556">
              <w:marLeft w:val="0"/>
              <w:marRight w:val="0"/>
              <w:marTop w:val="0"/>
              <w:marBottom w:val="0"/>
              <w:divBdr>
                <w:top w:val="none" w:sz="0" w:space="0" w:color="auto"/>
                <w:left w:val="none" w:sz="0" w:space="0" w:color="auto"/>
                <w:bottom w:val="none" w:sz="0" w:space="0" w:color="auto"/>
                <w:right w:val="none" w:sz="0" w:space="0" w:color="auto"/>
              </w:divBdr>
            </w:div>
            <w:div w:id="998770939">
              <w:marLeft w:val="0"/>
              <w:marRight w:val="0"/>
              <w:marTop w:val="0"/>
              <w:marBottom w:val="0"/>
              <w:divBdr>
                <w:top w:val="none" w:sz="0" w:space="0" w:color="auto"/>
                <w:left w:val="none" w:sz="0" w:space="0" w:color="auto"/>
                <w:bottom w:val="none" w:sz="0" w:space="0" w:color="auto"/>
                <w:right w:val="none" w:sz="0" w:space="0" w:color="auto"/>
              </w:divBdr>
            </w:div>
            <w:div w:id="1176768107">
              <w:marLeft w:val="0"/>
              <w:marRight w:val="0"/>
              <w:marTop w:val="0"/>
              <w:marBottom w:val="0"/>
              <w:divBdr>
                <w:top w:val="none" w:sz="0" w:space="0" w:color="auto"/>
                <w:left w:val="none" w:sz="0" w:space="0" w:color="auto"/>
                <w:bottom w:val="none" w:sz="0" w:space="0" w:color="auto"/>
                <w:right w:val="none" w:sz="0" w:space="0" w:color="auto"/>
              </w:divBdr>
            </w:div>
            <w:div w:id="1237741023">
              <w:marLeft w:val="0"/>
              <w:marRight w:val="0"/>
              <w:marTop w:val="0"/>
              <w:marBottom w:val="0"/>
              <w:divBdr>
                <w:top w:val="none" w:sz="0" w:space="0" w:color="auto"/>
                <w:left w:val="none" w:sz="0" w:space="0" w:color="auto"/>
                <w:bottom w:val="none" w:sz="0" w:space="0" w:color="auto"/>
                <w:right w:val="none" w:sz="0" w:space="0" w:color="auto"/>
              </w:divBdr>
            </w:div>
            <w:div w:id="1267612926">
              <w:marLeft w:val="0"/>
              <w:marRight w:val="0"/>
              <w:marTop w:val="0"/>
              <w:marBottom w:val="0"/>
              <w:divBdr>
                <w:top w:val="none" w:sz="0" w:space="0" w:color="auto"/>
                <w:left w:val="none" w:sz="0" w:space="0" w:color="auto"/>
                <w:bottom w:val="none" w:sz="0" w:space="0" w:color="auto"/>
                <w:right w:val="none" w:sz="0" w:space="0" w:color="auto"/>
              </w:divBdr>
            </w:div>
            <w:div w:id="1279529208">
              <w:marLeft w:val="0"/>
              <w:marRight w:val="0"/>
              <w:marTop w:val="0"/>
              <w:marBottom w:val="0"/>
              <w:divBdr>
                <w:top w:val="none" w:sz="0" w:space="0" w:color="auto"/>
                <w:left w:val="none" w:sz="0" w:space="0" w:color="auto"/>
                <w:bottom w:val="none" w:sz="0" w:space="0" w:color="auto"/>
                <w:right w:val="none" w:sz="0" w:space="0" w:color="auto"/>
              </w:divBdr>
            </w:div>
            <w:div w:id="1484741362">
              <w:marLeft w:val="0"/>
              <w:marRight w:val="0"/>
              <w:marTop w:val="0"/>
              <w:marBottom w:val="0"/>
              <w:divBdr>
                <w:top w:val="none" w:sz="0" w:space="0" w:color="auto"/>
                <w:left w:val="none" w:sz="0" w:space="0" w:color="auto"/>
                <w:bottom w:val="none" w:sz="0" w:space="0" w:color="auto"/>
                <w:right w:val="none" w:sz="0" w:space="0" w:color="auto"/>
              </w:divBdr>
            </w:div>
            <w:div w:id="1950968805">
              <w:marLeft w:val="0"/>
              <w:marRight w:val="0"/>
              <w:marTop w:val="0"/>
              <w:marBottom w:val="0"/>
              <w:divBdr>
                <w:top w:val="none" w:sz="0" w:space="0" w:color="auto"/>
                <w:left w:val="none" w:sz="0" w:space="0" w:color="auto"/>
                <w:bottom w:val="none" w:sz="0" w:space="0" w:color="auto"/>
                <w:right w:val="none" w:sz="0" w:space="0" w:color="auto"/>
              </w:divBdr>
            </w:div>
            <w:div w:id="2092964568">
              <w:marLeft w:val="0"/>
              <w:marRight w:val="0"/>
              <w:marTop w:val="0"/>
              <w:marBottom w:val="0"/>
              <w:divBdr>
                <w:top w:val="none" w:sz="0" w:space="0" w:color="auto"/>
                <w:left w:val="none" w:sz="0" w:space="0" w:color="auto"/>
                <w:bottom w:val="none" w:sz="0" w:space="0" w:color="auto"/>
                <w:right w:val="none" w:sz="0" w:space="0" w:color="auto"/>
              </w:divBdr>
            </w:div>
            <w:div w:id="2108311400">
              <w:marLeft w:val="0"/>
              <w:marRight w:val="0"/>
              <w:marTop w:val="0"/>
              <w:marBottom w:val="0"/>
              <w:divBdr>
                <w:top w:val="none" w:sz="0" w:space="0" w:color="auto"/>
                <w:left w:val="none" w:sz="0" w:space="0" w:color="auto"/>
                <w:bottom w:val="none" w:sz="0" w:space="0" w:color="auto"/>
                <w:right w:val="none" w:sz="0" w:space="0" w:color="auto"/>
              </w:divBdr>
            </w:div>
          </w:divsChild>
        </w:div>
        <w:div w:id="1923172954">
          <w:marLeft w:val="0"/>
          <w:marRight w:val="0"/>
          <w:marTop w:val="0"/>
          <w:marBottom w:val="0"/>
          <w:divBdr>
            <w:top w:val="none" w:sz="0" w:space="0" w:color="auto"/>
            <w:left w:val="none" w:sz="0" w:space="0" w:color="auto"/>
            <w:bottom w:val="none" w:sz="0" w:space="0" w:color="auto"/>
            <w:right w:val="none" w:sz="0" w:space="0" w:color="auto"/>
          </w:divBdr>
        </w:div>
        <w:div w:id="1924339912">
          <w:marLeft w:val="0"/>
          <w:marRight w:val="0"/>
          <w:marTop w:val="0"/>
          <w:marBottom w:val="0"/>
          <w:divBdr>
            <w:top w:val="none" w:sz="0" w:space="0" w:color="auto"/>
            <w:left w:val="none" w:sz="0" w:space="0" w:color="auto"/>
            <w:bottom w:val="none" w:sz="0" w:space="0" w:color="auto"/>
            <w:right w:val="none" w:sz="0" w:space="0" w:color="auto"/>
          </w:divBdr>
        </w:div>
        <w:div w:id="1936208126">
          <w:marLeft w:val="0"/>
          <w:marRight w:val="0"/>
          <w:marTop w:val="0"/>
          <w:marBottom w:val="0"/>
          <w:divBdr>
            <w:top w:val="none" w:sz="0" w:space="0" w:color="auto"/>
            <w:left w:val="none" w:sz="0" w:space="0" w:color="auto"/>
            <w:bottom w:val="none" w:sz="0" w:space="0" w:color="auto"/>
            <w:right w:val="none" w:sz="0" w:space="0" w:color="auto"/>
          </w:divBdr>
        </w:div>
        <w:div w:id="1940943435">
          <w:marLeft w:val="0"/>
          <w:marRight w:val="0"/>
          <w:marTop w:val="0"/>
          <w:marBottom w:val="0"/>
          <w:divBdr>
            <w:top w:val="none" w:sz="0" w:space="0" w:color="auto"/>
            <w:left w:val="none" w:sz="0" w:space="0" w:color="auto"/>
            <w:bottom w:val="none" w:sz="0" w:space="0" w:color="auto"/>
            <w:right w:val="none" w:sz="0" w:space="0" w:color="auto"/>
          </w:divBdr>
        </w:div>
        <w:div w:id="1998071296">
          <w:marLeft w:val="0"/>
          <w:marRight w:val="0"/>
          <w:marTop w:val="0"/>
          <w:marBottom w:val="0"/>
          <w:divBdr>
            <w:top w:val="none" w:sz="0" w:space="0" w:color="auto"/>
            <w:left w:val="none" w:sz="0" w:space="0" w:color="auto"/>
            <w:bottom w:val="none" w:sz="0" w:space="0" w:color="auto"/>
            <w:right w:val="none" w:sz="0" w:space="0" w:color="auto"/>
          </w:divBdr>
        </w:div>
        <w:div w:id="2072847426">
          <w:marLeft w:val="0"/>
          <w:marRight w:val="0"/>
          <w:marTop w:val="0"/>
          <w:marBottom w:val="0"/>
          <w:divBdr>
            <w:top w:val="none" w:sz="0" w:space="0" w:color="auto"/>
            <w:left w:val="none" w:sz="0" w:space="0" w:color="auto"/>
            <w:bottom w:val="none" w:sz="0" w:space="0" w:color="auto"/>
            <w:right w:val="none" w:sz="0" w:space="0" w:color="auto"/>
          </w:divBdr>
        </w:div>
        <w:div w:id="2076782252">
          <w:marLeft w:val="0"/>
          <w:marRight w:val="0"/>
          <w:marTop w:val="0"/>
          <w:marBottom w:val="0"/>
          <w:divBdr>
            <w:top w:val="none" w:sz="0" w:space="0" w:color="auto"/>
            <w:left w:val="none" w:sz="0" w:space="0" w:color="auto"/>
            <w:bottom w:val="none" w:sz="0" w:space="0" w:color="auto"/>
            <w:right w:val="none" w:sz="0" w:space="0" w:color="auto"/>
          </w:divBdr>
        </w:div>
        <w:div w:id="2094400174">
          <w:marLeft w:val="0"/>
          <w:marRight w:val="0"/>
          <w:marTop w:val="0"/>
          <w:marBottom w:val="0"/>
          <w:divBdr>
            <w:top w:val="none" w:sz="0" w:space="0" w:color="auto"/>
            <w:left w:val="none" w:sz="0" w:space="0" w:color="auto"/>
            <w:bottom w:val="none" w:sz="0" w:space="0" w:color="auto"/>
            <w:right w:val="none" w:sz="0" w:space="0" w:color="auto"/>
          </w:divBdr>
        </w:div>
        <w:div w:id="2098406797">
          <w:marLeft w:val="0"/>
          <w:marRight w:val="0"/>
          <w:marTop w:val="0"/>
          <w:marBottom w:val="0"/>
          <w:divBdr>
            <w:top w:val="none" w:sz="0" w:space="0" w:color="auto"/>
            <w:left w:val="none" w:sz="0" w:space="0" w:color="auto"/>
            <w:bottom w:val="none" w:sz="0" w:space="0" w:color="auto"/>
            <w:right w:val="none" w:sz="0" w:space="0" w:color="auto"/>
          </w:divBdr>
        </w:div>
        <w:div w:id="2111268740">
          <w:marLeft w:val="0"/>
          <w:marRight w:val="0"/>
          <w:marTop w:val="0"/>
          <w:marBottom w:val="0"/>
          <w:divBdr>
            <w:top w:val="none" w:sz="0" w:space="0" w:color="auto"/>
            <w:left w:val="none" w:sz="0" w:space="0" w:color="auto"/>
            <w:bottom w:val="none" w:sz="0" w:space="0" w:color="auto"/>
            <w:right w:val="none" w:sz="0" w:space="0" w:color="auto"/>
          </w:divBdr>
        </w:div>
        <w:div w:id="2113623170">
          <w:marLeft w:val="0"/>
          <w:marRight w:val="0"/>
          <w:marTop w:val="0"/>
          <w:marBottom w:val="0"/>
          <w:divBdr>
            <w:top w:val="none" w:sz="0" w:space="0" w:color="auto"/>
            <w:left w:val="none" w:sz="0" w:space="0" w:color="auto"/>
            <w:bottom w:val="none" w:sz="0" w:space="0" w:color="auto"/>
            <w:right w:val="none" w:sz="0" w:space="0" w:color="auto"/>
          </w:divBdr>
        </w:div>
        <w:div w:id="2135437500">
          <w:marLeft w:val="0"/>
          <w:marRight w:val="0"/>
          <w:marTop w:val="0"/>
          <w:marBottom w:val="0"/>
          <w:divBdr>
            <w:top w:val="none" w:sz="0" w:space="0" w:color="auto"/>
            <w:left w:val="none" w:sz="0" w:space="0" w:color="auto"/>
            <w:bottom w:val="none" w:sz="0" w:space="0" w:color="auto"/>
            <w:right w:val="none" w:sz="0" w:space="0" w:color="auto"/>
          </w:divBdr>
        </w:div>
        <w:div w:id="2141071106">
          <w:marLeft w:val="0"/>
          <w:marRight w:val="0"/>
          <w:marTop w:val="0"/>
          <w:marBottom w:val="0"/>
          <w:divBdr>
            <w:top w:val="none" w:sz="0" w:space="0" w:color="auto"/>
            <w:left w:val="none" w:sz="0" w:space="0" w:color="auto"/>
            <w:bottom w:val="none" w:sz="0" w:space="0" w:color="auto"/>
            <w:right w:val="none" w:sz="0" w:space="0" w:color="auto"/>
          </w:divBdr>
        </w:div>
      </w:divsChild>
    </w:div>
    <w:div w:id="2087720285">
      <w:bodyDiv w:val="1"/>
      <w:marLeft w:val="0"/>
      <w:marRight w:val="0"/>
      <w:marTop w:val="0"/>
      <w:marBottom w:val="0"/>
      <w:divBdr>
        <w:top w:val="none" w:sz="0" w:space="0" w:color="auto"/>
        <w:left w:val="none" w:sz="0" w:space="0" w:color="auto"/>
        <w:bottom w:val="none" w:sz="0" w:space="0" w:color="auto"/>
        <w:right w:val="none" w:sz="0" w:space="0" w:color="auto"/>
      </w:divBdr>
      <w:divsChild>
        <w:div w:id="590774174">
          <w:marLeft w:val="0"/>
          <w:marRight w:val="0"/>
          <w:marTop w:val="0"/>
          <w:marBottom w:val="0"/>
          <w:divBdr>
            <w:top w:val="none" w:sz="0" w:space="0" w:color="auto"/>
            <w:left w:val="none" w:sz="0" w:space="0" w:color="auto"/>
            <w:bottom w:val="none" w:sz="0" w:space="0" w:color="auto"/>
            <w:right w:val="none" w:sz="0" w:space="0" w:color="auto"/>
          </w:divBdr>
          <w:divsChild>
            <w:div w:id="62609618">
              <w:marLeft w:val="0"/>
              <w:marRight w:val="0"/>
              <w:marTop w:val="0"/>
              <w:marBottom w:val="0"/>
              <w:divBdr>
                <w:top w:val="none" w:sz="0" w:space="0" w:color="auto"/>
                <w:left w:val="none" w:sz="0" w:space="0" w:color="auto"/>
                <w:bottom w:val="none" w:sz="0" w:space="0" w:color="auto"/>
                <w:right w:val="none" w:sz="0" w:space="0" w:color="auto"/>
              </w:divBdr>
            </w:div>
            <w:div w:id="1070032957">
              <w:marLeft w:val="0"/>
              <w:marRight w:val="0"/>
              <w:marTop w:val="0"/>
              <w:marBottom w:val="0"/>
              <w:divBdr>
                <w:top w:val="none" w:sz="0" w:space="0" w:color="auto"/>
                <w:left w:val="none" w:sz="0" w:space="0" w:color="auto"/>
                <w:bottom w:val="none" w:sz="0" w:space="0" w:color="auto"/>
                <w:right w:val="none" w:sz="0" w:space="0" w:color="auto"/>
              </w:divBdr>
            </w:div>
          </w:divsChild>
        </w:div>
        <w:div w:id="754472447">
          <w:marLeft w:val="0"/>
          <w:marRight w:val="0"/>
          <w:marTop w:val="0"/>
          <w:marBottom w:val="0"/>
          <w:divBdr>
            <w:top w:val="none" w:sz="0" w:space="0" w:color="auto"/>
            <w:left w:val="none" w:sz="0" w:space="0" w:color="auto"/>
            <w:bottom w:val="none" w:sz="0" w:space="0" w:color="auto"/>
            <w:right w:val="none" w:sz="0" w:space="0" w:color="auto"/>
          </w:divBdr>
        </w:div>
        <w:div w:id="832644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9/05/relationships/documenttasks" Target="documenttasks/documenttasks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2485AD9E-205C-435A-AFF8-F6089B1DDD20}">
    <t:Anchor>
      <t:Comment id="1056420320"/>
    </t:Anchor>
    <t:History>
      <t:Event id="{4A83FB18-4275-46A4-9933-F50D8F608C36}" time="2023-12-14T09:14:18.663Z">
        <t:Attribution userId="S::Sophie.Mackenzie@transport.gov.scot::d08a471d-3e1e-40e6-8af5-29a10d7948e3" userProvider="AD" userName="Sophie Mackenzie"/>
        <t:Anchor>
          <t:Comment id="1056420320"/>
        </t:Anchor>
        <t:Create/>
      </t:Event>
      <t:Event id="{1E560C3E-1484-4D5E-B462-7B9AF60CEABB}" time="2023-12-14T09:14:18.663Z">
        <t:Attribution userId="S::Sophie.Mackenzie@transport.gov.scot::d08a471d-3e1e-40e6-8af5-29a10d7948e3" userProvider="AD" userName="Sophie Mackenzie"/>
        <t:Anchor>
          <t:Comment id="1056420320"/>
        </t:Anchor>
        <t:Assign userId="S::Liz.Jack@transport.gov.scot::1f120936-b6df-4f40-844d-bad22f9d5b75" userProvider="AD" userName="Liz Jack"/>
      </t:Event>
      <t:Event id="{52D0CBBC-06F3-48AF-9822-71179B70906D}" time="2023-12-14T09:14:18.663Z">
        <t:Attribution userId="S::Sophie.Mackenzie@transport.gov.scot::d08a471d-3e1e-40e6-8af5-29a10d7948e3" userProvider="AD" userName="Sophie Mackenzie"/>
        <t:Anchor>
          <t:Comment id="1056420320"/>
        </t:Anchor>
        <t:SetTitle title="@Liz Jack - this one needs more NIFS representation of method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A9E0D9A19448628F3D7366776965E9"/>
        <w:category>
          <w:name w:val="General"/>
          <w:gallery w:val="placeholder"/>
        </w:category>
        <w:types>
          <w:type w:val="bbPlcHdr"/>
        </w:types>
        <w:behaviors>
          <w:behavior w:val="content"/>
        </w:behaviors>
        <w:guid w:val="{57E77923-747C-490D-9EF6-B6F08F324CAF}"/>
      </w:docPartPr>
      <w:docPartBody>
        <w:p w:rsidR="00C765E1" w:rsidRDefault="003A5F84">
          <w:r w:rsidRPr="00670368">
            <w:rPr>
              <w:rStyle w:val="PlaceholderText"/>
            </w:rPr>
            <w:t>[Title]</w:t>
          </w:r>
        </w:p>
      </w:docPartBody>
    </w:docPart>
    <w:docPart>
      <w:docPartPr>
        <w:name w:val="BD51BCC3AB744C4289D662D6104AB275"/>
        <w:category>
          <w:name w:val="General"/>
          <w:gallery w:val="placeholder"/>
        </w:category>
        <w:types>
          <w:type w:val="bbPlcHdr"/>
        </w:types>
        <w:behaviors>
          <w:behavior w:val="content"/>
        </w:behaviors>
        <w:guid w:val="{C739E87D-548F-433E-8C2F-A7519AF70A32}"/>
      </w:docPartPr>
      <w:docPartBody>
        <w:p w:rsidR="000758AB" w:rsidRDefault="00C765E1" w:rsidP="00C765E1">
          <w:pPr>
            <w:pStyle w:val="BD51BCC3AB744C4289D662D6104AB275"/>
          </w:pPr>
          <w:r w:rsidRPr="00A15F97">
            <w:rPr>
              <w:rStyle w:val="PlaceholderText"/>
            </w:rPr>
            <w:t>[Title]</w:t>
          </w:r>
        </w:p>
      </w:docPartBody>
    </w:docPart>
    <w:docPart>
      <w:docPartPr>
        <w:name w:val="F1061765A78840BDA7060CF10051F1B8"/>
        <w:category>
          <w:name w:val="General"/>
          <w:gallery w:val="placeholder"/>
        </w:category>
        <w:types>
          <w:type w:val="bbPlcHdr"/>
        </w:types>
        <w:behaviors>
          <w:behavior w:val="content"/>
        </w:behaviors>
        <w:guid w:val="{420CACCA-4047-447C-BD0B-0FF5E12E6CBA}"/>
      </w:docPartPr>
      <w:docPartBody>
        <w:p w:rsidR="000758AB" w:rsidRDefault="00C765E1" w:rsidP="00C765E1">
          <w:pPr>
            <w:pStyle w:val="F1061765A78840BDA7060CF10051F1B8"/>
          </w:pPr>
          <w:r w:rsidRPr="00A15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A"/>
    <w:rsid w:val="00002920"/>
    <w:rsid w:val="00026769"/>
    <w:rsid w:val="000758AB"/>
    <w:rsid w:val="000A51AB"/>
    <w:rsid w:val="001173C4"/>
    <w:rsid w:val="00117D11"/>
    <w:rsid w:val="001244A1"/>
    <w:rsid w:val="001457D9"/>
    <w:rsid w:val="00154A90"/>
    <w:rsid w:val="002106FE"/>
    <w:rsid w:val="00214C76"/>
    <w:rsid w:val="00274CB3"/>
    <w:rsid w:val="002C733B"/>
    <w:rsid w:val="00326865"/>
    <w:rsid w:val="00367F18"/>
    <w:rsid w:val="00396CF6"/>
    <w:rsid w:val="003A5F84"/>
    <w:rsid w:val="003B4882"/>
    <w:rsid w:val="003C0843"/>
    <w:rsid w:val="00430246"/>
    <w:rsid w:val="004725DA"/>
    <w:rsid w:val="005F58EB"/>
    <w:rsid w:val="00637D1F"/>
    <w:rsid w:val="00677735"/>
    <w:rsid w:val="00702384"/>
    <w:rsid w:val="00702C9A"/>
    <w:rsid w:val="007B51E9"/>
    <w:rsid w:val="007C461B"/>
    <w:rsid w:val="007D415A"/>
    <w:rsid w:val="008A028B"/>
    <w:rsid w:val="008B6A73"/>
    <w:rsid w:val="00933916"/>
    <w:rsid w:val="00996E5A"/>
    <w:rsid w:val="009A171E"/>
    <w:rsid w:val="009F40D8"/>
    <w:rsid w:val="00A419E7"/>
    <w:rsid w:val="00A92728"/>
    <w:rsid w:val="00B45454"/>
    <w:rsid w:val="00B76A85"/>
    <w:rsid w:val="00BB5C32"/>
    <w:rsid w:val="00C765E1"/>
    <w:rsid w:val="00C92705"/>
    <w:rsid w:val="00D91FF8"/>
    <w:rsid w:val="00DB2B49"/>
    <w:rsid w:val="00E55188"/>
    <w:rsid w:val="00EB394E"/>
    <w:rsid w:val="00EC6E3D"/>
    <w:rsid w:val="00F00AB3"/>
    <w:rsid w:val="00F954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5E1"/>
    <w:rPr>
      <w:color w:val="808080"/>
    </w:rPr>
  </w:style>
  <w:style w:type="paragraph" w:customStyle="1" w:styleId="BD51BCC3AB744C4289D662D6104AB275">
    <w:name w:val="BD51BCC3AB744C4289D662D6104AB275"/>
    <w:rsid w:val="00C765E1"/>
  </w:style>
  <w:style w:type="paragraph" w:customStyle="1" w:styleId="F1061765A78840BDA7060CF10051F1B8">
    <w:name w:val="F1061765A78840BDA7060CF10051F1B8"/>
    <w:rsid w:val="00C76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ransport Scotland colours">
      <a:dk1>
        <a:sysClr val="windowText" lastClr="000000"/>
      </a:dk1>
      <a:lt1>
        <a:sysClr val="window" lastClr="FFFFFF"/>
      </a:lt1>
      <a:dk2>
        <a:srgbClr val="212192"/>
      </a:dk2>
      <a:lt2>
        <a:srgbClr val="FFFFFF"/>
      </a:lt2>
      <a:accent1>
        <a:srgbClr val="212192"/>
      </a:accent1>
      <a:accent2>
        <a:srgbClr val="912766"/>
      </a:accent2>
      <a:accent3>
        <a:srgbClr val="02AE99"/>
      </a:accent3>
      <a:accent4>
        <a:srgbClr val="D7E6B7"/>
      </a:accent4>
      <a:accent5>
        <a:srgbClr val="FFB400"/>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A46443802</value>
    </field>
    <field name="Objective-Title">
      <value order="0">ICP - Consultation Questions - Final for Publication  - 25 January 2024</value>
    </field>
    <field name="Objective-Description">
      <value order="0"/>
    </field>
    <field name="Objective-CreationStamp">
      <value order="0">2023-12-14T18:05:31Z</value>
    </field>
    <field name="Objective-IsApproved">
      <value order="0">false</value>
    </field>
    <field name="Objective-IsPublished">
      <value order="0">false</value>
    </field>
    <field name="Objective-DatePublished">
      <value order="0"/>
    </field>
    <field name="Objective-ModificationStamp">
      <value order="0">2024-01-25T09:50:04Z</value>
    </field>
    <field name="Objective-Owner">
      <value order="0">Jack, Liz L (U448570)</value>
    </field>
    <field name="Objective-Path">
      <value order="0">Objective Global Folder:SG File Plan:Business and industry:Transport:Ports and maritime transport:Advice and policy: Ports and maritime transport:Islands Connectivity Plan: Engagement and Communications: Advice and Policy: 2019-2024</value>
    </field>
    <field name="Objective-Parent">
      <value order="0">Islands Connectivity Plan: Engagement and Communications: Advice and Policy: 2019-2024</value>
    </field>
    <field name="Objective-State">
      <value order="0">Being Drafted</value>
    </field>
    <field name="Objective-VersionId">
      <value order="0">vA70524803</value>
    </field>
    <field name="Objective-Version">
      <value order="0">1.4</value>
    </field>
    <field name="Objective-VersionNumber">
      <value order="0">11</value>
    </field>
    <field name="Objective-VersionComment">
      <value order="0"/>
    </field>
    <field name="Objective-FileNumber">
      <value order="0">POL/38019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CEB3352-8B74-4890-BAFA-9A5BFE54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The Bus Open Data Consultation - Question Bank</vt:lpstr>
    </vt:vector>
  </TitlesOfParts>
  <Company>Scottish Government</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Bus Open Data Consultation - Question Bank</dc:title>
  <dc:subject/>
  <dc:creator>Griffiths J (Jonathan)</dc:creator>
  <cp:keywords/>
  <dc:description/>
  <cp:lastModifiedBy>Kat Quane</cp:lastModifiedBy>
  <cp:revision>3</cp:revision>
  <cp:lastPrinted>2021-04-16T06:31:00Z</cp:lastPrinted>
  <dcterms:created xsi:type="dcterms:W3CDTF">2025-03-28T14:24:00Z</dcterms:created>
  <dcterms:modified xsi:type="dcterms:W3CDTF">2025-03-28T14:25:00Z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A46443802</vt:lpwstr>
  </property>
  <property fmtid="{D5CDD505-2E9C-101B-9397-08002B2CF9AE}" pid="4" name="Objective-Title">
    <vt:lpwstr>ICP - Consultation Questions - Final for Publication  - 25 January 2024</vt:lpwstr>
  </property>
  <property fmtid="{D5CDD505-2E9C-101B-9397-08002B2CF9AE}" pid="5" name="Objective-Description">
    <vt:lpwstr/>
  </property>
  <property fmtid="{D5CDD505-2E9C-101B-9397-08002B2CF9AE}" pid="6" name="Objective-CreationStamp">
    <vt:filetime>2023-12-14T18:05:31Z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2024-01-25T09:50:04Z</vt:filetime>
  </property>
  <property fmtid="{D5CDD505-2E9C-101B-9397-08002B2CF9AE}" pid="11" name="Objective-Owner">
    <vt:lpwstr>Jack, Liz L (U448570)</vt:lpwstr>
  </property>
  <property fmtid="{D5CDD505-2E9C-101B-9397-08002B2CF9AE}" pid="12" name="Objective-Path">
    <vt:lpwstr>Objective Global Folder:SG File Plan:Business and industry:Transport:Ports and maritime transport:Advice and policy: Ports and maritime transport:Islands Connectivity Plan: Engagement and Communications: Advice and Policy: 2019-2024</vt:lpwstr>
  </property>
  <property fmtid="{D5CDD505-2E9C-101B-9397-08002B2CF9AE}" pid="13" name="Objective-Parent">
    <vt:lpwstr>Islands Connectivity Plan: Engagement and Communications: Advice and Policy: 2019-2024</vt:lpwstr>
  </property>
  <property fmtid="{D5CDD505-2E9C-101B-9397-08002B2CF9AE}" pid="14" name="Objective-State">
    <vt:lpwstr>Being Drafted</vt:lpwstr>
  </property>
  <property fmtid="{D5CDD505-2E9C-101B-9397-08002B2CF9AE}" pid="15" name="Objective-VersionId">
    <vt:lpwstr>vA70524803</vt:lpwstr>
  </property>
  <property fmtid="{D5CDD505-2E9C-101B-9397-08002B2CF9AE}" pid="16" name="Objective-Version">
    <vt:lpwstr>1.4</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POL/38019</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ies>
</file>