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AFFC" w14:textId="77777777" w:rsidR="007F37D0" w:rsidRPr="00454BC7" w:rsidRDefault="007F37D0" w:rsidP="007F37D0">
      <w:pPr>
        <w:keepNext/>
        <w:ind w:firstLine="720"/>
        <w:rPr>
          <w:rFonts w:cs="Arial"/>
          <w:b/>
          <w:bCs/>
          <w:color w:val="000080"/>
          <w:szCs w:val="24"/>
        </w:rPr>
      </w:pPr>
      <w:r w:rsidRPr="00454BC7">
        <w:rPr>
          <w:rFonts w:cs="Arial"/>
          <w:noProof/>
          <w:szCs w:val="24"/>
        </w:rPr>
        <w:drawing>
          <wp:anchor distT="0" distB="0" distL="114300" distR="114300" simplePos="0" relativeHeight="251658242" behindDoc="0" locked="0" layoutInCell="1" allowOverlap="1" wp14:anchorId="05B5FD28" wp14:editId="31BD8B7F">
            <wp:simplePos x="0" y="0"/>
            <wp:positionH relativeFrom="column">
              <wp:posOffset>-674761</wp:posOffset>
            </wp:positionH>
            <wp:positionV relativeFrom="paragraph">
              <wp:posOffset>-1208258</wp:posOffset>
            </wp:positionV>
            <wp:extent cx="844061" cy="1194840"/>
            <wp:effectExtent l="0" t="0" r="0" b="5715"/>
            <wp:wrapNone/>
            <wp:docPr id="23254695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46950" name="Picture 1" descr="A blue and white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4061" cy="1194840"/>
                    </a:xfrm>
                    <a:prstGeom prst="rect">
                      <a:avLst/>
                    </a:prstGeom>
                  </pic:spPr>
                </pic:pic>
              </a:graphicData>
            </a:graphic>
            <wp14:sizeRelH relativeFrom="margin">
              <wp14:pctWidth>0</wp14:pctWidth>
            </wp14:sizeRelH>
            <wp14:sizeRelV relativeFrom="margin">
              <wp14:pctHeight>0</wp14:pctHeight>
            </wp14:sizeRelV>
          </wp:anchor>
        </w:drawing>
      </w:r>
      <w:r w:rsidRPr="00454BC7">
        <w:rPr>
          <w:rFonts w:cs="Arial"/>
          <w:noProof/>
          <w:szCs w:val="24"/>
          <w:lang w:eastAsia="en-GB"/>
        </w:rPr>
        <mc:AlternateContent>
          <mc:Choice Requires="wps">
            <w:drawing>
              <wp:anchor distT="0" distB="0" distL="114300" distR="114300" simplePos="0" relativeHeight="251658240" behindDoc="1" locked="0" layoutInCell="1" allowOverlap="1" wp14:anchorId="4F9D682B" wp14:editId="64B21C13">
                <wp:simplePos x="0" y="0"/>
                <wp:positionH relativeFrom="margin">
                  <wp:align>center</wp:align>
                </wp:positionH>
                <wp:positionV relativeFrom="page">
                  <wp:posOffset>1415660</wp:posOffset>
                </wp:positionV>
                <wp:extent cx="7657465" cy="572135"/>
                <wp:effectExtent l="57150" t="19050" r="57785" b="75565"/>
                <wp:wrapNone/>
                <wp:docPr id="4" name="Rectangle 4"/>
                <wp:cNvGraphicFramePr/>
                <a:graphic xmlns:a="http://schemas.openxmlformats.org/drawingml/2006/main">
                  <a:graphicData uri="http://schemas.microsoft.com/office/word/2010/wordprocessingShape">
                    <wps:wsp>
                      <wps:cNvSpPr/>
                      <wps:spPr>
                        <a:xfrm>
                          <a:off x="0" y="0"/>
                          <a:ext cx="7657465" cy="572135"/>
                        </a:xfrm>
                        <a:prstGeom prst="rect">
                          <a:avLst/>
                        </a:prstGeom>
                        <a:solidFill>
                          <a:schemeClr val="accent1">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B36536">
              <v:rect id="Rectangle 4" style="position:absolute;margin-left:0;margin-top:111.45pt;width:602.95pt;height:45.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2e74b5 [2404]" stroked="f" strokeweight=".5pt" w14:anchorId="76350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">
                <w10:wrap anchorx="margin" anchory="page"/>
              </v:rect>
            </w:pict>
          </mc:Fallback>
        </mc:AlternateContent>
      </w:r>
    </w:p>
    <w:p w14:paraId="619E485C" w14:textId="77777777" w:rsidR="007F37D0" w:rsidRPr="00454BC7" w:rsidRDefault="007F37D0" w:rsidP="007F37D0">
      <w:pPr>
        <w:pStyle w:val="Header"/>
        <w:jc w:val="center"/>
        <w:rPr>
          <w:rFonts w:cs="Arial"/>
          <w:szCs w:val="24"/>
        </w:rPr>
      </w:pPr>
    </w:p>
    <w:p w14:paraId="104AEE55" w14:textId="77777777" w:rsidR="007F37D0" w:rsidRPr="00454BC7" w:rsidRDefault="007F37D0" w:rsidP="007F37D0">
      <w:pPr>
        <w:rPr>
          <w:rFonts w:cs="Arial"/>
          <w:szCs w:val="24"/>
        </w:rPr>
      </w:pPr>
    </w:p>
    <w:p w14:paraId="25A5DE7D" w14:textId="77777777" w:rsidR="007F37D0" w:rsidRPr="00454BC7" w:rsidRDefault="007F37D0" w:rsidP="159A3BA4">
      <w:pPr>
        <w:rPr>
          <w:rFonts w:cs="Arial"/>
        </w:rPr>
      </w:pPr>
      <w:r w:rsidRPr="00454BC7">
        <w:rPr>
          <w:rFonts w:cs="Arial"/>
          <w:b/>
          <w:noProof/>
          <w:color w:val="000080"/>
          <w:szCs w:val="24"/>
        </w:rPr>
        <mc:AlternateContent>
          <mc:Choice Requires="wps">
            <w:drawing>
              <wp:anchor distT="45720" distB="45720" distL="114300" distR="114300" simplePos="0" relativeHeight="251658241" behindDoc="0" locked="0" layoutInCell="1" allowOverlap="1" wp14:anchorId="1FEBF8AB" wp14:editId="3AAF83F3">
                <wp:simplePos x="0" y="0"/>
                <wp:positionH relativeFrom="margin">
                  <wp:align>right</wp:align>
                </wp:positionH>
                <wp:positionV relativeFrom="paragraph">
                  <wp:posOffset>291025</wp:posOffset>
                </wp:positionV>
                <wp:extent cx="6330315" cy="2266315"/>
                <wp:effectExtent l="0" t="0" r="1333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30315" cy="2266315"/>
                        </a:xfrm>
                        <a:prstGeom prst="rect">
                          <a:avLst/>
                        </a:prstGeom>
                        <a:solidFill>
                          <a:srgbClr val="FFFFFF"/>
                        </a:solidFill>
                        <a:ln w="9525">
                          <a:solidFill>
                            <a:srgbClr val="000000"/>
                          </a:solidFill>
                          <a:miter/>
                        </a:ln>
                      </wps:spPr>
                      <wps:txbx>
                        <w:txbxContent>
                          <w:p w14:paraId="53241CBC"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 xml:space="preserve">ZE HDV Skills Challenge Fund 2026-27 </w:t>
                            </w:r>
                          </w:p>
                          <w:p w14:paraId="2B6F4B77"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Application Form</w:t>
                            </w:r>
                          </w:p>
                          <w:p w14:paraId="67AECEAC"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Transport Scotland</w:t>
                            </w:r>
                          </w:p>
                          <w:p w14:paraId="383B9066"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Environment, Climate and Sustainability Directorate</w:t>
                            </w:r>
                          </w:p>
                          <w:p w14:paraId="601F72D1"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July 2026</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1FEBF8AB" id="Text Box 2" o:spid="_x0000_s1026" style="position:absolute;margin-left:447.25pt;margin-top:22.9pt;width:498.45pt;height:178.45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">
                <v:textbox style="mso-fit-shape-to-text:t">
                  <w:txbxContent>
                    <w:p w14:paraId="53241CBC"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 xml:space="preserve">ZE HDV Skills Challenge Fund 2026-27 </w:t>
                      </w:r>
                    </w:p>
                    <w:p w14:paraId="2B6F4B77"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Application Form</w:t>
                      </w:r>
                    </w:p>
                    <w:p w14:paraId="67AECEAC"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Transport Scotland</w:t>
                      </w:r>
                    </w:p>
                    <w:p w14:paraId="383B9066"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Environment, Climate and Sustainability Directorate</w:t>
                      </w:r>
                    </w:p>
                    <w:p w14:paraId="601F72D1" w14:textId="77777777" w:rsidR="0006313D" w:rsidRDefault="0006313D" w:rsidP="0006313D">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July 2026</w:t>
                      </w:r>
                    </w:p>
                  </w:txbxContent>
                </v:textbox>
                <w10:wrap type="square" anchorx="margin"/>
              </v:rect>
            </w:pict>
          </mc:Fallback>
        </mc:AlternateContent>
      </w:r>
    </w:p>
    <w:p w14:paraId="6755304F" w14:textId="77777777" w:rsidR="007F37D0" w:rsidRPr="00454BC7" w:rsidRDefault="007F37D0" w:rsidP="00E95875">
      <w:pPr>
        <w:pStyle w:val="Headings"/>
        <w:sectPr w:rsidR="007F37D0" w:rsidRPr="00454BC7" w:rsidSect="007F37D0">
          <w:headerReference w:type="default" r:id="rId12"/>
          <w:footerReference w:type="default" r:id="rId13"/>
          <w:headerReference w:type="first" r:id="rId14"/>
          <w:footerReference w:type="first" r:id="rId15"/>
          <w:pgSz w:w="11906" w:h="16838" w:code="9"/>
          <w:pgMar w:top="2145" w:right="1440" w:bottom="1440" w:left="1440" w:header="720" w:footer="720" w:gutter="0"/>
          <w:cols w:space="708"/>
          <w:titlePg/>
          <w:docGrid w:linePitch="360"/>
        </w:sectPr>
      </w:pPr>
      <w:bookmarkStart w:id="0" w:name="_Toc511207687"/>
      <w:bookmarkStart w:id="1" w:name="_Toc511208039"/>
    </w:p>
    <w:p w14:paraId="4A2B2ACE" w14:textId="77777777" w:rsidR="007F37D0" w:rsidRPr="005D2025" w:rsidRDefault="007F37D0" w:rsidP="00E95875">
      <w:pPr>
        <w:pStyle w:val="Headings"/>
        <w:rPr>
          <w:szCs w:val="28"/>
        </w:rPr>
      </w:pPr>
      <w:r w:rsidRPr="005D2025">
        <w:rPr>
          <w:szCs w:val="28"/>
        </w:rPr>
        <w:lastRenderedPageBreak/>
        <w:t>Disclaimer</w:t>
      </w:r>
      <w:bookmarkEnd w:id="0"/>
      <w:bookmarkEnd w:id="1"/>
    </w:p>
    <w:p w14:paraId="7515EE16" w14:textId="77777777" w:rsidR="007F37D0" w:rsidRPr="00454BC7" w:rsidRDefault="007F37D0" w:rsidP="007F37D0">
      <w:pPr>
        <w:spacing w:before="240" w:line="360" w:lineRule="auto"/>
        <w:rPr>
          <w:rFonts w:cs="Arial"/>
          <w:szCs w:val="24"/>
          <w:lang w:eastAsia="en-GB"/>
        </w:rPr>
      </w:pPr>
      <w:r w:rsidRPr="00454BC7">
        <w:rPr>
          <w:rFonts w:cs="Arial"/>
          <w:szCs w:val="24"/>
          <w:lang w:eastAsia="en-GB"/>
        </w:rPr>
        <w:t>Transport Scotland reserves the right to reject an application where:</w:t>
      </w:r>
    </w:p>
    <w:p w14:paraId="655BA63F" w14:textId="77777777" w:rsidR="007F37D0" w:rsidRPr="00454BC7" w:rsidRDefault="007F37D0">
      <w:pPr>
        <w:numPr>
          <w:ilvl w:val="0"/>
          <w:numId w:val="6"/>
        </w:numPr>
        <w:tabs>
          <w:tab w:val="clear" w:pos="720"/>
          <w:tab w:val="clear" w:pos="1440"/>
          <w:tab w:val="clear" w:pos="2160"/>
          <w:tab w:val="clear" w:pos="2880"/>
          <w:tab w:val="clear" w:pos="4680"/>
          <w:tab w:val="clear" w:pos="5400"/>
          <w:tab w:val="clear" w:pos="9000"/>
        </w:tabs>
        <w:spacing w:before="240" w:line="360" w:lineRule="auto"/>
        <w:contextualSpacing/>
        <w:rPr>
          <w:rFonts w:cs="Arial"/>
          <w:szCs w:val="24"/>
          <w:lang w:eastAsia="en-GB"/>
        </w:rPr>
      </w:pPr>
      <w:r w:rsidRPr="00454BC7">
        <w:rPr>
          <w:rFonts w:cs="Arial"/>
          <w:szCs w:val="24"/>
          <w:lang w:eastAsia="en-GB"/>
        </w:rPr>
        <w:t>an application is submitted late, is completed incorrectly, is materially incomplete or fails to meet any submission requirements and/or</w:t>
      </w:r>
    </w:p>
    <w:p w14:paraId="08059A3A" w14:textId="77777777" w:rsidR="007F37D0" w:rsidRPr="00454BC7" w:rsidRDefault="007F37D0">
      <w:pPr>
        <w:numPr>
          <w:ilvl w:val="0"/>
          <w:numId w:val="6"/>
        </w:numPr>
        <w:tabs>
          <w:tab w:val="clear" w:pos="720"/>
          <w:tab w:val="clear" w:pos="1440"/>
          <w:tab w:val="clear" w:pos="2160"/>
          <w:tab w:val="clear" w:pos="2880"/>
          <w:tab w:val="clear" w:pos="4680"/>
          <w:tab w:val="clear" w:pos="5400"/>
          <w:tab w:val="clear" w:pos="9000"/>
        </w:tabs>
        <w:spacing w:before="240" w:line="360" w:lineRule="auto"/>
        <w:contextualSpacing/>
        <w:rPr>
          <w:rFonts w:cs="Arial"/>
          <w:szCs w:val="24"/>
          <w:lang w:eastAsia="en-GB"/>
        </w:rPr>
      </w:pPr>
      <w:r w:rsidRPr="00454BC7">
        <w:rPr>
          <w:rFonts w:cs="Arial"/>
          <w:szCs w:val="24"/>
          <w:lang w:eastAsia="en-GB"/>
        </w:rPr>
        <w:t>the applicant (including any partners) are guilty of a material misrepresentation or false statement in relation to its application and/or the application process</w:t>
      </w:r>
    </w:p>
    <w:p w14:paraId="59FA66A8" w14:textId="77777777" w:rsidR="007F37D0" w:rsidRPr="00454BC7" w:rsidRDefault="007F37D0" w:rsidP="007F37D0">
      <w:pPr>
        <w:spacing w:before="240" w:line="360" w:lineRule="auto"/>
        <w:rPr>
          <w:rFonts w:cs="Arial"/>
          <w:szCs w:val="24"/>
          <w:lang w:eastAsia="en-GB"/>
        </w:rPr>
      </w:pPr>
      <w:r w:rsidRPr="00454BC7">
        <w:rPr>
          <w:rFonts w:cs="Arial"/>
          <w:szCs w:val="24"/>
          <w:lang w:eastAsia="en-GB"/>
        </w:rPr>
        <w:t>Transport Scotland reserves the right at any time:</w:t>
      </w:r>
    </w:p>
    <w:p w14:paraId="76410EB9" w14:textId="77777777" w:rsidR="007F37D0" w:rsidRPr="00454BC7" w:rsidRDefault="007F37D0">
      <w:pPr>
        <w:numPr>
          <w:ilvl w:val="0"/>
          <w:numId w:val="7"/>
        </w:numPr>
        <w:tabs>
          <w:tab w:val="clear" w:pos="720"/>
          <w:tab w:val="clear" w:pos="1440"/>
          <w:tab w:val="clear" w:pos="2160"/>
          <w:tab w:val="clear" w:pos="2880"/>
          <w:tab w:val="clear" w:pos="4680"/>
          <w:tab w:val="clear" w:pos="5400"/>
          <w:tab w:val="clear" w:pos="9000"/>
        </w:tabs>
        <w:spacing w:before="240" w:line="360" w:lineRule="auto"/>
        <w:contextualSpacing/>
        <w:rPr>
          <w:rFonts w:cs="Arial"/>
          <w:szCs w:val="24"/>
          <w:lang w:eastAsia="en-GB"/>
        </w:rPr>
      </w:pPr>
      <w:r w:rsidRPr="00454BC7">
        <w:rPr>
          <w:rFonts w:cs="Arial"/>
          <w:szCs w:val="24"/>
          <w:lang w:eastAsia="en-GB"/>
        </w:rPr>
        <w:t>not to consider applications other than those submitted in accordance with the requirements of the application process</w:t>
      </w:r>
    </w:p>
    <w:p w14:paraId="38DECB4A" w14:textId="77777777" w:rsidR="007F37D0" w:rsidRPr="00454BC7" w:rsidRDefault="007F37D0">
      <w:pPr>
        <w:numPr>
          <w:ilvl w:val="0"/>
          <w:numId w:val="7"/>
        </w:numPr>
        <w:tabs>
          <w:tab w:val="clear" w:pos="720"/>
          <w:tab w:val="clear" w:pos="1440"/>
          <w:tab w:val="clear" w:pos="2160"/>
          <w:tab w:val="clear" w:pos="2880"/>
          <w:tab w:val="clear" w:pos="4680"/>
          <w:tab w:val="clear" w:pos="5400"/>
          <w:tab w:val="clear" w:pos="9000"/>
        </w:tabs>
        <w:spacing w:before="240" w:line="360" w:lineRule="auto"/>
        <w:contextualSpacing/>
        <w:rPr>
          <w:rFonts w:cs="Arial"/>
          <w:szCs w:val="24"/>
          <w:lang w:eastAsia="en-GB"/>
        </w:rPr>
      </w:pPr>
      <w:r w:rsidRPr="00454BC7">
        <w:rPr>
          <w:rFonts w:cs="Arial"/>
          <w:szCs w:val="24"/>
          <w:lang w:eastAsia="en-GB"/>
        </w:rPr>
        <w:t>to require an applicant (including any partners) to clarify their application in writing and/or provide additional information (failure to respond adequately may result in an application being rejected)</w:t>
      </w:r>
    </w:p>
    <w:p w14:paraId="5629A7EE" w14:textId="77777777" w:rsidR="007F37D0" w:rsidRPr="00454BC7" w:rsidRDefault="007F37D0">
      <w:pPr>
        <w:numPr>
          <w:ilvl w:val="0"/>
          <w:numId w:val="7"/>
        </w:numPr>
        <w:tabs>
          <w:tab w:val="clear" w:pos="720"/>
          <w:tab w:val="clear" w:pos="1440"/>
          <w:tab w:val="clear" w:pos="2160"/>
          <w:tab w:val="clear" w:pos="2880"/>
          <w:tab w:val="clear" w:pos="4680"/>
          <w:tab w:val="clear" w:pos="5400"/>
          <w:tab w:val="clear" w:pos="9000"/>
        </w:tabs>
        <w:spacing w:before="240" w:line="360" w:lineRule="auto"/>
        <w:contextualSpacing/>
        <w:rPr>
          <w:rFonts w:cs="Arial"/>
          <w:szCs w:val="24"/>
          <w:lang w:eastAsia="en-GB"/>
        </w:rPr>
      </w:pPr>
      <w:r w:rsidRPr="00454BC7">
        <w:rPr>
          <w:rFonts w:cs="Arial"/>
          <w:szCs w:val="24"/>
          <w:lang w:eastAsia="en-GB"/>
        </w:rPr>
        <w:t>alter the timetable of any aspect of the application process</w:t>
      </w:r>
    </w:p>
    <w:p w14:paraId="171C2B55" w14:textId="77777777" w:rsidR="007F37D0" w:rsidRPr="00454BC7" w:rsidRDefault="007F37D0">
      <w:pPr>
        <w:numPr>
          <w:ilvl w:val="0"/>
          <w:numId w:val="7"/>
        </w:numPr>
        <w:tabs>
          <w:tab w:val="clear" w:pos="720"/>
          <w:tab w:val="clear" w:pos="1440"/>
          <w:tab w:val="clear" w:pos="2160"/>
          <w:tab w:val="clear" w:pos="2880"/>
          <w:tab w:val="clear" w:pos="4680"/>
          <w:tab w:val="clear" w:pos="5400"/>
          <w:tab w:val="clear" w:pos="9000"/>
        </w:tabs>
        <w:spacing w:before="240" w:line="360" w:lineRule="auto"/>
        <w:contextualSpacing/>
        <w:rPr>
          <w:rFonts w:cs="Arial"/>
          <w:szCs w:val="24"/>
          <w:lang w:eastAsia="en-GB"/>
        </w:rPr>
      </w:pPr>
      <w:r w:rsidRPr="00454BC7">
        <w:rPr>
          <w:rFonts w:cs="Arial"/>
          <w:szCs w:val="24"/>
          <w:lang w:eastAsia="en-GB"/>
        </w:rPr>
        <w:t>to not award any grant funding and/or</w:t>
      </w:r>
    </w:p>
    <w:p w14:paraId="2EB71580" w14:textId="77777777" w:rsidR="007F37D0" w:rsidRPr="00454BC7" w:rsidRDefault="007F37D0">
      <w:pPr>
        <w:numPr>
          <w:ilvl w:val="0"/>
          <w:numId w:val="7"/>
        </w:numPr>
        <w:tabs>
          <w:tab w:val="clear" w:pos="720"/>
          <w:tab w:val="clear" w:pos="1440"/>
          <w:tab w:val="clear" w:pos="2160"/>
          <w:tab w:val="clear" w:pos="2880"/>
          <w:tab w:val="clear" w:pos="4680"/>
          <w:tab w:val="clear" w:pos="5400"/>
          <w:tab w:val="clear" w:pos="9000"/>
        </w:tabs>
        <w:spacing w:before="240" w:line="360" w:lineRule="auto"/>
        <w:contextualSpacing/>
        <w:rPr>
          <w:rFonts w:cs="Arial"/>
          <w:szCs w:val="24"/>
          <w:lang w:eastAsia="en-GB"/>
        </w:rPr>
      </w:pPr>
      <w:r w:rsidRPr="00454BC7">
        <w:rPr>
          <w:rFonts w:cs="Arial"/>
          <w:szCs w:val="24"/>
          <w:lang w:eastAsia="en-GB"/>
        </w:rPr>
        <w:t>to cancel the application process at any time</w:t>
      </w:r>
    </w:p>
    <w:p w14:paraId="40C09D20" w14:textId="77777777" w:rsidR="007F37D0" w:rsidRPr="00454BC7" w:rsidRDefault="007F37D0" w:rsidP="007F37D0">
      <w:pPr>
        <w:spacing w:before="240" w:line="360" w:lineRule="auto"/>
        <w:rPr>
          <w:rFonts w:cs="Arial"/>
          <w:szCs w:val="24"/>
          <w:lang w:eastAsia="en-GB"/>
        </w:rPr>
      </w:pPr>
      <w:r w:rsidRPr="00454BC7">
        <w:rPr>
          <w:rFonts w:cs="Arial"/>
          <w:szCs w:val="24"/>
          <w:lang w:eastAsia="en-GB"/>
        </w:rPr>
        <w:t>Any costs or expenses incurred by an applicant (including any partners) or any other person participating in the application process will not be reimbursed by Transport Scotland. Transport Scotland and/or any of its representatives or advisors will not be liable in any way to an applicant (including any partners or other person) for costs, expenses or losses incurred in connection with this application process.</w:t>
      </w:r>
    </w:p>
    <w:p w14:paraId="3858B55C" w14:textId="77777777" w:rsidR="007F37D0" w:rsidRPr="00454BC7" w:rsidRDefault="007F37D0" w:rsidP="007F37D0">
      <w:pPr>
        <w:spacing w:before="240" w:line="360" w:lineRule="auto"/>
        <w:rPr>
          <w:rFonts w:cs="Arial"/>
          <w:b/>
          <w:bCs/>
          <w:szCs w:val="24"/>
          <w:lang w:eastAsia="en-GB"/>
        </w:rPr>
      </w:pPr>
      <w:r w:rsidRPr="00454BC7">
        <w:rPr>
          <w:rFonts w:cs="Arial"/>
          <w:b/>
          <w:bCs/>
          <w:szCs w:val="24"/>
          <w:lang w:eastAsia="en-GB"/>
        </w:rPr>
        <w:t>Applicants should not commit to any project expenditure until they have received confirmation from Transport Scotland that funding will be provided. Any expenditure that has been incurred and/or defrayed prior to this will be ineligible.</w:t>
      </w:r>
    </w:p>
    <w:p w14:paraId="1B40E4EE" w14:textId="77777777" w:rsidR="00985B68" w:rsidRPr="00454BC7" w:rsidRDefault="007F37D0" w:rsidP="1D49E4BE">
      <w:pPr>
        <w:spacing w:before="240" w:line="360" w:lineRule="auto"/>
        <w:rPr>
          <w:rFonts w:cs="Arial"/>
          <w:szCs w:val="24"/>
        </w:rPr>
      </w:pPr>
      <w:r w:rsidRPr="00454BC7">
        <w:rPr>
          <w:rFonts w:cs="Arial"/>
          <w:szCs w:val="24"/>
        </w:rPr>
        <w:t>Grants from this fund would be made by Scottish Ministers in exercise of their powers under Section 70 of the Transport (Scotland) Act 2001, which allows Scottish Ministers to make grants for purposes relating to transport.</w:t>
      </w:r>
    </w:p>
    <w:p w14:paraId="3E325101" w14:textId="4C72FF89" w:rsidR="00D4347C" w:rsidRDefault="678AB51C" w:rsidP="1D49E4BE">
      <w:pPr>
        <w:spacing w:before="240" w:line="360" w:lineRule="auto"/>
        <w:rPr>
          <w:rFonts w:eastAsia="Arial" w:cs="Arial"/>
        </w:rPr>
      </w:pPr>
      <w:r w:rsidRPr="159A3BA4">
        <w:rPr>
          <w:rFonts w:eastAsia="Arial" w:cs="Arial"/>
        </w:rPr>
        <w:lastRenderedPageBreak/>
        <w:t xml:space="preserve">Where an award constitutes a subsidy, it may be made as Minimal Financial Assistance under sections 36 and 37 of the Subsidy Control Act 2022, and the grant recipient </w:t>
      </w:r>
      <w:r w:rsidR="00C375B7" w:rsidRPr="159A3BA4">
        <w:rPr>
          <w:rFonts w:eastAsia="Arial" w:cs="Arial"/>
        </w:rPr>
        <w:t>will have</w:t>
      </w:r>
      <w:r w:rsidR="008C5F6A" w:rsidRPr="159A3BA4">
        <w:rPr>
          <w:rFonts w:eastAsia="Arial" w:cs="Arial"/>
        </w:rPr>
        <w:t xml:space="preserve"> to</w:t>
      </w:r>
      <w:r w:rsidRPr="159A3BA4">
        <w:rPr>
          <w:rFonts w:eastAsia="Arial" w:cs="Arial"/>
        </w:rPr>
        <w:t xml:space="preserve"> confirm that receipt of the award will not cause it to exceed the applicable Minimal Financial Assistance threshold.</w:t>
      </w:r>
    </w:p>
    <w:p w14:paraId="78065457" w14:textId="73F56F3E" w:rsidR="00FB1759" w:rsidRDefault="00FB1759" w:rsidP="1D49E4BE">
      <w:pPr>
        <w:spacing w:before="240" w:line="360" w:lineRule="auto"/>
      </w:pPr>
      <w:r>
        <w:rPr>
          <w:rFonts w:eastAsia="Arial" w:cs="Arial"/>
        </w:rPr>
        <w:t>For details of the fund including how to apply please see the Transport Scotland Website</w:t>
      </w:r>
      <w:r w:rsidR="0013515E">
        <w:rPr>
          <w:rFonts w:eastAsia="Arial" w:cs="Arial"/>
        </w:rPr>
        <w:t xml:space="preserve">. </w:t>
      </w:r>
    </w:p>
    <w:p w14:paraId="75231389" w14:textId="5C356EA2" w:rsidR="159A3BA4" w:rsidRDefault="159A3BA4" w:rsidP="159A3BA4">
      <w:pPr>
        <w:spacing w:before="240" w:line="360" w:lineRule="auto"/>
        <w:rPr>
          <w:rFonts w:eastAsia="Arial" w:cs="Arial"/>
        </w:rPr>
      </w:pPr>
    </w:p>
    <w:p w14:paraId="72C1F76B" w14:textId="77777777" w:rsidR="00D4347C" w:rsidRDefault="00D4347C">
      <w:pPr>
        <w:tabs>
          <w:tab w:val="clear" w:pos="720"/>
          <w:tab w:val="clear" w:pos="1440"/>
          <w:tab w:val="clear" w:pos="2160"/>
          <w:tab w:val="clear" w:pos="2880"/>
          <w:tab w:val="clear" w:pos="4680"/>
          <w:tab w:val="clear" w:pos="5400"/>
          <w:tab w:val="clear" w:pos="9000"/>
        </w:tabs>
        <w:rPr>
          <w:rFonts w:eastAsia="Arial" w:cs="Arial"/>
          <w:szCs w:val="24"/>
        </w:rPr>
      </w:pPr>
      <w:r>
        <w:rPr>
          <w:rFonts w:eastAsia="Arial" w:cs="Arial"/>
          <w:szCs w:val="24"/>
        </w:rPr>
        <w:br w:type="page"/>
      </w:r>
    </w:p>
    <w:p w14:paraId="3C14C139" w14:textId="77777777" w:rsidR="007F37D0" w:rsidRPr="00D4347C" w:rsidRDefault="007F37D0" w:rsidP="00D4347C">
      <w:pPr>
        <w:pStyle w:val="Covertitle"/>
      </w:pPr>
      <w:bookmarkStart w:id="2" w:name="_Toc469476839"/>
      <w:bookmarkStart w:id="3" w:name="_Toc469494586"/>
      <w:bookmarkStart w:id="4" w:name="_Toc488935866"/>
      <w:bookmarkStart w:id="5" w:name="_Toc494204833"/>
      <w:bookmarkStart w:id="6" w:name="_Toc511207688"/>
      <w:bookmarkStart w:id="7" w:name="_Toc511208040"/>
      <w:r w:rsidRPr="00D4347C">
        <w:lastRenderedPageBreak/>
        <w:t>About this document</w:t>
      </w:r>
      <w:bookmarkEnd w:id="2"/>
      <w:bookmarkEnd w:id="3"/>
      <w:bookmarkEnd w:id="4"/>
      <w:bookmarkEnd w:id="5"/>
      <w:bookmarkEnd w:id="6"/>
      <w:bookmarkEnd w:id="7"/>
      <w:r w:rsidRPr="00D4347C">
        <w:t xml:space="preserve"> </w:t>
      </w:r>
    </w:p>
    <w:p w14:paraId="2D97ED04" w14:textId="77777777" w:rsidR="006E65D0" w:rsidRDefault="006E65D0" w:rsidP="007F37D0">
      <w:pPr>
        <w:rPr>
          <w:rFonts w:cs="Arial"/>
          <w:szCs w:val="24"/>
        </w:rPr>
      </w:pPr>
    </w:p>
    <w:p w14:paraId="19460F0A" w14:textId="4B9D32EA" w:rsidR="007F37D0" w:rsidRPr="00454BC7" w:rsidRDefault="007F37D0" w:rsidP="007F37D0">
      <w:pPr>
        <w:rPr>
          <w:rFonts w:cs="Arial"/>
          <w:szCs w:val="24"/>
        </w:rPr>
      </w:pPr>
      <w:r w:rsidRPr="00454BC7">
        <w:rPr>
          <w:rFonts w:cs="Arial"/>
          <w:szCs w:val="24"/>
        </w:rPr>
        <w:t>This document</w:t>
      </w:r>
      <w:r w:rsidR="00F01FC0">
        <w:rPr>
          <w:rFonts w:cs="Arial"/>
          <w:szCs w:val="24"/>
        </w:rPr>
        <w:t xml:space="preserve"> is the application form for the </w:t>
      </w:r>
      <w:r w:rsidR="00D22026">
        <w:rPr>
          <w:rFonts w:cs="Arial"/>
          <w:szCs w:val="24"/>
        </w:rPr>
        <w:t>ZE HDV Skills Challenge Fund 26/27</w:t>
      </w:r>
      <w:r w:rsidR="00E23BA9">
        <w:rPr>
          <w:rFonts w:cs="Arial"/>
          <w:szCs w:val="24"/>
        </w:rPr>
        <w:t xml:space="preserve"> and</w:t>
      </w:r>
      <w:r w:rsidRPr="00454BC7">
        <w:rPr>
          <w:rFonts w:cs="Arial"/>
          <w:szCs w:val="24"/>
        </w:rPr>
        <w:t xml:space="preserve"> must be completed in full and returned to Transport Scotland, alongside a completed financial information document,</w:t>
      </w:r>
      <w:r w:rsidR="00BF56D7">
        <w:rPr>
          <w:rFonts w:cs="Arial"/>
          <w:szCs w:val="24"/>
        </w:rPr>
        <w:t xml:space="preserve"> </w:t>
      </w:r>
      <w:r w:rsidR="00804BF4">
        <w:rPr>
          <w:rFonts w:cs="Arial"/>
          <w:szCs w:val="24"/>
        </w:rPr>
        <w:t>and other documents requested in the</w:t>
      </w:r>
      <w:r w:rsidR="00027185">
        <w:rPr>
          <w:rFonts w:cs="Arial"/>
          <w:szCs w:val="24"/>
        </w:rPr>
        <w:t xml:space="preserve"> </w:t>
      </w:r>
      <w:r w:rsidR="00200D32">
        <w:rPr>
          <w:rFonts w:cs="Arial"/>
          <w:szCs w:val="24"/>
        </w:rPr>
        <w:t>“how to apply” section on the Transport Scotland</w:t>
      </w:r>
      <w:r w:rsidR="002D33D6">
        <w:rPr>
          <w:rFonts w:cs="Arial"/>
          <w:szCs w:val="24"/>
        </w:rPr>
        <w:t>, fund</w:t>
      </w:r>
      <w:r w:rsidR="00200D32">
        <w:rPr>
          <w:rFonts w:cs="Arial"/>
          <w:szCs w:val="24"/>
        </w:rPr>
        <w:t xml:space="preserve"> webpage</w:t>
      </w:r>
      <w:r w:rsidR="002D33D6">
        <w:rPr>
          <w:rFonts w:cs="Arial"/>
          <w:szCs w:val="24"/>
        </w:rPr>
        <w:t>,</w:t>
      </w:r>
      <w:r w:rsidRPr="00454BC7">
        <w:rPr>
          <w:rFonts w:cs="Arial"/>
          <w:szCs w:val="24"/>
        </w:rPr>
        <w:t xml:space="preserve"> prior to the deadline to be considered for the funding.</w:t>
      </w:r>
    </w:p>
    <w:p w14:paraId="2FBBAB82" w14:textId="77777777" w:rsidR="007F37D0" w:rsidRPr="00454BC7" w:rsidRDefault="007F37D0" w:rsidP="007F37D0">
      <w:pPr>
        <w:rPr>
          <w:rFonts w:cs="Arial"/>
          <w:szCs w:val="24"/>
        </w:rPr>
      </w:pPr>
    </w:p>
    <w:p w14:paraId="4DAF5F89" w14:textId="77777777" w:rsidR="007F37D0" w:rsidRPr="00454BC7" w:rsidRDefault="007F37D0" w:rsidP="007F37D0">
      <w:pPr>
        <w:rPr>
          <w:rFonts w:cs="Arial"/>
          <w:szCs w:val="24"/>
        </w:rPr>
      </w:pPr>
      <w:r w:rsidRPr="00454BC7">
        <w:rPr>
          <w:rFonts w:cs="Arial"/>
          <w:szCs w:val="24"/>
        </w:rPr>
        <w:t>For any questions during the application process or if you would like to discuss your ideas before submitting an application, please email:</w:t>
      </w:r>
    </w:p>
    <w:p w14:paraId="5BF0E548" w14:textId="417B43C2" w:rsidR="007F37D0" w:rsidRPr="00454BC7" w:rsidRDefault="00865791" w:rsidP="007F37D0">
      <w:pPr>
        <w:rPr>
          <w:rFonts w:cs="Arial"/>
          <w:szCs w:val="24"/>
        </w:rPr>
      </w:pPr>
      <w:r w:rsidRPr="00865791">
        <w:rPr>
          <w:rFonts w:cs="Arial"/>
          <w:szCs w:val="24"/>
        </w:rPr>
        <w:t>jaroslav.sabukevic@transport.gov.scot</w:t>
      </w:r>
      <w:r>
        <w:rPr>
          <w:rFonts w:cs="Arial"/>
          <w:szCs w:val="24"/>
        </w:rPr>
        <w:t>, s</w:t>
      </w:r>
      <w:r w:rsidRPr="00865791">
        <w:rPr>
          <w:rFonts w:cs="Arial"/>
          <w:szCs w:val="24"/>
        </w:rPr>
        <w:t>ean.</w:t>
      </w:r>
      <w:r>
        <w:rPr>
          <w:rFonts w:cs="Arial"/>
          <w:szCs w:val="24"/>
        </w:rPr>
        <w:t>d</w:t>
      </w:r>
      <w:r w:rsidRPr="00865791">
        <w:rPr>
          <w:rFonts w:cs="Arial"/>
          <w:szCs w:val="24"/>
        </w:rPr>
        <w:t>uff@transport.gov.scot</w:t>
      </w:r>
      <w:r w:rsidR="007F37D0" w:rsidRPr="00454BC7">
        <w:rPr>
          <w:rFonts w:cs="Arial"/>
          <w:szCs w:val="24"/>
        </w:rPr>
        <w:t xml:space="preserve"> and charlotte.taylor@transport.gov.scot</w:t>
      </w:r>
    </w:p>
    <w:p w14:paraId="4398E52E" w14:textId="77777777" w:rsidR="007F37D0" w:rsidRPr="00454BC7" w:rsidRDefault="007F37D0" w:rsidP="007F37D0">
      <w:pPr>
        <w:spacing w:after="200" w:line="276" w:lineRule="auto"/>
        <w:rPr>
          <w:rFonts w:eastAsiaTheme="minorEastAsia" w:cs="Arial"/>
          <w:szCs w:val="24"/>
          <w:lang w:eastAsia="en-US"/>
        </w:rPr>
      </w:pPr>
    </w:p>
    <w:tbl>
      <w:tblPr>
        <w:tblStyle w:val="TableGrid"/>
        <w:tblW w:w="0" w:type="auto"/>
        <w:tblLayout w:type="fixed"/>
        <w:tblLook w:val="04A0" w:firstRow="1" w:lastRow="0" w:firstColumn="1" w:lastColumn="0" w:noHBand="0" w:noVBand="1"/>
      </w:tblPr>
      <w:tblGrid>
        <w:gridCol w:w="1913"/>
        <w:gridCol w:w="1152"/>
        <w:gridCol w:w="1532"/>
        <w:gridCol w:w="1532"/>
        <w:gridCol w:w="2287"/>
      </w:tblGrid>
      <w:tr w:rsidR="007F37D0" w:rsidRPr="00454BC7" w14:paraId="59214860" w14:textId="77777777" w:rsidTr="791E6919">
        <w:trPr>
          <w:trHeight w:val="103"/>
        </w:trPr>
        <w:tc>
          <w:tcPr>
            <w:tcW w:w="1913" w:type="dxa"/>
          </w:tcPr>
          <w:p w14:paraId="5B9CF05F" w14:textId="77777777" w:rsidR="007F37D0" w:rsidRPr="00454BC7" w:rsidRDefault="007F37D0" w:rsidP="00BC2B60">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cs="Arial"/>
                <w:szCs w:val="24"/>
              </w:rPr>
            </w:pPr>
            <w:r w:rsidRPr="00454BC7">
              <w:rPr>
                <w:rFonts w:cs="Arial"/>
                <w:szCs w:val="24"/>
              </w:rPr>
              <w:br w:type="page"/>
              <w:t xml:space="preserve">Version Control </w:t>
            </w:r>
          </w:p>
        </w:tc>
        <w:tc>
          <w:tcPr>
            <w:tcW w:w="6503" w:type="dxa"/>
            <w:gridSpan w:val="4"/>
          </w:tcPr>
          <w:p w14:paraId="2EBE6479" w14:textId="77777777" w:rsidR="007F37D0" w:rsidRPr="00454BC7" w:rsidRDefault="007F37D0" w:rsidP="00BC2B60">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cs="Arial"/>
                <w:szCs w:val="24"/>
              </w:rPr>
            </w:pPr>
            <w:r w:rsidRPr="00454BC7">
              <w:rPr>
                <w:rFonts w:cs="Arial"/>
                <w:szCs w:val="24"/>
              </w:rPr>
              <w:t xml:space="preserve"> </w:t>
            </w:r>
          </w:p>
        </w:tc>
      </w:tr>
      <w:tr w:rsidR="007F37D0" w:rsidRPr="00454BC7" w14:paraId="6377E448" w14:textId="77777777" w:rsidTr="791E6919">
        <w:trPr>
          <w:trHeight w:val="103"/>
        </w:trPr>
        <w:tc>
          <w:tcPr>
            <w:tcW w:w="1913" w:type="dxa"/>
          </w:tcPr>
          <w:p w14:paraId="6CE28395" w14:textId="77777777" w:rsidR="007F37D0" w:rsidRPr="00454BC7" w:rsidRDefault="007F37D0" w:rsidP="00BC2B60">
            <w:pPr>
              <w:spacing w:line="276" w:lineRule="auto"/>
              <w:rPr>
                <w:rFonts w:cs="Arial"/>
                <w:szCs w:val="24"/>
              </w:rPr>
            </w:pPr>
            <w:r w:rsidRPr="00454BC7">
              <w:rPr>
                <w:rFonts w:cs="Arial"/>
                <w:szCs w:val="24"/>
              </w:rPr>
              <w:t xml:space="preserve">Date </w:t>
            </w:r>
          </w:p>
        </w:tc>
        <w:tc>
          <w:tcPr>
            <w:tcW w:w="1152" w:type="dxa"/>
          </w:tcPr>
          <w:p w14:paraId="48DEDCDF" w14:textId="77777777" w:rsidR="007F37D0" w:rsidRPr="00454BC7" w:rsidRDefault="007F37D0" w:rsidP="00BC2B60">
            <w:pPr>
              <w:spacing w:line="276" w:lineRule="auto"/>
              <w:rPr>
                <w:rFonts w:cs="Arial"/>
                <w:szCs w:val="24"/>
              </w:rPr>
            </w:pPr>
            <w:r w:rsidRPr="00454BC7">
              <w:rPr>
                <w:rFonts w:cs="Arial"/>
                <w:szCs w:val="24"/>
              </w:rPr>
              <w:t xml:space="preserve"> Issue </w:t>
            </w:r>
          </w:p>
        </w:tc>
        <w:tc>
          <w:tcPr>
            <w:tcW w:w="1532" w:type="dxa"/>
          </w:tcPr>
          <w:p w14:paraId="28CC26AA" w14:textId="77777777" w:rsidR="007F37D0" w:rsidRPr="00454BC7" w:rsidRDefault="007F37D0" w:rsidP="00BC2B60">
            <w:pPr>
              <w:spacing w:line="276" w:lineRule="auto"/>
              <w:rPr>
                <w:rFonts w:cs="Arial"/>
                <w:szCs w:val="24"/>
              </w:rPr>
            </w:pPr>
            <w:r w:rsidRPr="00454BC7">
              <w:rPr>
                <w:rFonts w:cs="Arial"/>
                <w:szCs w:val="24"/>
              </w:rPr>
              <w:t xml:space="preserve"> Status </w:t>
            </w:r>
          </w:p>
        </w:tc>
        <w:tc>
          <w:tcPr>
            <w:tcW w:w="1532" w:type="dxa"/>
          </w:tcPr>
          <w:p w14:paraId="3AF3FE75" w14:textId="77777777" w:rsidR="007F37D0" w:rsidRPr="00454BC7" w:rsidRDefault="007F37D0" w:rsidP="00BC2B60">
            <w:pPr>
              <w:spacing w:line="276" w:lineRule="auto"/>
              <w:rPr>
                <w:rFonts w:cs="Arial"/>
                <w:szCs w:val="24"/>
              </w:rPr>
            </w:pPr>
            <w:r w:rsidRPr="00454BC7">
              <w:rPr>
                <w:rFonts w:cs="Arial"/>
                <w:szCs w:val="24"/>
              </w:rPr>
              <w:t xml:space="preserve">Author </w:t>
            </w:r>
          </w:p>
        </w:tc>
        <w:tc>
          <w:tcPr>
            <w:tcW w:w="2287" w:type="dxa"/>
          </w:tcPr>
          <w:p w14:paraId="3D7598E8" w14:textId="77777777" w:rsidR="007F37D0" w:rsidRPr="00454BC7" w:rsidRDefault="007F37D0" w:rsidP="00BC2B60">
            <w:pPr>
              <w:spacing w:line="276" w:lineRule="auto"/>
              <w:rPr>
                <w:rFonts w:cs="Arial"/>
                <w:szCs w:val="24"/>
              </w:rPr>
            </w:pPr>
            <w:r w:rsidRPr="00454BC7">
              <w:rPr>
                <w:rFonts w:cs="Arial"/>
                <w:szCs w:val="24"/>
              </w:rPr>
              <w:t>Authorised by</w:t>
            </w:r>
          </w:p>
        </w:tc>
      </w:tr>
      <w:tr w:rsidR="007F37D0" w:rsidRPr="00454BC7" w14:paraId="10ECFE78" w14:textId="77777777" w:rsidTr="791E6919">
        <w:trPr>
          <w:trHeight w:val="79"/>
        </w:trPr>
        <w:tc>
          <w:tcPr>
            <w:tcW w:w="1913" w:type="dxa"/>
          </w:tcPr>
          <w:p w14:paraId="097D7C7F" w14:textId="77777777" w:rsidR="007F37D0" w:rsidRPr="00454BC7" w:rsidRDefault="007F37D0" w:rsidP="00BC2B60">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cs="Arial"/>
                <w:szCs w:val="24"/>
              </w:rPr>
            </w:pPr>
            <w:r w:rsidRPr="00454BC7">
              <w:rPr>
                <w:rFonts w:cs="Arial"/>
                <w:szCs w:val="24"/>
              </w:rPr>
              <w:t>22/06/2026</w:t>
            </w:r>
          </w:p>
        </w:tc>
        <w:tc>
          <w:tcPr>
            <w:tcW w:w="1152" w:type="dxa"/>
          </w:tcPr>
          <w:p w14:paraId="2E1DBB8D" w14:textId="77777777" w:rsidR="007F37D0" w:rsidRPr="00454BC7" w:rsidRDefault="007F37D0" w:rsidP="00BC2B60">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cs="Arial"/>
                <w:szCs w:val="24"/>
              </w:rPr>
            </w:pPr>
            <w:r w:rsidRPr="00454BC7">
              <w:rPr>
                <w:rFonts w:cs="Arial"/>
                <w:szCs w:val="24"/>
              </w:rPr>
              <w:t>V1</w:t>
            </w:r>
          </w:p>
        </w:tc>
        <w:tc>
          <w:tcPr>
            <w:tcW w:w="1532" w:type="dxa"/>
          </w:tcPr>
          <w:p w14:paraId="45B0D887" w14:textId="77777777" w:rsidR="007F37D0" w:rsidRPr="00454BC7" w:rsidRDefault="007F37D0" w:rsidP="00BC2B60">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cs="Arial"/>
                <w:szCs w:val="24"/>
              </w:rPr>
            </w:pPr>
            <w:r w:rsidRPr="00454BC7">
              <w:rPr>
                <w:rFonts w:cs="Arial"/>
                <w:szCs w:val="24"/>
              </w:rPr>
              <w:t>Draft</w:t>
            </w:r>
          </w:p>
        </w:tc>
        <w:tc>
          <w:tcPr>
            <w:tcW w:w="1532" w:type="dxa"/>
          </w:tcPr>
          <w:p w14:paraId="2C6F97C0" w14:textId="77777777" w:rsidR="007F37D0" w:rsidRPr="00454BC7" w:rsidRDefault="007F37D0" w:rsidP="00BC2B60">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cs="Arial"/>
                <w:szCs w:val="24"/>
              </w:rPr>
            </w:pPr>
            <w:r w:rsidRPr="00454BC7">
              <w:rPr>
                <w:rFonts w:cs="Arial"/>
                <w:szCs w:val="24"/>
              </w:rPr>
              <w:t>JS</w:t>
            </w:r>
          </w:p>
        </w:tc>
        <w:tc>
          <w:tcPr>
            <w:tcW w:w="2287" w:type="dxa"/>
          </w:tcPr>
          <w:p w14:paraId="501D5905" w14:textId="69748E3B" w:rsidR="007F37D0" w:rsidRPr="00454BC7" w:rsidRDefault="002643AE" w:rsidP="00BC2B60">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cs="Arial"/>
                <w:szCs w:val="24"/>
              </w:rPr>
            </w:pPr>
            <w:r>
              <w:rPr>
                <w:rFonts w:cs="Arial"/>
                <w:szCs w:val="24"/>
              </w:rPr>
              <w:t>CT</w:t>
            </w:r>
          </w:p>
        </w:tc>
      </w:tr>
      <w:tr w:rsidR="791E6919" w:rsidRPr="00454BC7" w14:paraId="1AC0179A" w14:textId="77777777" w:rsidTr="791E6919">
        <w:trPr>
          <w:trHeight w:val="79"/>
        </w:trPr>
        <w:tc>
          <w:tcPr>
            <w:tcW w:w="1913" w:type="dxa"/>
          </w:tcPr>
          <w:p w14:paraId="7F1093C2" w14:textId="3E12B22F" w:rsidR="358DE0BE" w:rsidRPr="00454BC7" w:rsidRDefault="358DE0BE" w:rsidP="791E6919">
            <w:pPr>
              <w:spacing w:line="276" w:lineRule="auto"/>
              <w:rPr>
                <w:rFonts w:cs="Arial"/>
                <w:szCs w:val="24"/>
              </w:rPr>
            </w:pPr>
            <w:r w:rsidRPr="00454BC7">
              <w:rPr>
                <w:rFonts w:cs="Arial"/>
                <w:szCs w:val="24"/>
              </w:rPr>
              <w:t>01/07/2026</w:t>
            </w:r>
          </w:p>
        </w:tc>
        <w:tc>
          <w:tcPr>
            <w:tcW w:w="1152" w:type="dxa"/>
          </w:tcPr>
          <w:p w14:paraId="7A2479CA" w14:textId="4B68A9E9" w:rsidR="358DE0BE" w:rsidRPr="00454BC7" w:rsidRDefault="358DE0BE" w:rsidP="791E6919">
            <w:pPr>
              <w:spacing w:line="276" w:lineRule="auto"/>
              <w:rPr>
                <w:rFonts w:cs="Arial"/>
                <w:szCs w:val="24"/>
              </w:rPr>
            </w:pPr>
            <w:r w:rsidRPr="00454BC7">
              <w:rPr>
                <w:rFonts w:cs="Arial"/>
                <w:szCs w:val="24"/>
              </w:rPr>
              <w:t>V</w:t>
            </w:r>
            <w:r w:rsidR="00232AA2" w:rsidRPr="00454BC7">
              <w:rPr>
                <w:rFonts w:cs="Arial"/>
                <w:szCs w:val="24"/>
              </w:rPr>
              <w:t>2</w:t>
            </w:r>
          </w:p>
        </w:tc>
        <w:tc>
          <w:tcPr>
            <w:tcW w:w="1532" w:type="dxa"/>
          </w:tcPr>
          <w:p w14:paraId="6683761C" w14:textId="6A5A482E" w:rsidR="358DE0BE" w:rsidRPr="00454BC7" w:rsidRDefault="358DE0BE" w:rsidP="791E6919">
            <w:pPr>
              <w:spacing w:line="276" w:lineRule="auto"/>
              <w:rPr>
                <w:rFonts w:cs="Arial"/>
                <w:szCs w:val="24"/>
              </w:rPr>
            </w:pPr>
            <w:r w:rsidRPr="00454BC7">
              <w:rPr>
                <w:rFonts w:cs="Arial"/>
                <w:szCs w:val="24"/>
              </w:rPr>
              <w:t>Draft</w:t>
            </w:r>
          </w:p>
        </w:tc>
        <w:tc>
          <w:tcPr>
            <w:tcW w:w="1532" w:type="dxa"/>
          </w:tcPr>
          <w:p w14:paraId="06EE0FE4" w14:textId="41E48038" w:rsidR="358DE0BE" w:rsidRPr="00454BC7" w:rsidRDefault="358DE0BE" w:rsidP="791E6919">
            <w:pPr>
              <w:spacing w:line="276" w:lineRule="auto"/>
              <w:rPr>
                <w:rFonts w:cs="Arial"/>
                <w:szCs w:val="24"/>
              </w:rPr>
            </w:pPr>
            <w:r w:rsidRPr="00454BC7">
              <w:rPr>
                <w:rFonts w:cs="Arial"/>
                <w:szCs w:val="24"/>
              </w:rPr>
              <w:t>JS</w:t>
            </w:r>
            <w:r w:rsidR="00470DED">
              <w:rPr>
                <w:rFonts w:cs="Arial"/>
                <w:szCs w:val="24"/>
              </w:rPr>
              <w:t>/</w:t>
            </w:r>
            <w:r w:rsidR="00452509">
              <w:rPr>
                <w:rFonts w:cs="Arial"/>
                <w:szCs w:val="24"/>
              </w:rPr>
              <w:t>JF</w:t>
            </w:r>
          </w:p>
        </w:tc>
        <w:tc>
          <w:tcPr>
            <w:tcW w:w="2287" w:type="dxa"/>
          </w:tcPr>
          <w:p w14:paraId="5904079C" w14:textId="5F5592C4" w:rsidR="70EE2158" w:rsidRPr="00454BC7" w:rsidRDefault="70EE2158" w:rsidP="791E6919">
            <w:pPr>
              <w:spacing w:line="276" w:lineRule="auto"/>
              <w:rPr>
                <w:rFonts w:cs="Arial"/>
                <w:szCs w:val="24"/>
              </w:rPr>
            </w:pPr>
            <w:r w:rsidRPr="00454BC7">
              <w:rPr>
                <w:rFonts w:cs="Arial"/>
                <w:szCs w:val="24"/>
              </w:rPr>
              <w:t>CT</w:t>
            </w:r>
          </w:p>
        </w:tc>
      </w:tr>
      <w:tr w:rsidR="00232AA2" w:rsidRPr="00454BC7" w14:paraId="172B42AF" w14:textId="77777777" w:rsidTr="791E6919">
        <w:trPr>
          <w:trHeight w:val="79"/>
        </w:trPr>
        <w:tc>
          <w:tcPr>
            <w:tcW w:w="1913" w:type="dxa"/>
          </w:tcPr>
          <w:p w14:paraId="425DCBDB" w14:textId="0171F9DB" w:rsidR="00232AA2" w:rsidRPr="00454BC7" w:rsidRDefault="00232AA2" w:rsidP="791E6919">
            <w:pPr>
              <w:spacing w:line="276" w:lineRule="auto"/>
              <w:rPr>
                <w:rFonts w:cs="Arial"/>
                <w:szCs w:val="24"/>
              </w:rPr>
            </w:pPr>
            <w:r w:rsidRPr="00454BC7">
              <w:rPr>
                <w:rFonts w:cs="Arial"/>
                <w:szCs w:val="24"/>
              </w:rPr>
              <w:t>03/07/2026</w:t>
            </w:r>
          </w:p>
        </w:tc>
        <w:tc>
          <w:tcPr>
            <w:tcW w:w="1152" w:type="dxa"/>
          </w:tcPr>
          <w:p w14:paraId="2362744A" w14:textId="593D8FBC" w:rsidR="00232AA2" w:rsidRPr="00454BC7" w:rsidRDefault="00232AA2" w:rsidP="791E6919">
            <w:pPr>
              <w:spacing w:line="276" w:lineRule="auto"/>
              <w:rPr>
                <w:rFonts w:cs="Arial"/>
                <w:szCs w:val="24"/>
              </w:rPr>
            </w:pPr>
            <w:r w:rsidRPr="00454BC7">
              <w:rPr>
                <w:rFonts w:cs="Arial"/>
                <w:szCs w:val="24"/>
              </w:rPr>
              <w:t>V3</w:t>
            </w:r>
          </w:p>
        </w:tc>
        <w:tc>
          <w:tcPr>
            <w:tcW w:w="1532" w:type="dxa"/>
          </w:tcPr>
          <w:p w14:paraId="13140BA9" w14:textId="19646360" w:rsidR="00232AA2" w:rsidRPr="00454BC7" w:rsidRDefault="00232AA2" w:rsidP="791E6919">
            <w:pPr>
              <w:spacing w:line="276" w:lineRule="auto"/>
              <w:rPr>
                <w:rFonts w:cs="Arial"/>
                <w:szCs w:val="24"/>
              </w:rPr>
            </w:pPr>
            <w:r w:rsidRPr="00454BC7">
              <w:rPr>
                <w:rFonts w:cs="Arial"/>
                <w:szCs w:val="24"/>
              </w:rPr>
              <w:t>Draft</w:t>
            </w:r>
          </w:p>
        </w:tc>
        <w:tc>
          <w:tcPr>
            <w:tcW w:w="1532" w:type="dxa"/>
          </w:tcPr>
          <w:p w14:paraId="030FFE88" w14:textId="1B515218" w:rsidR="00232AA2" w:rsidRPr="00454BC7" w:rsidRDefault="00A17C2A" w:rsidP="791E6919">
            <w:pPr>
              <w:spacing w:line="276" w:lineRule="auto"/>
              <w:rPr>
                <w:rFonts w:cs="Arial"/>
                <w:szCs w:val="24"/>
              </w:rPr>
            </w:pPr>
            <w:r w:rsidRPr="00454BC7">
              <w:rPr>
                <w:rFonts w:cs="Arial"/>
                <w:szCs w:val="24"/>
              </w:rPr>
              <w:t>JS</w:t>
            </w:r>
          </w:p>
        </w:tc>
        <w:tc>
          <w:tcPr>
            <w:tcW w:w="2287" w:type="dxa"/>
          </w:tcPr>
          <w:p w14:paraId="17A45A5C" w14:textId="77777777" w:rsidR="00232AA2" w:rsidRPr="00454BC7" w:rsidRDefault="00232AA2" w:rsidP="791E6919">
            <w:pPr>
              <w:spacing w:line="276" w:lineRule="auto"/>
              <w:rPr>
                <w:rFonts w:cs="Arial"/>
                <w:szCs w:val="24"/>
              </w:rPr>
            </w:pPr>
          </w:p>
        </w:tc>
      </w:tr>
    </w:tbl>
    <w:p w14:paraId="6EEAF96A" w14:textId="77777777" w:rsidR="007F37D0" w:rsidRPr="00454BC7" w:rsidRDefault="007F37D0" w:rsidP="007F37D0">
      <w:pPr>
        <w:rPr>
          <w:rFonts w:cs="Arial"/>
          <w:szCs w:val="24"/>
        </w:rPr>
      </w:pPr>
    </w:p>
    <w:p w14:paraId="476F3DB6" w14:textId="77777777" w:rsidR="007F37D0" w:rsidRPr="00454BC7" w:rsidRDefault="007F37D0" w:rsidP="007F37D0">
      <w:pPr>
        <w:tabs>
          <w:tab w:val="clear" w:pos="720"/>
          <w:tab w:val="clear" w:pos="1440"/>
          <w:tab w:val="clear" w:pos="2160"/>
          <w:tab w:val="clear" w:pos="2880"/>
          <w:tab w:val="clear" w:pos="4680"/>
          <w:tab w:val="clear" w:pos="5400"/>
          <w:tab w:val="clear" w:pos="9000"/>
        </w:tabs>
        <w:rPr>
          <w:rFonts w:cs="Arial"/>
          <w:szCs w:val="24"/>
        </w:rPr>
      </w:pPr>
      <w:r w:rsidRPr="00454BC7">
        <w:rPr>
          <w:rFonts w:cs="Arial"/>
          <w:szCs w:val="24"/>
        </w:rPr>
        <w:br w:type="page"/>
      </w:r>
    </w:p>
    <w:sdt>
      <w:sdtPr>
        <w:rPr>
          <w:rFonts w:cs="Arial"/>
          <w:b/>
          <w:bCs/>
          <w:noProof/>
        </w:rPr>
        <w:id w:val="673890667"/>
        <w:docPartObj>
          <w:docPartGallery w:val="Table of Contents"/>
          <w:docPartUnique/>
        </w:docPartObj>
      </w:sdtPr>
      <w:sdtEndPr/>
      <w:sdtContent>
        <w:p w14:paraId="119F3FAB" w14:textId="77777777" w:rsidR="007F37D0" w:rsidRPr="00454BC7" w:rsidRDefault="007F37D0" w:rsidP="007F37D0">
          <w:pPr>
            <w:tabs>
              <w:tab w:val="clear" w:pos="720"/>
              <w:tab w:val="clear" w:pos="1440"/>
              <w:tab w:val="clear" w:pos="2160"/>
              <w:tab w:val="clear" w:pos="2880"/>
              <w:tab w:val="clear" w:pos="4680"/>
              <w:tab w:val="clear" w:pos="5400"/>
              <w:tab w:val="clear" w:pos="9000"/>
            </w:tabs>
            <w:rPr>
              <w:rFonts w:cs="Arial"/>
              <w:b/>
              <w:bCs/>
              <w:noProof/>
              <w:szCs w:val="24"/>
            </w:rPr>
          </w:pPr>
        </w:p>
        <w:p w14:paraId="255A40B7" w14:textId="77777777" w:rsidR="007F37D0" w:rsidRPr="00D808B6" w:rsidRDefault="007F37D0" w:rsidP="007F37D0">
          <w:pPr>
            <w:tabs>
              <w:tab w:val="clear" w:pos="720"/>
              <w:tab w:val="clear" w:pos="1440"/>
              <w:tab w:val="clear" w:pos="2160"/>
              <w:tab w:val="clear" w:pos="2880"/>
              <w:tab w:val="clear" w:pos="4680"/>
              <w:tab w:val="clear" w:pos="5400"/>
              <w:tab w:val="clear" w:pos="9000"/>
            </w:tabs>
            <w:rPr>
              <w:rFonts w:cs="Arial"/>
              <w:b/>
              <w:bCs/>
              <w:color w:val="009A44"/>
              <w:szCs w:val="24"/>
            </w:rPr>
          </w:pPr>
          <w:r w:rsidRPr="00D808B6">
            <w:rPr>
              <w:rFonts w:cs="Arial"/>
              <w:b/>
              <w:bCs/>
              <w:color w:val="009A44"/>
              <w:szCs w:val="24"/>
            </w:rPr>
            <w:t>CONTENTS</w:t>
          </w:r>
        </w:p>
        <w:p w14:paraId="2610C4AF" w14:textId="77777777" w:rsidR="00267651" w:rsidRDefault="00267651">
          <w:pPr>
            <w:pStyle w:val="TOC1"/>
            <w:rPr>
              <w:rFonts w:cs="Arial"/>
              <w:szCs w:val="24"/>
            </w:rPr>
          </w:pPr>
        </w:p>
        <w:p w14:paraId="6B7401A5" w14:textId="3B3C96EC" w:rsidR="00865791" w:rsidRDefault="007F37D0">
          <w:pPr>
            <w:pStyle w:val="TOC1"/>
            <w:rPr>
              <w:rFonts w:asciiTheme="minorHAnsi" w:eastAsiaTheme="minorEastAsia" w:hAnsiTheme="minorHAnsi" w:cstheme="minorBidi"/>
              <w:b w:val="0"/>
              <w:kern w:val="2"/>
              <w:szCs w:val="24"/>
              <w:lang w:eastAsia="en-GB"/>
              <w14:ligatures w14:val="standardContextual"/>
            </w:rPr>
          </w:pPr>
          <w:r w:rsidRPr="00454BC7">
            <w:rPr>
              <w:rFonts w:cs="Arial"/>
              <w:szCs w:val="24"/>
            </w:rPr>
            <w:fldChar w:fldCharType="begin"/>
          </w:r>
          <w:r w:rsidRPr="00454BC7">
            <w:rPr>
              <w:rFonts w:cs="Arial"/>
              <w:szCs w:val="24"/>
            </w:rPr>
            <w:instrText>TOC \o "1-3" \z \u \h</w:instrText>
          </w:r>
          <w:r w:rsidRPr="00454BC7">
            <w:rPr>
              <w:rFonts w:cs="Arial"/>
              <w:szCs w:val="24"/>
            </w:rPr>
            <w:fldChar w:fldCharType="separate"/>
          </w:r>
          <w:hyperlink w:anchor="_Toc235020477" w:history="1">
            <w:r w:rsidR="00865791" w:rsidRPr="00C64DE6">
              <w:rPr>
                <w:rStyle w:val="Hyperlink"/>
              </w:rPr>
              <w:t>1</w:t>
            </w:r>
            <w:r w:rsidR="00865791">
              <w:rPr>
                <w:rFonts w:asciiTheme="minorHAnsi" w:eastAsiaTheme="minorEastAsia" w:hAnsiTheme="minorHAnsi" w:cstheme="minorBidi"/>
                <w:b w:val="0"/>
                <w:kern w:val="2"/>
                <w:szCs w:val="24"/>
                <w:lang w:eastAsia="en-GB"/>
                <w14:ligatures w14:val="standardContextual"/>
              </w:rPr>
              <w:tab/>
            </w:r>
            <w:r w:rsidR="00865791" w:rsidRPr="00C64DE6">
              <w:rPr>
                <w:rStyle w:val="Hyperlink"/>
              </w:rPr>
              <w:t>Self-assessment checklist</w:t>
            </w:r>
            <w:r w:rsidR="00865791">
              <w:rPr>
                <w:webHidden/>
              </w:rPr>
              <w:tab/>
            </w:r>
            <w:r w:rsidR="00865791">
              <w:rPr>
                <w:webHidden/>
              </w:rPr>
              <w:fldChar w:fldCharType="begin"/>
            </w:r>
            <w:r w:rsidR="00865791">
              <w:rPr>
                <w:webHidden/>
              </w:rPr>
              <w:instrText xml:space="preserve"> PAGEREF _Toc235020477 \h </w:instrText>
            </w:r>
            <w:r w:rsidR="00865791">
              <w:rPr>
                <w:webHidden/>
              </w:rPr>
            </w:r>
            <w:r w:rsidR="00865791">
              <w:rPr>
                <w:webHidden/>
              </w:rPr>
              <w:fldChar w:fldCharType="separate"/>
            </w:r>
            <w:r w:rsidR="00865791">
              <w:rPr>
                <w:webHidden/>
              </w:rPr>
              <w:t>5</w:t>
            </w:r>
            <w:r w:rsidR="00865791">
              <w:rPr>
                <w:webHidden/>
              </w:rPr>
              <w:fldChar w:fldCharType="end"/>
            </w:r>
          </w:hyperlink>
        </w:p>
        <w:p w14:paraId="5C701472" w14:textId="4ABEDE79"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478" w:history="1">
            <w:r w:rsidRPr="00C64DE6">
              <w:rPr>
                <w:rStyle w:val="Hyperlink"/>
              </w:rPr>
              <w:t>2</w:t>
            </w:r>
            <w:r>
              <w:rPr>
                <w:rFonts w:asciiTheme="minorHAnsi" w:eastAsiaTheme="minorEastAsia" w:hAnsiTheme="minorHAnsi" w:cstheme="minorBidi"/>
                <w:b w:val="0"/>
                <w:kern w:val="2"/>
                <w:szCs w:val="24"/>
                <w:lang w:eastAsia="en-GB"/>
                <w14:ligatures w14:val="standardContextual"/>
              </w:rPr>
              <w:tab/>
            </w:r>
            <w:r w:rsidRPr="00C64DE6">
              <w:rPr>
                <w:rStyle w:val="Hyperlink"/>
              </w:rPr>
              <w:t>Applicant details</w:t>
            </w:r>
            <w:r>
              <w:rPr>
                <w:webHidden/>
              </w:rPr>
              <w:tab/>
            </w:r>
            <w:r>
              <w:rPr>
                <w:webHidden/>
              </w:rPr>
              <w:fldChar w:fldCharType="begin"/>
            </w:r>
            <w:r>
              <w:rPr>
                <w:webHidden/>
              </w:rPr>
              <w:instrText xml:space="preserve"> PAGEREF _Toc235020478 \h </w:instrText>
            </w:r>
            <w:r>
              <w:rPr>
                <w:webHidden/>
              </w:rPr>
            </w:r>
            <w:r>
              <w:rPr>
                <w:webHidden/>
              </w:rPr>
              <w:fldChar w:fldCharType="separate"/>
            </w:r>
            <w:r>
              <w:rPr>
                <w:webHidden/>
              </w:rPr>
              <w:t>7</w:t>
            </w:r>
            <w:r>
              <w:rPr>
                <w:webHidden/>
              </w:rPr>
              <w:fldChar w:fldCharType="end"/>
            </w:r>
          </w:hyperlink>
        </w:p>
        <w:p w14:paraId="52CD3CD8" w14:textId="485FF894"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79" w:history="1">
            <w:r w:rsidRPr="00C64DE6">
              <w:rPr>
                <w:rStyle w:val="Hyperlink"/>
                <w:rFonts w:cs="Arial"/>
                <w:noProof/>
              </w:rPr>
              <w:t>2.1 Lead applicant details</w:t>
            </w:r>
            <w:r>
              <w:rPr>
                <w:noProof/>
                <w:webHidden/>
              </w:rPr>
              <w:tab/>
            </w:r>
            <w:r>
              <w:rPr>
                <w:noProof/>
                <w:webHidden/>
              </w:rPr>
              <w:fldChar w:fldCharType="begin"/>
            </w:r>
            <w:r>
              <w:rPr>
                <w:noProof/>
                <w:webHidden/>
              </w:rPr>
              <w:instrText xml:space="preserve"> PAGEREF _Toc235020479 \h </w:instrText>
            </w:r>
            <w:r>
              <w:rPr>
                <w:noProof/>
                <w:webHidden/>
              </w:rPr>
            </w:r>
            <w:r>
              <w:rPr>
                <w:noProof/>
                <w:webHidden/>
              </w:rPr>
              <w:fldChar w:fldCharType="separate"/>
            </w:r>
            <w:r>
              <w:rPr>
                <w:noProof/>
                <w:webHidden/>
              </w:rPr>
              <w:t>7</w:t>
            </w:r>
            <w:r>
              <w:rPr>
                <w:noProof/>
                <w:webHidden/>
              </w:rPr>
              <w:fldChar w:fldCharType="end"/>
            </w:r>
          </w:hyperlink>
        </w:p>
        <w:p w14:paraId="26A405BC" w14:textId="5DEF1F46"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80" w:history="1">
            <w:r w:rsidRPr="00C64DE6">
              <w:rPr>
                <w:rStyle w:val="Hyperlink"/>
                <w:rFonts w:cs="Arial"/>
                <w:noProof/>
              </w:rPr>
              <w:t>2.2 Project partner(s) to this application (if applicable)</w:t>
            </w:r>
            <w:r>
              <w:rPr>
                <w:noProof/>
                <w:webHidden/>
              </w:rPr>
              <w:tab/>
            </w:r>
            <w:r>
              <w:rPr>
                <w:noProof/>
                <w:webHidden/>
              </w:rPr>
              <w:fldChar w:fldCharType="begin"/>
            </w:r>
            <w:r>
              <w:rPr>
                <w:noProof/>
                <w:webHidden/>
              </w:rPr>
              <w:instrText xml:space="preserve"> PAGEREF _Toc235020480 \h </w:instrText>
            </w:r>
            <w:r>
              <w:rPr>
                <w:noProof/>
                <w:webHidden/>
              </w:rPr>
            </w:r>
            <w:r>
              <w:rPr>
                <w:noProof/>
                <w:webHidden/>
              </w:rPr>
              <w:fldChar w:fldCharType="separate"/>
            </w:r>
            <w:r>
              <w:rPr>
                <w:noProof/>
                <w:webHidden/>
              </w:rPr>
              <w:t>8</w:t>
            </w:r>
            <w:r>
              <w:rPr>
                <w:noProof/>
                <w:webHidden/>
              </w:rPr>
              <w:fldChar w:fldCharType="end"/>
            </w:r>
          </w:hyperlink>
        </w:p>
        <w:p w14:paraId="7D7CB9E9" w14:textId="58207814"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481" w:history="1">
            <w:r w:rsidRPr="00C64DE6">
              <w:rPr>
                <w:rStyle w:val="Hyperlink"/>
              </w:rPr>
              <w:t>3</w:t>
            </w:r>
            <w:r>
              <w:rPr>
                <w:rFonts w:asciiTheme="minorHAnsi" w:eastAsiaTheme="minorEastAsia" w:hAnsiTheme="minorHAnsi" w:cstheme="minorBidi"/>
                <w:b w:val="0"/>
                <w:kern w:val="2"/>
                <w:szCs w:val="24"/>
                <w:lang w:eastAsia="en-GB"/>
                <w14:ligatures w14:val="standardContextual"/>
              </w:rPr>
              <w:tab/>
            </w:r>
            <w:r w:rsidRPr="00C64DE6">
              <w:rPr>
                <w:rStyle w:val="Hyperlink"/>
              </w:rPr>
              <w:t>Project Summary</w:t>
            </w:r>
            <w:r>
              <w:rPr>
                <w:webHidden/>
              </w:rPr>
              <w:tab/>
            </w:r>
            <w:r>
              <w:rPr>
                <w:webHidden/>
              </w:rPr>
              <w:fldChar w:fldCharType="begin"/>
            </w:r>
            <w:r>
              <w:rPr>
                <w:webHidden/>
              </w:rPr>
              <w:instrText xml:space="preserve"> PAGEREF _Toc235020481 \h </w:instrText>
            </w:r>
            <w:r>
              <w:rPr>
                <w:webHidden/>
              </w:rPr>
            </w:r>
            <w:r>
              <w:rPr>
                <w:webHidden/>
              </w:rPr>
              <w:fldChar w:fldCharType="separate"/>
            </w:r>
            <w:r>
              <w:rPr>
                <w:webHidden/>
              </w:rPr>
              <w:t>9</w:t>
            </w:r>
            <w:r>
              <w:rPr>
                <w:webHidden/>
              </w:rPr>
              <w:fldChar w:fldCharType="end"/>
            </w:r>
          </w:hyperlink>
        </w:p>
        <w:p w14:paraId="34F51DD3" w14:textId="7D441D49"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82" w:history="1">
            <w:r w:rsidRPr="00C64DE6">
              <w:rPr>
                <w:rStyle w:val="Hyperlink"/>
                <w:rFonts w:cs="Arial"/>
                <w:noProof/>
              </w:rPr>
              <w:t>3.1 Project administrative details</w:t>
            </w:r>
            <w:r>
              <w:rPr>
                <w:noProof/>
                <w:webHidden/>
              </w:rPr>
              <w:tab/>
            </w:r>
            <w:r>
              <w:rPr>
                <w:noProof/>
                <w:webHidden/>
              </w:rPr>
              <w:fldChar w:fldCharType="begin"/>
            </w:r>
            <w:r>
              <w:rPr>
                <w:noProof/>
                <w:webHidden/>
              </w:rPr>
              <w:instrText xml:space="preserve"> PAGEREF _Toc235020482 \h </w:instrText>
            </w:r>
            <w:r>
              <w:rPr>
                <w:noProof/>
                <w:webHidden/>
              </w:rPr>
            </w:r>
            <w:r>
              <w:rPr>
                <w:noProof/>
                <w:webHidden/>
              </w:rPr>
              <w:fldChar w:fldCharType="separate"/>
            </w:r>
            <w:r>
              <w:rPr>
                <w:noProof/>
                <w:webHidden/>
              </w:rPr>
              <w:t>9</w:t>
            </w:r>
            <w:r>
              <w:rPr>
                <w:noProof/>
                <w:webHidden/>
              </w:rPr>
              <w:fldChar w:fldCharType="end"/>
            </w:r>
          </w:hyperlink>
        </w:p>
        <w:p w14:paraId="3A85FCFF" w14:textId="478C7DE2"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83" w:history="1">
            <w:r w:rsidRPr="00C64DE6">
              <w:rPr>
                <w:rStyle w:val="Hyperlink"/>
                <w:rFonts w:cs="Arial"/>
                <w:noProof/>
              </w:rPr>
              <w:t>3.2 Project Objective</w:t>
            </w:r>
            <w:r>
              <w:rPr>
                <w:noProof/>
                <w:webHidden/>
              </w:rPr>
              <w:tab/>
            </w:r>
            <w:r>
              <w:rPr>
                <w:noProof/>
                <w:webHidden/>
              </w:rPr>
              <w:fldChar w:fldCharType="begin"/>
            </w:r>
            <w:r>
              <w:rPr>
                <w:noProof/>
                <w:webHidden/>
              </w:rPr>
              <w:instrText xml:space="preserve"> PAGEREF _Toc235020483 \h </w:instrText>
            </w:r>
            <w:r>
              <w:rPr>
                <w:noProof/>
                <w:webHidden/>
              </w:rPr>
            </w:r>
            <w:r>
              <w:rPr>
                <w:noProof/>
                <w:webHidden/>
              </w:rPr>
              <w:fldChar w:fldCharType="separate"/>
            </w:r>
            <w:r>
              <w:rPr>
                <w:noProof/>
                <w:webHidden/>
              </w:rPr>
              <w:t>9</w:t>
            </w:r>
            <w:r>
              <w:rPr>
                <w:noProof/>
                <w:webHidden/>
              </w:rPr>
              <w:fldChar w:fldCharType="end"/>
            </w:r>
          </w:hyperlink>
        </w:p>
        <w:p w14:paraId="41479834" w14:textId="1582915A"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84" w:history="1">
            <w:r w:rsidRPr="00C64DE6">
              <w:rPr>
                <w:rStyle w:val="Hyperlink"/>
                <w:rFonts w:cs="Arial"/>
                <w:noProof/>
              </w:rPr>
              <w:t>3.3 Project Overview</w:t>
            </w:r>
            <w:r>
              <w:rPr>
                <w:noProof/>
                <w:webHidden/>
              </w:rPr>
              <w:tab/>
            </w:r>
            <w:r>
              <w:rPr>
                <w:noProof/>
                <w:webHidden/>
              </w:rPr>
              <w:fldChar w:fldCharType="begin"/>
            </w:r>
            <w:r>
              <w:rPr>
                <w:noProof/>
                <w:webHidden/>
              </w:rPr>
              <w:instrText xml:space="preserve"> PAGEREF _Toc235020484 \h </w:instrText>
            </w:r>
            <w:r>
              <w:rPr>
                <w:noProof/>
                <w:webHidden/>
              </w:rPr>
            </w:r>
            <w:r>
              <w:rPr>
                <w:noProof/>
                <w:webHidden/>
              </w:rPr>
              <w:fldChar w:fldCharType="separate"/>
            </w:r>
            <w:r>
              <w:rPr>
                <w:noProof/>
                <w:webHidden/>
              </w:rPr>
              <w:t>9</w:t>
            </w:r>
            <w:r>
              <w:rPr>
                <w:noProof/>
                <w:webHidden/>
              </w:rPr>
              <w:fldChar w:fldCharType="end"/>
            </w:r>
          </w:hyperlink>
        </w:p>
        <w:p w14:paraId="72A6ED5C" w14:textId="4F4A6704"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485" w:history="1">
            <w:r w:rsidRPr="00C64DE6">
              <w:rPr>
                <w:rStyle w:val="Hyperlink"/>
              </w:rPr>
              <w:t>4</w:t>
            </w:r>
            <w:r>
              <w:rPr>
                <w:rFonts w:asciiTheme="minorHAnsi" w:eastAsiaTheme="minorEastAsia" w:hAnsiTheme="minorHAnsi" w:cstheme="minorBidi"/>
                <w:b w:val="0"/>
                <w:kern w:val="2"/>
                <w:szCs w:val="24"/>
                <w:lang w:eastAsia="en-GB"/>
                <w14:ligatures w14:val="standardContextual"/>
              </w:rPr>
              <w:tab/>
            </w:r>
            <w:r w:rsidRPr="00C64DE6">
              <w:rPr>
                <w:rStyle w:val="Hyperlink"/>
              </w:rPr>
              <w:t>Project Proposal</w:t>
            </w:r>
            <w:r>
              <w:rPr>
                <w:webHidden/>
              </w:rPr>
              <w:tab/>
            </w:r>
            <w:r>
              <w:rPr>
                <w:webHidden/>
              </w:rPr>
              <w:fldChar w:fldCharType="begin"/>
            </w:r>
            <w:r>
              <w:rPr>
                <w:webHidden/>
              </w:rPr>
              <w:instrText xml:space="preserve"> PAGEREF _Toc235020485 \h </w:instrText>
            </w:r>
            <w:r>
              <w:rPr>
                <w:webHidden/>
              </w:rPr>
            </w:r>
            <w:r>
              <w:rPr>
                <w:webHidden/>
              </w:rPr>
              <w:fldChar w:fldCharType="separate"/>
            </w:r>
            <w:r>
              <w:rPr>
                <w:webHidden/>
              </w:rPr>
              <w:t>11</w:t>
            </w:r>
            <w:r>
              <w:rPr>
                <w:webHidden/>
              </w:rPr>
              <w:fldChar w:fldCharType="end"/>
            </w:r>
          </w:hyperlink>
        </w:p>
        <w:p w14:paraId="08ECE6E6" w14:textId="785A1FB5"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86" w:history="1">
            <w:r w:rsidRPr="00C64DE6">
              <w:rPr>
                <w:rStyle w:val="Hyperlink"/>
                <w:rFonts w:cs="Arial"/>
                <w:noProof/>
              </w:rPr>
              <w:t>4.1 Problem / Opportunity Statement</w:t>
            </w:r>
            <w:r>
              <w:rPr>
                <w:noProof/>
                <w:webHidden/>
              </w:rPr>
              <w:tab/>
            </w:r>
            <w:r>
              <w:rPr>
                <w:noProof/>
                <w:webHidden/>
              </w:rPr>
              <w:fldChar w:fldCharType="begin"/>
            </w:r>
            <w:r>
              <w:rPr>
                <w:noProof/>
                <w:webHidden/>
              </w:rPr>
              <w:instrText xml:space="preserve"> PAGEREF _Toc235020486 \h </w:instrText>
            </w:r>
            <w:r>
              <w:rPr>
                <w:noProof/>
                <w:webHidden/>
              </w:rPr>
            </w:r>
            <w:r>
              <w:rPr>
                <w:noProof/>
                <w:webHidden/>
              </w:rPr>
              <w:fldChar w:fldCharType="separate"/>
            </w:r>
            <w:r>
              <w:rPr>
                <w:noProof/>
                <w:webHidden/>
              </w:rPr>
              <w:t>11</w:t>
            </w:r>
            <w:r>
              <w:rPr>
                <w:noProof/>
                <w:webHidden/>
              </w:rPr>
              <w:fldChar w:fldCharType="end"/>
            </w:r>
          </w:hyperlink>
        </w:p>
        <w:p w14:paraId="0362BE6E" w14:textId="126C4C23"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87" w:history="1">
            <w:r w:rsidRPr="00C64DE6">
              <w:rPr>
                <w:rStyle w:val="Hyperlink"/>
                <w:rFonts w:cs="Arial"/>
                <w:noProof/>
              </w:rPr>
              <w:t>4.2 Proposed Project Activities</w:t>
            </w:r>
            <w:r>
              <w:rPr>
                <w:noProof/>
                <w:webHidden/>
              </w:rPr>
              <w:tab/>
            </w:r>
            <w:r>
              <w:rPr>
                <w:noProof/>
                <w:webHidden/>
              </w:rPr>
              <w:fldChar w:fldCharType="begin"/>
            </w:r>
            <w:r>
              <w:rPr>
                <w:noProof/>
                <w:webHidden/>
              </w:rPr>
              <w:instrText xml:space="preserve"> PAGEREF _Toc235020487 \h </w:instrText>
            </w:r>
            <w:r>
              <w:rPr>
                <w:noProof/>
                <w:webHidden/>
              </w:rPr>
            </w:r>
            <w:r>
              <w:rPr>
                <w:noProof/>
                <w:webHidden/>
              </w:rPr>
              <w:fldChar w:fldCharType="separate"/>
            </w:r>
            <w:r>
              <w:rPr>
                <w:noProof/>
                <w:webHidden/>
              </w:rPr>
              <w:t>11</w:t>
            </w:r>
            <w:r>
              <w:rPr>
                <w:noProof/>
                <w:webHidden/>
              </w:rPr>
              <w:fldChar w:fldCharType="end"/>
            </w:r>
          </w:hyperlink>
        </w:p>
        <w:p w14:paraId="7E303043" w14:textId="3CCABB64"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88" w:history="1">
            <w:r w:rsidRPr="00C64DE6">
              <w:rPr>
                <w:rStyle w:val="Hyperlink"/>
                <w:rFonts w:cs="Arial"/>
                <w:noProof/>
              </w:rPr>
              <w:t>4.4 Intended Outcomes &amp; Impact</w:t>
            </w:r>
            <w:r>
              <w:rPr>
                <w:noProof/>
                <w:webHidden/>
              </w:rPr>
              <w:tab/>
            </w:r>
            <w:r>
              <w:rPr>
                <w:noProof/>
                <w:webHidden/>
              </w:rPr>
              <w:fldChar w:fldCharType="begin"/>
            </w:r>
            <w:r>
              <w:rPr>
                <w:noProof/>
                <w:webHidden/>
              </w:rPr>
              <w:instrText xml:space="preserve"> PAGEREF _Toc235020488 \h </w:instrText>
            </w:r>
            <w:r>
              <w:rPr>
                <w:noProof/>
                <w:webHidden/>
              </w:rPr>
            </w:r>
            <w:r>
              <w:rPr>
                <w:noProof/>
                <w:webHidden/>
              </w:rPr>
              <w:fldChar w:fldCharType="separate"/>
            </w:r>
            <w:r>
              <w:rPr>
                <w:noProof/>
                <w:webHidden/>
              </w:rPr>
              <w:t>13</w:t>
            </w:r>
            <w:r>
              <w:rPr>
                <w:noProof/>
                <w:webHidden/>
              </w:rPr>
              <w:fldChar w:fldCharType="end"/>
            </w:r>
          </w:hyperlink>
        </w:p>
        <w:p w14:paraId="19B88449" w14:textId="0249B322"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489" w:history="1">
            <w:r w:rsidRPr="00C64DE6">
              <w:rPr>
                <w:rStyle w:val="Hyperlink"/>
              </w:rPr>
              <w:t>5</w:t>
            </w:r>
            <w:r>
              <w:rPr>
                <w:rFonts w:asciiTheme="minorHAnsi" w:eastAsiaTheme="minorEastAsia" w:hAnsiTheme="minorHAnsi" w:cstheme="minorBidi"/>
                <w:b w:val="0"/>
                <w:kern w:val="2"/>
                <w:szCs w:val="24"/>
                <w:lang w:eastAsia="en-GB"/>
                <w14:ligatures w14:val="standardContextual"/>
              </w:rPr>
              <w:tab/>
            </w:r>
            <w:r w:rsidRPr="00C64DE6">
              <w:rPr>
                <w:rStyle w:val="Hyperlink"/>
              </w:rPr>
              <w:t>Project Approach</w:t>
            </w:r>
            <w:r>
              <w:rPr>
                <w:webHidden/>
              </w:rPr>
              <w:tab/>
            </w:r>
            <w:r>
              <w:rPr>
                <w:webHidden/>
              </w:rPr>
              <w:fldChar w:fldCharType="begin"/>
            </w:r>
            <w:r>
              <w:rPr>
                <w:webHidden/>
              </w:rPr>
              <w:instrText xml:space="preserve"> PAGEREF _Toc235020489 \h </w:instrText>
            </w:r>
            <w:r>
              <w:rPr>
                <w:webHidden/>
              </w:rPr>
            </w:r>
            <w:r>
              <w:rPr>
                <w:webHidden/>
              </w:rPr>
              <w:fldChar w:fldCharType="separate"/>
            </w:r>
            <w:r>
              <w:rPr>
                <w:webHidden/>
              </w:rPr>
              <w:t>15</w:t>
            </w:r>
            <w:r>
              <w:rPr>
                <w:webHidden/>
              </w:rPr>
              <w:fldChar w:fldCharType="end"/>
            </w:r>
          </w:hyperlink>
        </w:p>
        <w:p w14:paraId="56B7A76E" w14:textId="56E97F44"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90" w:history="1">
            <w:r w:rsidRPr="00C64DE6">
              <w:rPr>
                <w:rStyle w:val="Hyperlink"/>
                <w:rFonts w:cs="Arial"/>
                <w:noProof/>
              </w:rPr>
              <w:t>5.1 Innovation</w:t>
            </w:r>
            <w:r>
              <w:rPr>
                <w:noProof/>
                <w:webHidden/>
              </w:rPr>
              <w:tab/>
            </w:r>
            <w:r>
              <w:rPr>
                <w:noProof/>
                <w:webHidden/>
              </w:rPr>
              <w:fldChar w:fldCharType="begin"/>
            </w:r>
            <w:r>
              <w:rPr>
                <w:noProof/>
                <w:webHidden/>
              </w:rPr>
              <w:instrText xml:space="preserve"> PAGEREF _Toc235020490 \h </w:instrText>
            </w:r>
            <w:r>
              <w:rPr>
                <w:noProof/>
                <w:webHidden/>
              </w:rPr>
            </w:r>
            <w:r>
              <w:rPr>
                <w:noProof/>
                <w:webHidden/>
              </w:rPr>
              <w:fldChar w:fldCharType="separate"/>
            </w:r>
            <w:r>
              <w:rPr>
                <w:noProof/>
                <w:webHidden/>
              </w:rPr>
              <w:t>15</w:t>
            </w:r>
            <w:r>
              <w:rPr>
                <w:noProof/>
                <w:webHidden/>
              </w:rPr>
              <w:fldChar w:fldCharType="end"/>
            </w:r>
          </w:hyperlink>
        </w:p>
        <w:p w14:paraId="5E9F08AA" w14:textId="4169E445"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91" w:history="1">
            <w:r w:rsidRPr="00C64DE6">
              <w:rPr>
                <w:rStyle w:val="Hyperlink"/>
                <w:rFonts w:cs="Arial"/>
                <w:noProof/>
              </w:rPr>
              <w:t>5.2 Shared learning opportunities</w:t>
            </w:r>
            <w:r>
              <w:rPr>
                <w:noProof/>
                <w:webHidden/>
              </w:rPr>
              <w:tab/>
            </w:r>
            <w:r>
              <w:rPr>
                <w:noProof/>
                <w:webHidden/>
              </w:rPr>
              <w:fldChar w:fldCharType="begin"/>
            </w:r>
            <w:r>
              <w:rPr>
                <w:noProof/>
                <w:webHidden/>
              </w:rPr>
              <w:instrText xml:space="preserve"> PAGEREF _Toc235020491 \h </w:instrText>
            </w:r>
            <w:r>
              <w:rPr>
                <w:noProof/>
                <w:webHidden/>
              </w:rPr>
            </w:r>
            <w:r>
              <w:rPr>
                <w:noProof/>
                <w:webHidden/>
              </w:rPr>
              <w:fldChar w:fldCharType="separate"/>
            </w:r>
            <w:r>
              <w:rPr>
                <w:noProof/>
                <w:webHidden/>
              </w:rPr>
              <w:t>16</w:t>
            </w:r>
            <w:r>
              <w:rPr>
                <w:noProof/>
                <w:webHidden/>
              </w:rPr>
              <w:fldChar w:fldCharType="end"/>
            </w:r>
          </w:hyperlink>
        </w:p>
        <w:p w14:paraId="161C5C91" w14:textId="392667EF" w:rsidR="00865791" w:rsidRDefault="00865791">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235020492" w:history="1">
            <w:r w:rsidRPr="00C64DE6">
              <w:rPr>
                <w:rStyle w:val="Hyperlink"/>
                <w:rFonts w:cs="Arial"/>
                <w:noProof/>
              </w:rPr>
              <w:t>5.3</w:t>
            </w:r>
            <w:r>
              <w:rPr>
                <w:rStyle w:val="Hyperlink"/>
                <w:rFonts w:cs="Arial"/>
                <w:noProof/>
              </w:rPr>
              <w:t xml:space="preserve"> </w:t>
            </w:r>
            <w:r w:rsidRPr="00C64DE6">
              <w:rPr>
                <w:rStyle w:val="Hyperlink"/>
                <w:rFonts w:cs="Arial"/>
                <w:noProof/>
              </w:rPr>
              <w:t>Inclusivity &amp; Accessibility</w:t>
            </w:r>
            <w:r>
              <w:rPr>
                <w:noProof/>
                <w:webHidden/>
              </w:rPr>
              <w:tab/>
            </w:r>
            <w:r>
              <w:rPr>
                <w:noProof/>
                <w:webHidden/>
              </w:rPr>
              <w:fldChar w:fldCharType="begin"/>
            </w:r>
            <w:r>
              <w:rPr>
                <w:noProof/>
                <w:webHidden/>
              </w:rPr>
              <w:instrText xml:space="preserve"> PAGEREF _Toc235020492 \h </w:instrText>
            </w:r>
            <w:r>
              <w:rPr>
                <w:noProof/>
                <w:webHidden/>
              </w:rPr>
            </w:r>
            <w:r>
              <w:rPr>
                <w:noProof/>
                <w:webHidden/>
              </w:rPr>
              <w:fldChar w:fldCharType="separate"/>
            </w:r>
            <w:r>
              <w:rPr>
                <w:noProof/>
                <w:webHidden/>
              </w:rPr>
              <w:t>16</w:t>
            </w:r>
            <w:r>
              <w:rPr>
                <w:noProof/>
                <w:webHidden/>
              </w:rPr>
              <w:fldChar w:fldCharType="end"/>
            </w:r>
          </w:hyperlink>
        </w:p>
        <w:p w14:paraId="5917F559" w14:textId="54FC8F3A"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493" w:history="1">
            <w:r w:rsidRPr="00C64DE6">
              <w:rPr>
                <w:rStyle w:val="Hyperlink"/>
              </w:rPr>
              <w:t>6</w:t>
            </w:r>
            <w:r>
              <w:rPr>
                <w:rFonts w:asciiTheme="minorHAnsi" w:eastAsiaTheme="minorEastAsia" w:hAnsiTheme="minorHAnsi" w:cstheme="minorBidi"/>
                <w:b w:val="0"/>
                <w:kern w:val="2"/>
                <w:szCs w:val="24"/>
                <w:lang w:eastAsia="en-GB"/>
                <w14:ligatures w14:val="standardContextual"/>
              </w:rPr>
              <w:tab/>
            </w:r>
            <w:r w:rsidRPr="00C64DE6">
              <w:rPr>
                <w:rStyle w:val="Hyperlink"/>
              </w:rPr>
              <w:t>Project Delivery</w:t>
            </w:r>
            <w:r>
              <w:rPr>
                <w:webHidden/>
              </w:rPr>
              <w:tab/>
            </w:r>
            <w:r>
              <w:rPr>
                <w:webHidden/>
              </w:rPr>
              <w:fldChar w:fldCharType="begin"/>
            </w:r>
            <w:r>
              <w:rPr>
                <w:webHidden/>
              </w:rPr>
              <w:instrText xml:space="preserve"> PAGEREF _Toc235020493 \h </w:instrText>
            </w:r>
            <w:r>
              <w:rPr>
                <w:webHidden/>
              </w:rPr>
            </w:r>
            <w:r>
              <w:rPr>
                <w:webHidden/>
              </w:rPr>
              <w:fldChar w:fldCharType="separate"/>
            </w:r>
            <w:r>
              <w:rPr>
                <w:webHidden/>
              </w:rPr>
              <w:t>18</w:t>
            </w:r>
            <w:r>
              <w:rPr>
                <w:webHidden/>
              </w:rPr>
              <w:fldChar w:fldCharType="end"/>
            </w:r>
          </w:hyperlink>
        </w:p>
        <w:p w14:paraId="072C4CE6" w14:textId="07524ED1"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94" w:history="1">
            <w:r w:rsidRPr="00C64DE6">
              <w:rPr>
                <w:rStyle w:val="Hyperlink"/>
                <w:rFonts w:cs="Arial"/>
                <w:noProof/>
              </w:rPr>
              <w:t>6.1 Organisational Capability</w:t>
            </w:r>
            <w:r>
              <w:rPr>
                <w:noProof/>
                <w:webHidden/>
              </w:rPr>
              <w:tab/>
            </w:r>
            <w:r>
              <w:rPr>
                <w:noProof/>
                <w:webHidden/>
              </w:rPr>
              <w:fldChar w:fldCharType="begin"/>
            </w:r>
            <w:r>
              <w:rPr>
                <w:noProof/>
                <w:webHidden/>
              </w:rPr>
              <w:instrText xml:space="preserve"> PAGEREF _Toc235020494 \h </w:instrText>
            </w:r>
            <w:r>
              <w:rPr>
                <w:noProof/>
                <w:webHidden/>
              </w:rPr>
            </w:r>
            <w:r>
              <w:rPr>
                <w:noProof/>
                <w:webHidden/>
              </w:rPr>
              <w:fldChar w:fldCharType="separate"/>
            </w:r>
            <w:r>
              <w:rPr>
                <w:noProof/>
                <w:webHidden/>
              </w:rPr>
              <w:t>18</w:t>
            </w:r>
            <w:r>
              <w:rPr>
                <w:noProof/>
                <w:webHidden/>
              </w:rPr>
              <w:fldChar w:fldCharType="end"/>
            </w:r>
          </w:hyperlink>
        </w:p>
        <w:p w14:paraId="498EC6CE" w14:textId="39C23C6F"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95" w:history="1">
            <w:r w:rsidRPr="00C64DE6">
              <w:rPr>
                <w:rStyle w:val="Hyperlink"/>
                <w:rFonts w:cs="Arial"/>
                <w:noProof/>
              </w:rPr>
              <w:t>6.2 Timeline &amp; Milestones</w:t>
            </w:r>
            <w:r>
              <w:rPr>
                <w:noProof/>
                <w:webHidden/>
              </w:rPr>
              <w:tab/>
            </w:r>
            <w:r>
              <w:rPr>
                <w:noProof/>
                <w:webHidden/>
              </w:rPr>
              <w:fldChar w:fldCharType="begin"/>
            </w:r>
            <w:r>
              <w:rPr>
                <w:noProof/>
                <w:webHidden/>
              </w:rPr>
              <w:instrText xml:space="preserve"> PAGEREF _Toc235020495 \h </w:instrText>
            </w:r>
            <w:r>
              <w:rPr>
                <w:noProof/>
                <w:webHidden/>
              </w:rPr>
            </w:r>
            <w:r>
              <w:rPr>
                <w:noProof/>
                <w:webHidden/>
              </w:rPr>
              <w:fldChar w:fldCharType="separate"/>
            </w:r>
            <w:r>
              <w:rPr>
                <w:noProof/>
                <w:webHidden/>
              </w:rPr>
              <w:t>19</w:t>
            </w:r>
            <w:r>
              <w:rPr>
                <w:noProof/>
                <w:webHidden/>
              </w:rPr>
              <w:fldChar w:fldCharType="end"/>
            </w:r>
          </w:hyperlink>
        </w:p>
        <w:p w14:paraId="056DAFF8" w14:textId="570FDB2C"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96" w:history="1">
            <w:r w:rsidRPr="00C64DE6">
              <w:rPr>
                <w:rStyle w:val="Hyperlink"/>
                <w:rFonts w:cs="Arial"/>
                <w:noProof/>
              </w:rPr>
              <w:t>6.3 Risk Management</w:t>
            </w:r>
            <w:r>
              <w:rPr>
                <w:noProof/>
                <w:webHidden/>
              </w:rPr>
              <w:tab/>
            </w:r>
            <w:r>
              <w:rPr>
                <w:noProof/>
                <w:webHidden/>
              </w:rPr>
              <w:fldChar w:fldCharType="begin"/>
            </w:r>
            <w:r>
              <w:rPr>
                <w:noProof/>
                <w:webHidden/>
              </w:rPr>
              <w:instrText xml:space="preserve"> PAGEREF _Toc235020496 \h </w:instrText>
            </w:r>
            <w:r>
              <w:rPr>
                <w:noProof/>
                <w:webHidden/>
              </w:rPr>
            </w:r>
            <w:r>
              <w:rPr>
                <w:noProof/>
                <w:webHidden/>
              </w:rPr>
              <w:fldChar w:fldCharType="separate"/>
            </w:r>
            <w:r>
              <w:rPr>
                <w:noProof/>
                <w:webHidden/>
              </w:rPr>
              <w:t>20</w:t>
            </w:r>
            <w:r>
              <w:rPr>
                <w:noProof/>
                <w:webHidden/>
              </w:rPr>
              <w:fldChar w:fldCharType="end"/>
            </w:r>
          </w:hyperlink>
        </w:p>
        <w:p w14:paraId="5C047C7B" w14:textId="4BD65149"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497" w:history="1">
            <w:r w:rsidRPr="00C64DE6">
              <w:rPr>
                <w:rStyle w:val="Hyperlink"/>
              </w:rPr>
              <w:t>7</w:t>
            </w:r>
            <w:r>
              <w:rPr>
                <w:rFonts w:asciiTheme="minorHAnsi" w:eastAsiaTheme="minorEastAsia" w:hAnsiTheme="minorHAnsi" w:cstheme="minorBidi"/>
                <w:b w:val="0"/>
                <w:kern w:val="2"/>
                <w:szCs w:val="24"/>
                <w:lang w:eastAsia="en-GB"/>
                <w14:ligatures w14:val="standardContextual"/>
              </w:rPr>
              <w:tab/>
            </w:r>
            <w:r w:rsidRPr="00C64DE6">
              <w:rPr>
                <w:rStyle w:val="Hyperlink"/>
              </w:rPr>
              <w:t>Finance</w:t>
            </w:r>
            <w:r>
              <w:rPr>
                <w:webHidden/>
              </w:rPr>
              <w:tab/>
            </w:r>
            <w:r>
              <w:rPr>
                <w:webHidden/>
              </w:rPr>
              <w:fldChar w:fldCharType="begin"/>
            </w:r>
            <w:r>
              <w:rPr>
                <w:webHidden/>
              </w:rPr>
              <w:instrText xml:space="preserve"> PAGEREF _Toc235020497 \h </w:instrText>
            </w:r>
            <w:r>
              <w:rPr>
                <w:webHidden/>
              </w:rPr>
            </w:r>
            <w:r>
              <w:rPr>
                <w:webHidden/>
              </w:rPr>
              <w:fldChar w:fldCharType="separate"/>
            </w:r>
            <w:r>
              <w:rPr>
                <w:webHidden/>
              </w:rPr>
              <w:t>21</w:t>
            </w:r>
            <w:r>
              <w:rPr>
                <w:webHidden/>
              </w:rPr>
              <w:fldChar w:fldCharType="end"/>
            </w:r>
          </w:hyperlink>
        </w:p>
        <w:p w14:paraId="33286E26" w14:textId="2FFE4863"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98" w:history="1">
            <w:r w:rsidRPr="00C64DE6">
              <w:rPr>
                <w:rStyle w:val="Hyperlink"/>
                <w:rFonts w:cs="Arial"/>
                <w:noProof/>
              </w:rPr>
              <w:t>7.1 Funding request summary</w:t>
            </w:r>
            <w:r>
              <w:rPr>
                <w:noProof/>
                <w:webHidden/>
              </w:rPr>
              <w:tab/>
            </w:r>
            <w:r>
              <w:rPr>
                <w:noProof/>
                <w:webHidden/>
              </w:rPr>
              <w:fldChar w:fldCharType="begin"/>
            </w:r>
            <w:r>
              <w:rPr>
                <w:noProof/>
                <w:webHidden/>
              </w:rPr>
              <w:instrText xml:space="preserve"> PAGEREF _Toc235020498 \h </w:instrText>
            </w:r>
            <w:r>
              <w:rPr>
                <w:noProof/>
                <w:webHidden/>
              </w:rPr>
            </w:r>
            <w:r>
              <w:rPr>
                <w:noProof/>
                <w:webHidden/>
              </w:rPr>
              <w:fldChar w:fldCharType="separate"/>
            </w:r>
            <w:r>
              <w:rPr>
                <w:noProof/>
                <w:webHidden/>
              </w:rPr>
              <w:t>21</w:t>
            </w:r>
            <w:r>
              <w:rPr>
                <w:noProof/>
                <w:webHidden/>
              </w:rPr>
              <w:fldChar w:fldCharType="end"/>
            </w:r>
          </w:hyperlink>
        </w:p>
        <w:p w14:paraId="31167E20" w14:textId="2FB865E4"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499" w:history="1">
            <w:r w:rsidRPr="00C64DE6">
              <w:rPr>
                <w:rStyle w:val="Hyperlink"/>
                <w:rFonts w:cs="Arial"/>
                <w:noProof/>
              </w:rPr>
              <w:t>7.2 Applicant’s own/external match funding summary</w:t>
            </w:r>
            <w:r>
              <w:rPr>
                <w:noProof/>
                <w:webHidden/>
              </w:rPr>
              <w:tab/>
            </w:r>
            <w:r>
              <w:rPr>
                <w:noProof/>
                <w:webHidden/>
              </w:rPr>
              <w:fldChar w:fldCharType="begin"/>
            </w:r>
            <w:r>
              <w:rPr>
                <w:noProof/>
                <w:webHidden/>
              </w:rPr>
              <w:instrText xml:space="preserve"> PAGEREF _Toc235020499 \h </w:instrText>
            </w:r>
            <w:r>
              <w:rPr>
                <w:noProof/>
                <w:webHidden/>
              </w:rPr>
            </w:r>
            <w:r>
              <w:rPr>
                <w:noProof/>
                <w:webHidden/>
              </w:rPr>
              <w:fldChar w:fldCharType="separate"/>
            </w:r>
            <w:r>
              <w:rPr>
                <w:noProof/>
                <w:webHidden/>
              </w:rPr>
              <w:t>21</w:t>
            </w:r>
            <w:r>
              <w:rPr>
                <w:noProof/>
                <w:webHidden/>
              </w:rPr>
              <w:fldChar w:fldCharType="end"/>
            </w:r>
          </w:hyperlink>
        </w:p>
        <w:p w14:paraId="46F14EB1" w14:textId="6A9B7942"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500" w:history="1">
            <w:r w:rsidRPr="00C64DE6">
              <w:rPr>
                <w:rStyle w:val="Hyperlink"/>
                <w:rFonts w:cs="Arial"/>
                <w:noProof/>
              </w:rPr>
              <w:t>7.3 Budget Justification</w:t>
            </w:r>
            <w:r>
              <w:rPr>
                <w:noProof/>
                <w:webHidden/>
              </w:rPr>
              <w:tab/>
            </w:r>
            <w:r>
              <w:rPr>
                <w:noProof/>
                <w:webHidden/>
              </w:rPr>
              <w:fldChar w:fldCharType="begin"/>
            </w:r>
            <w:r>
              <w:rPr>
                <w:noProof/>
                <w:webHidden/>
              </w:rPr>
              <w:instrText xml:space="preserve"> PAGEREF _Toc235020500 \h </w:instrText>
            </w:r>
            <w:r>
              <w:rPr>
                <w:noProof/>
                <w:webHidden/>
              </w:rPr>
            </w:r>
            <w:r>
              <w:rPr>
                <w:noProof/>
                <w:webHidden/>
              </w:rPr>
              <w:fldChar w:fldCharType="separate"/>
            </w:r>
            <w:r>
              <w:rPr>
                <w:noProof/>
                <w:webHidden/>
              </w:rPr>
              <w:t>22</w:t>
            </w:r>
            <w:r>
              <w:rPr>
                <w:noProof/>
                <w:webHidden/>
              </w:rPr>
              <w:fldChar w:fldCharType="end"/>
            </w:r>
          </w:hyperlink>
        </w:p>
        <w:p w14:paraId="3264B791" w14:textId="17F4B5CE"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501" w:history="1">
            <w:r w:rsidRPr="00C64DE6">
              <w:rPr>
                <w:rStyle w:val="Hyperlink"/>
                <w:rFonts w:cs="Arial"/>
                <w:noProof/>
              </w:rPr>
              <w:t>7.4 Subsidy Control and Minimal Financial Assistance (MFA)</w:t>
            </w:r>
            <w:r>
              <w:rPr>
                <w:noProof/>
                <w:webHidden/>
              </w:rPr>
              <w:tab/>
            </w:r>
            <w:r>
              <w:rPr>
                <w:noProof/>
                <w:webHidden/>
              </w:rPr>
              <w:fldChar w:fldCharType="begin"/>
            </w:r>
            <w:r>
              <w:rPr>
                <w:noProof/>
                <w:webHidden/>
              </w:rPr>
              <w:instrText xml:space="preserve"> PAGEREF _Toc235020501 \h </w:instrText>
            </w:r>
            <w:r>
              <w:rPr>
                <w:noProof/>
                <w:webHidden/>
              </w:rPr>
            </w:r>
            <w:r>
              <w:rPr>
                <w:noProof/>
                <w:webHidden/>
              </w:rPr>
              <w:fldChar w:fldCharType="separate"/>
            </w:r>
            <w:r>
              <w:rPr>
                <w:noProof/>
                <w:webHidden/>
              </w:rPr>
              <w:t>22</w:t>
            </w:r>
            <w:r>
              <w:rPr>
                <w:noProof/>
                <w:webHidden/>
              </w:rPr>
              <w:fldChar w:fldCharType="end"/>
            </w:r>
          </w:hyperlink>
        </w:p>
        <w:p w14:paraId="5CE2F24B" w14:textId="76A3A6FD"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502" w:history="1">
            <w:r w:rsidRPr="00C64DE6">
              <w:rPr>
                <w:rStyle w:val="Hyperlink"/>
              </w:rPr>
              <w:t>8</w:t>
            </w:r>
            <w:r>
              <w:rPr>
                <w:rFonts w:asciiTheme="minorHAnsi" w:eastAsiaTheme="minorEastAsia" w:hAnsiTheme="minorHAnsi" w:cstheme="minorBidi"/>
                <w:b w:val="0"/>
                <w:kern w:val="2"/>
                <w:szCs w:val="24"/>
                <w:lang w:eastAsia="en-GB"/>
                <w14:ligatures w14:val="standardContextual"/>
              </w:rPr>
              <w:tab/>
            </w:r>
            <w:r w:rsidRPr="00C64DE6">
              <w:rPr>
                <w:rStyle w:val="Hyperlink"/>
              </w:rPr>
              <w:t>Declarations</w:t>
            </w:r>
            <w:r>
              <w:rPr>
                <w:webHidden/>
              </w:rPr>
              <w:tab/>
            </w:r>
            <w:r>
              <w:rPr>
                <w:webHidden/>
              </w:rPr>
              <w:fldChar w:fldCharType="begin"/>
            </w:r>
            <w:r>
              <w:rPr>
                <w:webHidden/>
              </w:rPr>
              <w:instrText xml:space="preserve"> PAGEREF _Toc235020502 \h </w:instrText>
            </w:r>
            <w:r>
              <w:rPr>
                <w:webHidden/>
              </w:rPr>
            </w:r>
            <w:r>
              <w:rPr>
                <w:webHidden/>
              </w:rPr>
              <w:fldChar w:fldCharType="separate"/>
            </w:r>
            <w:r>
              <w:rPr>
                <w:webHidden/>
              </w:rPr>
              <w:t>24</w:t>
            </w:r>
            <w:r>
              <w:rPr>
                <w:webHidden/>
              </w:rPr>
              <w:fldChar w:fldCharType="end"/>
            </w:r>
          </w:hyperlink>
        </w:p>
        <w:p w14:paraId="0975FF11" w14:textId="5BDC135A"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503" w:history="1">
            <w:r w:rsidRPr="00C64DE6">
              <w:rPr>
                <w:rStyle w:val="Hyperlink"/>
                <w:rFonts w:cs="Arial"/>
                <w:noProof/>
              </w:rPr>
              <w:t>8.1 Lead applicant</w:t>
            </w:r>
            <w:r>
              <w:rPr>
                <w:noProof/>
                <w:webHidden/>
              </w:rPr>
              <w:tab/>
            </w:r>
            <w:r>
              <w:rPr>
                <w:noProof/>
                <w:webHidden/>
              </w:rPr>
              <w:fldChar w:fldCharType="begin"/>
            </w:r>
            <w:r>
              <w:rPr>
                <w:noProof/>
                <w:webHidden/>
              </w:rPr>
              <w:instrText xml:space="preserve"> PAGEREF _Toc235020503 \h </w:instrText>
            </w:r>
            <w:r>
              <w:rPr>
                <w:noProof/>
                <w:webHidden/>
              </w:rPr>
            </w:r>
            <w:r>
              <w:rPr>
                <w:noProof/>
                <w:webHidden/>
              </w:rPr>
              <w:fldChar w:fldCharType="separate"/>
            </w:r>
            <w:r>
              <w:rPr>
                <w:noProof/>
                <w:webHidden/>
              </w:rPr>
              <w:t>24</w:t>
            </w:r>
            <w:r>
              <w:rPr>
                <w:noProof/>
                <w:webHidden/>
              </w:rPr>
              <w:fldChar w:fldCharType="end"/>
            </w:r>
          </w:hyperlink>
        </w:p>
        <w:p w14:paraId="0EC6DE29" w14:textId="254DEB2A" w:rsidR="00865791" w:rsidRDefault="00865791">
          <w:pPr>
            <w:pStyle w:val="TOC2"/>
            <w:rPr>
              <w:rFonts w:asciiTheme="minorHAnsi" w:eastAsiaTheme="minorEastAsia" w:hAnsiTheme="minorHAnsi" w:cstheme="minorBidi"/>
              <w:noProof/>
              <w:kern w:val="2"/>
              <w:szCs w:val="24"/>
              <w:lang w:eastAsia="en-GB"/>
              <w14:ligatures w14:val="standardContextual"/>
            </w:rPr>
          </w:pPr>
          <w:hyperlink w:anchor="_Toc235020504" w:history="1">
            <w:r w:rsidRPr="00C64DE6">
              <w:rPr>
                <w:rStyle w:val="Hyperlink"/>
                <w:rFonts w:cs="Arial"/>
                <w:noProof/>
              </w:rPr>
              <w:t xml:space="preserve">8.2 General Data Protection </w:t>
            </w:r>
            <w:r w:rsidRPr="00C64DE6">
              <w:rPr>
                <w:rStyle w:val="Hyperlink"/>
                <w:rFonts w:cs="Arial"/>
                <w:noProof/>
                <w:lang w:eastAsia="en-US"/>
              </w:rPr>
              <w:t>Regulation Fair Processing Notice</w:t>
            </w:r>
            <w:r>
              <w:rPr>
                <w:noProof/>
                <w:webHidden/>
              </w:rPr>
              <w:tab/>
            </w:r>
            <w:r>
              <w:rPr>
                <w:noProof/>
                <w:webHidden/>
              </w:rPr>
              <w:fldChar w:fldCharType="begin"/>
            </w:r>
            <w:r>
              <w:rPr>
                <w:noProof/>
                <w:webHidden/>
              </w:rPr>
              <w:instrText xml:space="preserve"> PAGEREF _Toc235020504 \h </w:instrText>
            </w:r>
            <w:r>
              <w:rPr>
                <w:noProof/>
                <w:webHidden/>
              </w:rPr>
            </w:r>
            <w:r>
              <w:rPr>
                <w:noProof/>
                <w:webHidden/>
              </w:rPr>
              <w:fldChar w:fldCharType="separate"/>
            </w:r>
            <w:r>
              <w:rPr>
                <w:noProof/>
                <w:webHidden/>
              </w:rPr>
              <w:t>25</w:t>
            </w:r>
            <w:r>
              <w:rPr>
                <w:noProof/>
                <w:webHidden/>
              </w:rPr>
              <w:fldChar w:fldCharType="end"/>
            </w:r>
          </w:hyperlink>
        </w:p>
        <w:p w14:paraId="7E457A19" w14:textId="6C2FDBC6"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505" w:history="1">
            <w:r w:rsidRPr="00C64DE6">
              <w:rPr>
                <w:rStyle w:val="Hyperlink"/>
              </w:rPr>
              <w:t>9</w:t>
            </w:r>
            <w:r>
              <w:rPr>
                <w:rFonts w:asciiTheme="minorHAnsi" w:eastAsiaTheme="minorEastAsia" w:hAnsiTheme="minorHAnsi" w:cstheme="minorBidi"/>
                <w:b w:val="0"/>
                <w:kern w:val="2"/>
                <w:szCs w:val="24"/>
                <w:lang w:eastAsia="en-GB"/>
                <w14:ligatures w14:val="standardContextual"/>
              </w:rPr>
              <w:tab/>
            </w:r>
            <w:r w:rsidRPr="00C64DE6">
              <w:rPr>
                <w:rStyle w:val="Hyperlink"/>
              </w:rPr>
              <w:t>Submitting your application</w:t>
            </w:r>
            <w:r>
              <w:rPr>
                <w:webHidden/>
              </w:rPr>
              <w:tab/>
            </w:r>
            <w:r>
              <w:rPr>
                <w:webHidden/>
              </w:rPr>
              <w:fldChar w:fldCharType="begin"/>
            </w:r>
            <w:r>
              <w:rPr>
                <w:webHidden/>
              </w:rPr>
              <w:instrText xml:space="preserve"> PAGEREF _Toc235020505 \h </w:instrText>
            </w:r>
            <w:r>
              <w:rPr>
                <w:webHidden/>
              </w:rPr>
            </w:r>
            <w:r>
              <w:rPr>
                <w:webHidden/>
              </w:rPr>
              <w:fldChar w:fldCharType="separate"/>
            </w:r>
            <w:r>
              <w:rPr>
                <w:webHidden/>
              </w:rPr>
              <w:t>27</w:t>
            </w:r>
            <w:r>
              <w:rPr>
                <w:webHidden/>
              </w:rPr>
              <w:fldChar w:fldCharType="end"/>
            </w:r>
          </w:hyperlink>
        </w:p>
        <w:p w14:paraId="4A69FB8E" w14:textId="753D9411"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506" w:history="1">
            <w:r w:rsidRPr="00C64DE6">
              <w:rPr>
                <w:rStyle w:val="Hyperlink"/>
              </w:rPr>
              <w:t>10</w:t>
            </w:r>
            <w:r>
              <w:rPr>
                <w:rFonts w:asciiTheme="minorHAnsi" w:eastAsiaTheme="minorEastAsia" w:hAnsiTheme="minorHAnsi" w:cstheme="minorBidi"/>
                <w:b w:val="0"/>
                <w:kern w:val="2"/>
                <w:szCs w:val="24"/>
                <w:lang w:eastAsia="en-GB"/>
                <w14:ligatures w14:val="standardContextual"/>
              </w:rPr>
              <w:tab/>
            </w:r>
            <w:r w:rsidRPr="00C64DE6">
              <w:rPr>
                <w:rStyle w:val="Hyperlink"/>
              </w:rPr>
              <w:t>Additional guidance on documents to be provided</w:t>
            </w:r>
            <w:r>
              <w:rPr>
                <w:webHidden/>
              </w:rPr>
              <w:tab/>
            </w:r>
            <w:r>
              <w:rPr>
                <w:webHidden/>
              </w:rPr>
              <w:fldChar w:fldCharType="begin"/>
            </w:r>
            <w:r>
              <w:rPr>
                <w:webHidden/>
              </w:rPr>
              <w:instrText xml:space="preserve"> PAGEREF _Toc235020506 \h </w:instrText>
            </w:r>
            <w:r>
              <w:rPr>
                <w:webHidden/>
              </w:rPr>
            </w:r>
            <w:r>
              <w:rPr>
                <w:webHidden/>
              </w:rPr>
              <w:fldChar w:fldCharType="separate"/>
            </w:r>
            <w:r>
              <w:rPr>
                <w:webHidden/>
              </w:rPr>
              <w:t>28</w:t>
            </w:r>
            <w:r>
              <w:rPr>
                <w:webHidden/>
              </w:rPr>
              <w:fldChar w:fldCharType="end"/>
            </w:r>
          </w:hyperlink>
        </w:p>
        <w:p w14:paraId="5EE454C5" w14:textId="2F0997C6" w:rsidR="00865791" w:rsidRDefault="00865791">
          <w:pPr>
            <w:pStyle w:val="TOC1"/>
            <w:rPr>
              <w:rFonts w:asciiTheme="minorHAnsi" w:eastAsiaTheme="minorEastAsia" w:hAnsiTheme="minorHAnsi" w:cstheme="minorBidi"/>
              <w:b w:val="0"/>
              <w:kern w:val="2"/>
              <w:szCs w:val="24"/>
              <w:lang w:eastAsia="en-GB"/>
              <w14:ligatures w14:val="standardContextual"/>
            </w:rPr>
          </w:pPr>
          <w:hyperlink w:anchor="_Toc235020507" w:history="1">
            <w:r w:rsidRPr="00C64DE6">
              <w:rPr>
                <w:rStyle w:val="Hyperlink"/>
              </w:rPr>
              <w:t>11</w:t>
            </w:r>
            <w:r>
              <w:rPr>
                <w:rFonts w:asciiTheme="minorHAnsi" w:eastAsiaTheme="minorEastAsia" w:hAnsiTheme="minorHAnsi" w:cstheme="minorBidi"/>
                <w:b w:val="0"/>
                <w:kern w:val="2"/>
                <w:szCs w:val="24"/>
                <w:lang w:eastAsia="en-GB"/>
                <w14:ligatures w14:val="standardContextual"/>
              </w:rPr>
              <w:tab/>
            </w:r>
            <w:r w:rsidRPr="00C64DE6">
              <w:rPr>
                <w:rStyle w:val="Hyperlink"/>
              </w:rPr>
              <w:t>Fair Work First Evidence</w:t>
            </w:r>
            <w:r>
              <w:rPr>
                <w:webHidden/>
              </w:rPr>
              <w:tab/>
            </w:r>
            <w:r>
              <w:rPr>
                <w:webHidden/>
              </w:rPr>
              <w:fldChar w:fldCharType="begin"/>
            </w:r>
            <w:r>
              <w:rPr>
                <w:webHidden/>
              </w:rPr>
              <w:instrText xml:space="preserve"> PAGEREF _Toc235020507 \h </w:instrText>
            </w:r>
            <w:r>
              <w:rPr>
                <w:webHidden/>
              </w:rPr>
            </w:r>
            <w:r>
              <w:rPr>
                <w:webHidden/>
              </w:rPr>
              <w:fldChar w:fldCharType="separate"/>
            </w:r>
            <w:r>
              <w:rPr>
                <w:webHidden/>
              </w:rPr>
              <w:t>29</w:t>
            </w:r>
            <w:r>
              <w:rPr>
                <w:webHidden/>
              </w:rPr>
              <w:fldChar w:fldCharType="end"/>
            </w:r>
          </w:hyperlink>
        </w:p>
        <w:p w14:paraId="33E88895" w14:textId="7894EFC4" w:rsidR="007F37D0" w:rsidRPr="00454BC7" w:rsidRDefault="007F37D0" w:rsidP="00811801">
          <w:pPr>
            <w:pStyle w:val="TOC1"/>
            <w:rPr>
              <w:rFonts w:cs="Arial"/>
              <w:color w:val="0000FF"/>
              <w:kern w:val="2"/>
              <w:szCs w:val="24"/>
              <w:u w:val="single"/>
              <w:lang w:eastAsia="en-GB"/>
              <w14:ligatures w14:val="standardContextual"/>
            </w:rPr>
          </w:pPr>
          <w:r w:rsidRPr="00454BC7">
            <w:rPr>
              <w:rFonts w:cs="Arial"/>
              <w:szCs w:val="24"/>
            </w:rPr>
            <w:fldChar w:fldCharType="end"/>
          </w:r>
        </w:p>
      </w:sdtContent>
    </w:sdt>
    <w:p w14:paraId="7ACC97B0" w14:textId="77777777" w:rsidR="007F37D0" w:rsidRPr="000F7E95" w:rsidRDefault="007F37D0" w:rsidP="000F7E95">
      <w:pPr>
        <w:pStyle w:val="Headings"/>
        <w:numPr>
          <w:ilvl w:val="0"/>
          <w:numId w:val="13"/>
        </w:numPr>
        <w:outlineLvl w:val="0"/>
        <w:rPr>
          <w:rFonts w:cs="Times New Roman"/>
          <w:szCs w:val="28"/>
          <w:lang w:eastAsia="ja-JP"/>
        </w:rPr>
      </w:pPr>
      <w:bookmarkStart w:id="8" w:name="_Toc235020477"/>
      <w:r w:rsidRPr="000F7E95">
        <w:rPr>
          <w:rFonts w:cs="Times New Roman"/>
          <w:szCs w:val="28"/>
          <w:lang w:eastAsia="ja-JP"/>
        </w:rPr>
        <w:lastRenderedPageBreak/>
        <w:t>Self-assessment checklist</w:t>
      </w:r>
      <w:bookmarkEnd w:id="8"/>
    </w:p>
    <w:p w14:paraId="15E439CB" w14:textId="77777777" w:rsidR="007F37D0" w:rsidRPr="00454BC7" w:rsidRDefault="007F37D0" w:rsidP="007F37D0">
      <w:pPr>
        <w:spacing w:line="276" w:lineRule="auto"/>
        <w:rPr>
          <w:rFonts w:cs="Arial"/>
          <w:szCs w:val="24"/>
        </w:rPr>
      </w:pPr>
    </w:p>
    <w:p w14:paraId="6F89E826" w14:textId="77777777" w:rsidR="007F37D0" w:rsidRPr="00454BC7" w:rsidRDefault="007F37D0" w:rsidP="007F37D0">
      <w:pPr>
        <w:rPr>
          <w:rFonts w:cs="Arial"/>
          <w:szCs w:val="24"/>
        </w:rPr>
      </w:pPr>
      <w:bookmarkStart w:id="9" w:name="_Toc468194388"/>
      <w:bookmarkStart w:id="10" w:name="_Toc468198171"/>
      <w:bookmarkStart w:id="11" w:name="_Toc515524173"/>
      <w:r w:rsidRPr="00454BC7">
        <w:rPr>
          <w:rFonts w:cs="Arial"/>
          <w:szCs w:val="24"/>
        </w:rPr>
        <w:t xml:space="preserve">You must complete the checklist provided in the application form before proceeding. If you answer ‘NO’ to any of these questions you may be ineligible for the ZE HDV skills challenge fund and therefore, we will not be able to consider your application for support. </w:t>
      </w:r>
    </w:p>
    <w:p w14:paraId="189BFDFB" w14:textId="77777777" w:rsidR="007F37D0" w:rsidRPr="00454BC7" w:rsidRDefault="007F37D0" w:rsidP="007F37D0">
      <w:pPr>
        <w:rPr>
          <w:rFonts w:cs="Arial"/>
          <w:szCs w:val="24"/>
        </w:rPr>
      </w:pPr>
    </w:p>
    <w:p w14:paraId="336B498C" w14:textId="77777777" w:rsidR="007F37D0" w:rsidRPr="00454BC7" w:rsidRDefault="007F37D0" w:rsidP="007F37D0">
      <w:pPr>
        <w:rPr>
          <w:rFonts w:cs="Arial"/>
          <w:szCs w:val="24"/>
        </w:rPr>
      </w:pPr>
      <w:r w:rsidRPr="00454BC7">
        <w:rPr>
          <w:rFonts w:cs="Arial"/>
          <w:szCs w:val="24"/>
        </w:rPr>
        <w:t xml:space="preserve">If this is the case, we would still like to engage with you on your ZE HDV skills activity to explore if there is alternative way of working together. </w:t>
      </w:r>
    </w:p>
    <w:p w14:paraId="35F13EA6" w14:textId="77777777" w:rsidR="007F37D0" w:rsidRPr="00454BC7" w:rsidRDefault="007F37D0" w:rsidP="007F37D0">
      <w:pPr>
        <w:spacing w:line="276" w:lineRule="auto"/>
        <w:rPr>
          <w:rFonts w:cs="Arial"/>
          <w:szCs w:val="24"/>
        </w:rPr>
      </w:pPr>
    </w:p>
    <w:tbl>
      <w:tblPr>
        <w:tblStyle w:val="TableGrid1"/>
        <w:tblW w:w="9606" w:type="dxa"/>
        <w:tblCellMar>
          <w:top w:w="57" w:type="dxa"/>
          <w:bottom w:w="57" w:type="dxa"/>
        </w:tblCellMar>
        <w:tblLook w:val="04A0" w:firstRow="1" w:lastRow="0" w:firstColumn="1" w:lastColumn="0" w:noHBand="0" w:noVBand="1"/>
      </w:tblPr>
      <w:tblGrid>
        <w:gridCol w:w="704"/>
        <w:gridCol w:w="680"/>
        <w:gridCol w:w="8222"/>
      </w:tblGrid>
      <w:tr w:rsidR="007F37D0" w:rsidRPr="00454BC7" w14:paraId="4485F1A1" w14:textId="77777777" w:rsidTr="10425D05">
        <w:tc>
          <w:tcPr>
            <w:tcW w:w="704" w:type="dxa"/>
            <w:shd w:val="clear" w:color="auto" w:fill="009A44"/>
          </w:tcPr>
          <w:p w14:paraId="02FD4864"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YES</w:t>
            </w:r>
          </w:p>
        </w:tc>
        <w:tc>
          <w:tcPr>
            <w:tcW w:w="680" w:type="dxa"/>
            <w:shd w:val="clear" w:color="auto" w:fill="009A44"/>
          </w:tcPr>
          <w:p w14:paraId="49CECEE3"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NO</w:t>
            </w:r>
          </w:p>
        </w:tc>
        <w:tc>
          <w:tcPr>
            <w:tcW w:w="8222" w:type="dxa"/>
            <w:shd w:val="clear" w:color="auto" w:fill="009A44"/>
          </w:tcPr>
          <w:p w14:paraId="1DE3BAE7" w14:textId="77777777" w:rsidR="007F37D0" w:rsidRPr="00454BC7" w:rsidRDefault="007F37D0" w:rsidP="00BC2B60">
            <w:pPr>
              <w:pStyle w:val="Caption"/>
              <w:rPr>
                <w:rFonts w:cs="Arial"/>
                <w:color w:val="FFFFFF" w:themeColor="background1"/>
                <w:szCs w:val="24"/>
              </w:rPr>
            </w:pPr>
          </w:p>
        </w:tc>
      </w:tr>
      <w:tr w:rsidR="007F37D0" w:rsidRPr="00454BC7" w14:paraId="72A06F69" w14:textId="77777777" w:rsidTr="10425D05">
        <w:sdt>
          <w:sdtPr>
            <w:rPr>
              <w:rFonts w:cs="Arial"/>
            </w:rPr>
            <w:id w:val="-860202557"/>
            <w14:checkbox>
              <w14:checked w14:val="0"/>
              <w14:checkedState w14:val="2612" w14:font="MS Gothic"/>
              <w14:uncheckedState w14:val="2610" w14:font="MS Gothic"/>
            </w14:checkbox>
          </w:sdtPr>
          <w:sdtEndPr/>
          <w:sdtContent>
            <w:tc>
              <w:tcPr>
                <w:tcW w:w="704" w:type="dxa"/>
              </w:tcPr>
              <w:p w14:paraId="619392CA" w14:textId="77777777" w:rsidR="007F37D0" w:rsidRPr="00454BC7" w:rsidRDefault="007F37D0" w:rsidP="00BC2B60">
                <w:pPr>
                  <w:spacing w:line="276" w:lineRule="auto"/>
                  <w:rPr>
                    <w:rFonts w:cs="Arial"/>
                    <w:szCs w:val="24"/>
                  </w:rPr>
                </w:pPr>
                <w:r w:rsidRPr="00454BC7">
                  <w:rPr>
                    <w:rFonts w:ascii="Segoe UI Symbol" w:eastAsia="MS Gothic" w:hAnsi="Segoe UI Symbol" w:cs="Segoe UI Symbol"/>
                    <w:szCs w:val="24"/>
                  </w:rPr>
                  <w:t>☐</w:t>
                </w:r>
              </w:p>
            </w:tc>
          </w:sdtContent>
        </w:sdt>
        <w:sdt>
          <w:sdtPr>
            <w:rPr>
              <w:rFonts w:cs="Arial"/>
            </w:rPr>
            <w:id w:val="-142274573"/>
            <w14:checkbox>
              <w14:checked w14:val="0"/>
              <w14:checkedState w14:val="2612" w14:font="MS Gothic"/>
              <w14:uncheckedState w14:val="2610" w14:font="MS Gothic"/>
            </w14:checkbox>
          </w:sdtPr>
          <w:sdtEndPr/>
          <w:sdtContent>
            <w:tc>
              <w:tcPr>
                <w:tcW w:w="680" w:type="dxa"/>
              </w:tcPr>
              <w:p w14:paraId="75733F66" w14:textId="77777777" w:rsidR="007F37D0" w:rsidRPr="00454BC7" w:rsidRDefault="007F37D0" w:rsidP="00BC2B60">
                <w:pPr>
                  <w:spacing w:line="276" w:lineRule="auto"/>
                  <w:rPr>
                    <w:rFonts w:cs="Arial"/>
                    <w:szCs w:val="24"/>
                  </w:rPr>
                </w:pPr>
                <w:r w:rsidRPr="00454BC7">
                  <w:rPr>
                    <w:rFonts w:ascii="Segoe UI Symbol" w:eastAsia="MS Gothic" w:hAnsi="Segoe UI Symbol" w:cs="Segoe UI Symbol"/>
                    <w:szCs w:val="24"/>
                  </w:rPr>
                  <w:t>☐</w:t>
                </w:r>
              </w:p>
            </w:tc>
          </w:sdtContent>
        </w:sdt>
        <w:tc>
          <w:tcPr>
            <w:tcW w:w="8222" w:type="dxa"/>
          </w:tcPr>
          <w:p w14:paraId="61541B19" w14:textId="77777777" w:rsidR="007F37D0" w:rsidRPr="00454BC7" w:rsidRDefault="007F37D0" w:rsidP="00BC2B60">
            <w:pPr>
              <w:rPr>
                <w:rFonts w:cs="Arial"/>
                <w:szCs w:val="24"/>
              </w:rPr>
            </w:pPr>
            <w:r w:rsidRPr="00454BC7">
              <w:rPr>
                <w:rFonts w:cs="Arial"/>
                <w:szCs w:val="24"/>
              </w:rPr>
              <w:t>Our organisation has a UK bank account, annual accounts (approved by its management committee or board) and control over all income and expenditure.</w:t>
            </w:r>
          </w:p>
        </w:tc>
      </w:tr>
      <w:tr w:rsidR="007F37D0" w:rsidRPr="00454BC7" w14:paraId="195C32AE" w14:textId="77777777" w:rsidTr="10425D05">
        <w:trPr>
          <w:trHeight w:val="39"/>
        </w:trPr>
        <w:sdt>
          <w:sdtPr>
            <w:rPr>
              <w:rFonts w:cs="Arial"/>
            </w:rPr>
            <w:id w:val="-734318220"/>
            <w14:checkbox>
              <w14:checked w14:val="0"/>
              <w14:checkedState w14:val="2612" w14:font="MS Gothic"/>
              <w14:uncheckedState w14:val="2610" w14:font="MS Gothic"/>
            </w14:checkbox>
          </w:sdtPr>
          <w:sdtEndPr/>
          <w:sdtContent>
            <w:tc>
              <w:tcPr>
                <w:tcW w:w="704" w:type="dxa"/>
              </w:tcPr>
              <w:p w14:paraId="2525FD48" w14:textId="77777777" w:rsidR="007F37D0" w:rsidRPr="00454BC7" w:rsidRDefault="007F37D0" w:rsidP="00BC2B60">
                <w:pPr>
                  <w:spacing w:line="276" w:lineRule="auto"/>
                  <w:rPr>
                    <w:rFonts w:cs="Arial"/>
                    <w:szCs w:val="24"/>
                  </w:rPr>
                </w:pPr>
                <w:r w:rsidRPr="00454BC7">
                  <w:rPr>
                    <w:rFonts w:ascii="Segoe UI Symbol" w:eastAsia="MS Gothic" w:hAnsi="Segoe UI Symbol" w:cs="Segoe UI Symbol"/>
                    <w:szCs w:val="24"/>
                  </w:rPr>
                  <w:t>☐</w:t>
                </w:r>
              </w:p>
            </w:tc>
          </w:sdtContent>
        </w:sdt>
        <w:sdt>
          <w:sdtPr>
            <w:rPr>
              <w:rFonts w:cs="Arial"/>
            </w:rPr>
            <w:id w:val="1950196337"/>
            <w14:checkbox>
              <w14:checked w14:val="0"/>
              <w14:checkedState w14:val="2612" w14:font="MS Gothic"/>
              <w14:uncheckedState w14:val="2610" w14:font="MS Gothic"/>
            </w14:checkbox>
          </w:sdtPr>
          <w:sdtEndPr/>
          <w:sdtContent>
            <w:tc>
              <w:tcPr>
                <w:tcW w:w="680" w:type="dxa"/>
              </w:tcPr>
              <w:p w14:paraId="3D728042" w14:textId="77777777" w:rsidR="007F37D0" w:rsidRPr="00454BC7" w:rsidRDefault="007F37D0" w:rsidP="00BC2B60">
                <w:pPr>
                  <w:spacing w:line="276" w:lineRule="auto"/>
                  <w:rPr>
                    <w:rFonts w:cs="Arial"/>
                    <w:szCs w:val="24"/>
                  </w:rPr>
                </w:pPr>
                <w:r w:rsidRPr="00454BC7">
                  <w:rPr>
                    <w:rFonts w:ascii="Segoe UI Symbol" w:eastAsia="MS Gothic" w:hAnsi="Segoe UI Symbol" w:cs="Segoe UI Symbol"/>
                    <w:szCs w:val="24"/>
                  </w:rPr>
                  <w:t>☐</w:t>
                </w:r>
              </w:p>
            </w:tc>
          </w:sdtContent>
        </w:sdt>
        <w:tc>
          <w:tcPr>
            <w:tcW w:w="8222" w:type="dxa"/>
          </w:tcPr>
          <w:p w14:paraId="6CAF3A4B" w14:textId="4745FF72" w:rsidR="00F17DCC" w:rsidRPr="00454BC7" w:rsidRDefault="007F37D0" w:rsidP="00BC2B60">
            <w:pPr>
              <w:rPr>
                <w:rFonts w:cs="Arial"/>
                <w:szCs w:val="24"/>
              </w:rPr>
            </w:pPr>
            <w:r w:rsidRPr="00454BC7">
              <w:rPr>
                <w:rFonts w:cs="Arial"/>
                <w:szCs w:val="24"/>
              </w:rPr>
              <w:t>We can deliver our project by end of Financial Year 2026/2027, understanding that any later activity will need to be funded via another source.</w:t>
            </w:r>
          </w:p>
        </w:tc>
      </w:tr>
      <w:tr w:rsidR="00EB64CA" w:rsidRPr="00454BC7" w14:paraId="5B2F4F23" w14:textId="77777777" w:rsidTr="10425D05">
        <w:trPr>
          <w:trHeight w:val="39"/>
        </w:trPr>
        <w:sdt>
          <w:sdtPr>
            <w:rPr>
              <w:rFonts w:cs="Arial"/>
            </w:rPr>
            <w:id w:val="1031768297"/>
            <w14:checkbox>
              <w14:checked w14:val="0"/>
              <w14:checkedState w14:val="2612" w14:font="MS Gothic"/>
              <w14:uncheckedState w14:val="2610" w14:font="MS Gothic"/>
            </w14:checkbox>
          </w:sdtPr>
          <w:sdtEndPr/>
          <w:sdtContent>
            <w:tc>
              <w:tcPr>
                <w:tcW w:w="704" w:type="dxa"/>
              </w:tcPr>
              <w:p w14:paraId="444F77F5" w14:textId="13096FC3" w:rsidR="00EB64CA" w:rsidRDefault="00EB64CA" w:rsidP="10425D05">
                <w:pPr>
                  <w:spacing w:line="276" w:lineRule="auto"/>
                  <w:rPr>
                    <w:rFonts w:cs="Arial"/>
                  </w:rPr>
                </w:pPr>
                <w:r w:rsidRPr="10425D05">
                  <w:rPr>
                    <w:rFonts w:ascii="Segoe UI Symbol" w:eastAsia="MS Gothic" w:hAnsi="Segoe UI Symbol" w:cs="Segoe UI Symbol"/>
                  </w:rPr>
                  <w:t>☐</w:t>
                </w:r>
              </w:p>
            </w:tc>
          </w:sdtContent>
        </w:sdt>
        <w:sdt>
          <w:sdtPr>
            <w:rPr>
              <w:rFonts w:cs="Arial"/>
            </w:rPr>
            <w:id w:val="-1310862566"/>
            <w14:checkbox>
              <w14:checked w14:val="0"/>
              <w14:checkedState w14:val="2612" w14:font="MS Gothic"/>
              <w14:uncheckedState w14:val="2610" w14:font="MS Gothic"/>
            </w14:checkbox>
          </w:sdtPr>
          <w:sdtEndPr/>
          <w:sdtContent>
            <w:tc>
              <w:tcPr>
                <w:tcW w:w="680" w:type="dxa"/>
              </w:tcPr>
              <w:p w14:paraId="37B9CC12" w14:textId="6C1150FF" w:rsidR="00EB64CA" w:rsidRDefault="00EB64CA" w:rsidP="00EB64CA">
                <w:pPr>
                  <w:spacing w:line="276" w:lineRule="auto"/>
                  <w:rPr>
                    <w:rFonts w:cs="Arial"/>
                    <w:szCs w:val="24"/>
                  </w:rPr>
                </w:pPr>
                <w:r w:rsidRPr="00454BC7">
                  <w:rPr>
                    <w:rFonts w:ascii="Segoe UI Symbol" w:eastAsia="MS Gothic" w:hAnsi="Segoe UI Symbol" w:cs="Segoe UI Symbol"/>
                    <w:szCs w:val="24"/>
                  </w:rPr>
                  <w:t>☐</w:t>
                </w:r>
              </w:p>
            </w:tc>
          </w:sdtContent>
        </w:sdt>
        <w:tc>
          <w:tcPr>
            <w:tcW w:w="8222" w:type="dxa"/>
          </w:tcPr>
          <w:p w14:paraId="6DD68EC0" w14:textId="4DDF1358" w:rsidR="00EB64CA" w:rsidRPr="00454BC7" w:rsidRDefault="00EB64CA" w:rsidP="10425D05">
            <w:pPr>
              <w:rPr>
                <w:rFonts w:cs="Arial"/>
              </w:rPr>
            </w:pPr>
            <w:r w:rsidRPr="10425D05">
              <w:rPr>
                <w:rFonts w:cs="Arial"/>
              </w:rPr>
              <w:t>The project will be delivered in Scotland and provide direct benefits to Scotland's zero-emission heavy-duty vehicle sector. Where our organisation is not based in Scotland, we have an established delivery partner in Scotland and can demonstrate our ability to deliver project outcomes within Scotland.</w:t>
            </w:r>
          </w:p>
        </w:tc>
      </w:tr>
    </w:tbl>
    <w:p w14:paraId="0110F230" w14:textId="77777777" w:rsidR="007F37D0" w:rsidRPr="00454BC7" w:rsidRDefault="007F37D0" w:rsidP="007F37D0">
      <w:pPr>
        <w:spacing w:line="276" w:lineRule="auto"/>
        <w:rPr>
          <w:rFonts w:cs="Arial"/>
          <w:szCs w:val="24"/>
        </w:rPr>
      </w:pPr>
    </w:p>
    <w:p w14:paraId="4EA3BCE0" w14:textId="46875123" w:rsidR="007F37D0" w:rsidRPr="00454BC7" w:rsidRDefault="007F37D0" w:rsidP="10425D05">
      <w:pPr>
        <w:tabs>
          <w:tab w:val="clear" w:pos="720"/>
          <w:tab w:val="clear" w:pos="1440"/>
          <w:tab w:val="clear" w:pos="2160"/>
          <w:tab w:val="clear" w:pos="2880"/>
          <w:tab w:val="clear" w:pos="4680"/>
          <w:tab w:val="clear" w:pos="5400"/>
          <w:tab w:val="clear" w:pos="9000"/>
        </w:tabs>
        <w:rPr>
          <w:rFonts w:cs="Arial"/>
        </w:rPr>
      </w:pPr>
      <w:r w:rsidRPr="10425D05">
        <w:rPr>
          <w:rFonts w:cs="Arial"/>
        </w:rPr>
        <w:br w:type="page"/>
      </w:r>
      <w:r w:rsidRPr="10425D05">
        <w:rPr>
          <w:rFonts w:cs="Arial"/>
        </w:rPr>
        <w:lastRenderedPageBreak/>
        <w:t>Please ensure that you have:</w:t>
      </w:r>
    </w:p>
    <w:p w14:paraId="7A91BE97" w14:textId="77777777" w:rsidR="007F37D0" w:rsidRPr="00454BC7" w:rsidRDefault="007F37D0" w:rsidP="007F37D0">
      <w:pPr>
        <w:spacing w:line="276" w:lineRule="auto"/>
        <w:rPr>
          <w:rFonts w:cs="Arial"/>
          <w:szCs w:val="24"/>
        </w:rPr>
      </w:pPr>
    </w:p>
    <w:tbl>
      <w:tblPr>
        <w:tblStyle w:val="TableGrid1"/>
        <w:tblW w:w="9464" w:type="dxa"/>
        <w:tblCellMar>
          <w:top w:w="57" w:type="dxa"/>
          <w:bottom w:w="57" w:type="dxa"/>
        </w:tblCellMar>
        <w:tblLook w:val="04A0" w:firstRow="1" w:lastRow="0" w:firstColumn="1" w:lastColumn="0" w:noHBand="0" w:noVBand="1"/>
      </w:tblPr>
      <w:tblGrid>
        <w:gridCol w:w="780"/>
        <w:gridCol w:w="735"/>
        <w:gridCol w:w="7949"/>
      </w:tblGrid>
      <w:tr w:rsidR="007F37D0" w:rsidRPr="00454BC7" w14:paraId="5666DB4C" w14:textId="77777777" w:rsidTr="10425D05">
        <w:tc>
          <w:tcPr>
            <w:tcW w:w="780" w:type="dxa"/>
            <w:shd w:val="clear" w:color="auto" w:fill="009A44"/>
          </w:tcPr>
          <w:p w14:paraId="444996F3"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YES</w:t>
            </w:r>
          </w:p>
        </w:tc>
        <w:tc>
          <w:tcPr>
            <w:tcW w:w="735" w:type="dxa"/>
            <w:shd w:val="clear" w:color="auto" w:fill="009A44"/>
          </w:tcPr>
          <w:p w14:paraId="5630B7ED"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NO</w:t>
            </w:r>
          </w:p>
        </w:tc>
        <w:tc>
          <w:tcPr>
            <w:tcW w:w="7949" w:type="dxa"/>
            <w:shd w:val="clear" w:color="auto" w:fill="009A44"/>
          </w:tcPr>
          <w:p w14:paraId="260CDC29" w14:textId="77777777" w:rsidR="007F37D0" w:rsidRPr="00454BC7" w:rsidRDefault="007F37D0" w:rsidP="00BC2B60">
            <w:pPr>
              <w:pStyle w:val="Caption"/>
              <w:rPr>
                <w:rFonts w:cs="Arial"/>
                <w:color w:val="FFFFFF" w:themeColor="background1"/>
                <w:szCs w:val="24"/>
              </w:rPr>
            </w:pPr>
          </w:p>
        </w:tc>
      </w:tr>
      <w:tr w:rsidR="007F37D0" w:rsidRPr="00454BC7" w14:paraId="56AA7206" w14:textId="77777777" w:rsidTr="10425D05">
        <w:trPr>
          <w:trHeight w:val="632"/>
        </w:trPr>
        <w:sdt>
          <w:sdtPr>
            <w:rPr>
              <w:rFonts w:cs="Arial"/>
            </w:rPr>
            <w:id w:val="457690280"/>
            <w14:checkbox>
              <w14:checked w14:val="0"/>
              <w14:checkedState w14:val="2612" w14:font="MS Gothic"/>
              <w14:uncheckedState w14:val="2610" w14:font="MS Gothic"/>
            </w14:checkbox>
          </w:sdtPr>
          <w:sdtEndPr/>
          <w:sdtContent>
            <w:tc>
              <w:tcPr>
                <w:tcW w:w="780" w:type="dxa"/>
              </w:tcPr>
              <w:p w14:paraId="42F7DA9C" w14:textId="1A1669D0" w:rsidR="007F37D0" w:rsidRPr="00454BC7" w:rsidRDefault="773E682C" w:rsidP="10425D05">
                <w:pPr>
                  <w:spacing w:line="276" w:lineRule="auto"/>
                  <w:rPr>
                    <w:rFonts w:cs="Arial"/>
                  </w:rPr>
                </w:pPr>
                <w:r w:rsidRPr="10425D05">
                  <w:rPr>
                    <w:rFonts w:ascii="MS Gothic" w:eastAsia="MS Gothic" w:hAnsi="MS Gothic" w:cs="MS Gothic"/>
                  </w:rPr>
                  <w:t>☐</w:t>
                </w:r>
              </w:p>
            </w:tc>
          </w:sdtContent>
        </w:sdt>
        <w:sdt>
          <w:sdtPr>
            <w:rPr>
              <w:rFonts w:cs="Arial"/>
            </w:rPr>
            <w:id w:val="-1056079812"/>
            <w14:checkbox>
              <w14:checked w14:val="0"/>
              <w14:checkedState w14:val="2612" w14:font="MS Gothic"/>
              <w14:uncheckedState w14:val="2610" w14:font="MS Gothic"/>
            </w14:checkbox>
          </w:sdtPr>
          <w:sdtEndPr/>
          <w:sdtContent>
            <w:tc>
              <w:tcPr>
                <w:tcW w:w="735" w:type="dxa"/>
              </w:tcPr>
              <w:p w14:paraId="398A7102" w14:textId="2DEE607C" w:rsidR="007F37D0" w:rsidRPr="00454BC7" w:rsidRDefault="773E682C" w:rsidP="10425D05">
                <w:pPr>
                  <w:spacing w:line="276" w:lineRule="auto"/>
                  <w:rPr>
                    <w:rFonts w:cs="Arial"/>
                  </w:rPr>
                </w:pPr>
                <w:r w:rsidRPr="10425D05">
                  <w:rPr>
                    <w:rFonts w:ascii="MS Gothic" w:eastAsia="MS Gothic" w:hAnsi="MS Gothic" w:cs="MS Gothic"/>
                  </w:rPr>
                  <w:t>☐</w:t>
                </w:r>
              </w:p>
            </w:tc>
          </w:sdtContent>
        </w:sdt>
        <w:tc>
          <w:tcPr>
            <w:tcW w:w="7949" w:type="dxa"/>
          </w:tcPr>
          <w:p w14:paraId="0F1E2781" w14:textId="77777777" w:rsidR="007F37D0" w:rsidRPr="00454BC7" w:rsidRDefault="007F37D0" w:rsidP="00BC2B60">
            <w:pPr>
              <w:tabs>
                <w:tab w:val="clear" w:pos="720"/>
                <w:tab w:val="clear" w:pos="1440"/>
                <w:tab w:val="clear" w:pos="2160"/>
                <w:tab w:val="clear" w:pos="2880"/>
                <w:tab w:val="clear" w:pos="4680"/>
                <w:tab w:val="clear" w:pos="5400"/>
                <w:tab w:val="clear" w:pos="9000"/>
              </w:tabs>
              <w:jc w:val="both"/>
              <w:rPr>
                <w:rFonts w:cs="Arial"/>
                <w:szCs w:val="24"/>
              </w:rPr>
            </w:pPr>
            <w:r w:rsidRPr="00454BC7">
              <w:rPr>
                <w:rFonts w:eastAsiaTheme="minorHAnsi" w:cs="Arial"/>
                <w:szCs w:val="24"/>
              </w:rPr>
              <w:t>Provided:</w:t>
            </w:r>
          </w:p>
          <w:p w14:paraId="12DE482C" w14:textId="77777777" w:rsidR="007F37D0" w:rsidRPr="00454BC7" w:rsidRDefault="007F37D0">
            <w:pPr>
              <w:pStyle w:val="ListParagraph"/>
              <w:numPr>
                <w:ilvl w:val="0"/>
                <w:numId w:val="14"/>
              </w:numPr>
              <w:tabs>
                <w:tab w:val="clear" w:pos="720"/>
                <w:tab w:val="clear" w:pos="1440"/>
                <w:tab w:val="clear" w:pos="2160"/>
                <w:tab w:val="clear" w:pos="2880"/>
                <w:tab w:val="clear" w:pos="4680"/>
                <w:tab w:val="clear" w:pos="5400"/>
                <w:tab w:val="clear" w:pos="9000"/>
              </w:tabs>
              <w:rPr>
                <w:rFonts w:cs="Arial"/>
                <w:szCs w:val="24"/>
              </w:rPr>
            </w:pPr>
            <w:r w:rsidRPr="00454BC7">
              <w:rPr>
                <w:rFonts w:cs="Arial"/>
                <w:szCs w:val="24"/>
              </w:rPr>
              <w:t>a completed Application Form</w:t>
            </w:r>
          </w:p>
          <w:p w14:paraId="74837E52"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rPr>
                <w:rFonts w:cs="Arial"/>
                <w:szCs w:val="24"/>
              </w:rPr>
            </w:pPr>
          </w:p>
          <w:p w14:paraId="739214C9" w14:textId="77777777" w:rsidR="007F37D0" w:rsidRPr="00454BC7" w:rsidRDefault="007F37D0">
            <w:pPr>
              <w:pStyle w:val="ListParagraph"/>
              <w:numPr>
                <w:ilvl w:val="0"/>
                <w:numId w:val="14"/>
              </w:numPr>
              <w:tabs>
                <w:tab w:val="clear" w:pos="720"/>
                <w:tab w:val="clear" w:pos="1440"/>
                <w:tab w:val="clear" w:pos="2160"/>
                <w:tab w:val="clear" w:pos="2880"/>
                <w:tab w:val="clear" w:pos="4680"/>
                <w:tab w:val="clear" w:pos="5400"/>
                <w:tab w:val="clear" w:pos="9000"/>
              </w:tabs>
              <w:rPr>
                <w:rFonts w:cs="Arial"/>
                <w:szCs w:val="24"/>
              </w:rPr>
            </w:pPr>
            <w:r w:rsidRPr="00454BC7">
              <w:rPr>
                <w:rFonts w:cs="Arial"/>
                <w:szCs w:val="24"/>
              </w:rPr>
              <w:t>a completed Financial Information Spreadsheet</w:t>
            </w:r>
          </w:p>
          <w:p w14:paraId="46344CBE"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rPr>
                <w:rFonts w:cs="Arial"/>
                <w:szCs w:val="24"/>
              </w:rPr>
            </w:pPr>
          </w:p>
          <w:p w14:paraId="5F70FA40" w14:textId="77777777" w:rsidR="007F37D0" w:rsidRPr="00454BC7" w:rsidRDefault="007F37D0">
            <w:pPr>
              <w:pStyle w:val="ListParagraph"/>
              <w:numPr>
                <w:ilvl w:val="0"/>
                <w:numId w:val="14"/>
              </w:numPr>
              <w:tabs>
                <w:tab w:val="clear" w:pos="720"/>
                <w:tab w:val="clear" w:pos="1440"/>
                <w:tab w:val="clear" w:pos="2160"/>
                <w:tab w:val="clear" w:pos="2880"/>
                <w:tab w:val="clear" w:pos="4680"/>
                <w:tab w:val="clear" w:pos="5400"/>
                <w:tab w:val="clear" w:pos="9000"/>
              </w:tabs>
              <w:rPr>
                <w:rFonts w:cs="Arial"/>
                <w:szCs w:val="24"/>
              </w:rPr>
            </w:pPr>
            <w:r w:rsidRPr="00454BC7">
              <w:rPr>
                <w:rFonts w:cs="Arial"/>
                <w:szCs w:val="24"/>
              </w:rPr>
              <w:t>a project plan</w:t>
            </w:r>
          </w:p>
          <w:p w14:paraId="0C3D524E"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rPr>
                <w:rFonts w:cs="Arial"/>
                <w:szCs w:val="24"/>
              </w:rPr>
            </w:pPr>
          </w:p>
          <w:p w14:paraId="278B20C7" w14:textId="77777777" w:rsidR="007F37D0" w:rsidRPr="00454BC7" w:rsidRDefault="007F37D0">
            <w:pPr>
              <w:pStyle w:val="ListParagraph"/>
              <w:numPr>
                <w:ilvl w:val="0"/>
                <w:numId w:val="14"/>
              </w:numPr>
              <w:tabs>
                <w:tab w:val="clear" w:pos="720"/>
                <w:tab w:val="clear" w:pos="1440"/>
                <w:tab w:val="clear" w:pos="2160"/>
                <w:tab w:val="clear" w:pos="2880"/>
                <w:tab w:val="clear" w:pos="4680"/>
                <w:tab w:val="clear" w:pos="5400"/>
                <w:tab w:val="clear" w:pos="9000"/>
              </w:tabs>
              <w:rPr>
                <w:rFonts w:cs="Arial"/>
                <w:szCs w:val="24"/>
              </w:rPr>
            </w:pPr>
            <w:r w:rsidRPr="00454BC7">
              <w:rPr>
                <w:rFonts w:cs="Arial"/>
                <w:szCs w:val="24"/>
              </w:rPr>
              <w:t>a risk register</w:t>
            </w:r>
          </w:p>
          <w:p w14:paraId="1F752CBD"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rPr>
                <w:rFonts w:cs="Arial"/>
                <w:szCs w:val="24"/>
              </w:rPr>
            </w:pPr>
          </w:p>
          <w:p w14:paraId="6D421C35" w14:textId="77777777" w:rsidR="007F37D0" w:rsidRPr="00454BC7" w:rsidRDefault="007F37D0">
            <w:pPr>
              <w:pStyle w:val="ListParagraph"/>
              <w:numPr>
                <w:ilvl w:val="0"/>
                <w:numId w:val="14"/>
              </w:numPr>
              <w:tabs>
                <w:tab w:val="clear" w:pos="720"/>
                <w:tab w:val="clear" w:pos="1440"/>
                <w:tab w:val="clear" w:pos="2160"/>
                <w:tab w:val="clear" w:pos="2880"/>
                <w:tab w:val="clear" w:pos="4680"/>
                <w:tab w:val="clear" w:pos="5400"/>
                <w:tab w:val="clear" w:pos="9000"/>
              </w:tabs>
              <w:rPr>
                <w:rFonts w:cs="Arial"/>
                <w:szCs w:val="24"/>
              </w:rPr>
            </w:pPr>
            <w:r w:rsidRPr="00454BC7">
              <w:rPr>
                <w:rFonts w:cs="Arial"/>
                <w:szCs w:val="24"/>
              </w:rPr>
              <w:t>a project organisational chart/governance structure</w:t>
            </w:r>
          </w:p>
          <w:p w14:paraId="1C411D62" w14:textId="77777777" w:rsidR="007F37D0" w:rsidRPr="00454BC7" w:rsidRDefault="007F37D0" w:rsidP="00BC2B60">
            <w:pPr>
              <w:tabs>
                <w:tab w:val="clear" w:pos="720"/>
                <w:tab w:val="clear" w:pos="1440"/>
                <w:tab w:val="clear" w:pos="2160"/>
                <w:tab w:val="clear" w:pos="2880"/>
                <w:tab w:val="clear" w:pos="4680"/>
                <w:tab w:val="clear" w:pos="5400"/>
                <w:tab w:val="clear" w:pos="9000"/>
              </w:tabs>
              <w:rPr>
                <w:rFonts w:cs="Arial"/>
                <w:szCs w:val="24"/>
              </w:rPr>
            </w:pPr>
          </w:p>
          <w:p w14:paraId="09110375" w14:textId="77777777" w:rsidR="007F37D0" w:rsidRPr="00454BC7" w:rsidRDefault="007F37D0">
            <w:pPr>
              <w:pStyle w:val="ListParagraph"/>
              <w:numPr>
                <w:ilvl w:val="0"/>
                <w:numId w:val="14"/>
              </w:numPr>
              <w:tabs>
                <w:tab w:val="clear" w:pos="720"/>
                <w:tab w:val="clear" w:pos="1440"/>
                <w:tab w:val="clear" w:pos="2160"/>
                <w:tab w:val="clear" w:pos="2880"/>
                <w:tab w:val="clear" w:pos="4680"/>
                <w:tab w:val="clear" w:pos="5400"/>
                <w:tab w:val="clear" w:pos="9000"/>
              </w:tabs>
              <w:rPr>
                <w:rFonts w:cs="Arial"/>
                <w:szCs w:val="24"/>
              </w:rPr>
            </w:pPr>
            <w:r w:rsidRPr="00454BC7">
              <w:rPr>
                <w:rFonts w:cs="Arial"/>
                <w:szCs w:val="24"/>
              </w:rPr>
              <w:t xml:space="preserve">letters evidencing commitment of any project partners or collaborating organisations </w:t>
            </w:r>
          </w:p>
          <w:p w14:paraId="6CBE6496" w14:textId="77777777" w:rsidR="007F37D0" w:rsidRPr="00454BC7" w:rsidRDefault="007F37D0" w:rsidP="00BC2B60">
            <w:pPr>
              <w:pStyle w:val="ListParagraph"/>
              <w:rPr>
                <w:rFonts w:cs="Arial"/>
                <w:szCs w:val="24"/>
              </w:rPr>
            </w:pPr>
          </w:p>
          <w:p w14:paraId="5F25BA76" w14:textId="77777777" w:rsidR="007F37D0" w:rsidRPr="00454BC7" w:rsidRDefault="007F37D0">
            <w:pPr>
              <w:pStyle w:val="ListParagraph"/>
              <w:numPr>
                <w:ilvl w:val="0"/>
                <w:numId w:val="14"/>
              </w:numPr>
              <w:tabs>
                <w:tab w:val="clear" w:pos="720"/>
                <w:tab w:val="clear" w:pos="1440"/>
                <w:tab w:val="clear" w:pos="2160"/>
                <w:tab w:val="clear" w:pos="2880"/>
                <w:tab w:val="clear" w:pos="4680"/>
                <w:tab w:val="clear" w:pos="5400"/>
                <w:tab w:val="clear" w:pos="9000"/>
              </w:tabs>
              <w:rPr>
                <w:rFonts w:cs="Arial"/>
                <w:szCs w:val="24"/>
              </w:rPr>
            </w:pPr>
            <w:r w:rsidRPr="00454BC7">
              <w:rPr>
                <w:rFonts w:cs="Arial"/>
                <w:szCs w:val="24"/>
              </w:rPr>
              <w:t>signed letters from bodies providing or intending to provide match or additional funding, confirming the amount of funding to be provided</w:t>
            </w:r>
          </w:p>
          <w:p w14:paraId="456F3754"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rPr>
                <w:rFonts w:cs="Arial"/>
                <w:szCs w:val="24"/>
              </w:rPr>
            </w:pPr>
          </w:p>
        </w:tc>
      </w:tr>
    </w:tbl>
    <w:p w14:paraId="63E52838" w14:textId="77777777" w:rsidR="007F37D0" w:rsidRPr="00454BC7" w:rsidRDefault="007F37D0" w:rsidP="00E95875">
      <w:pPr>
        <w:pStyle w:val="Headings"/>
      </w:pPr>
    </w:p>
    <w:p w14:paraId="6944D697" w14:textId="6BC6DA70" w:rsidR="005E6D00" w:rsidRDefault="007F37D0" w:rsidP="007F37D0">
      <w:pPr>
        <w:tabs>
          <w:tab w:val="clear" w:pos="720"/>
          <w:tab w:val="clear" w:pos="1440"/>
          <w:tab w:val="clear" w:pos="2160"/>
          <w:tab w:val="clear" w:pos="2880"/>
          <w:tab w:val="clear" w:pos="4680"/>
          <w:tab w:val="clear" w:pos="5400"/>
          <w:tab w:val="clear" w:pos="9000"/>
        </w:tabs>
        <w:rPr>
          <w:rFonts w:cs="Arial"/>
          <w:szCs w:val="24"/>
        </w:rPr>
      </w:pPr>
      <w:r w:rsidRPr="00454BC7">
        <w:rPr>
          <w:rFonts w:cs="Arial"/>
          <w:szCs w:val="24"/>
        </w:rPr>
        <w:t xml:space="preserve">Section 9 has further detail on how to provide information requested above. </w:t>
      </w:r>
    </w:p>
    <w:p w14:paraId="604C5788" w14:textId="3CF881BA" w:rsidR="007F37D0" w:rsidRPr="00454BC7" w:rsidRDefault="005E6D00" w:rsidP="007F37D0">
      <w:pPr>
        <w:tabs>
          <w:tab w:val="clear" w:pos="720"/>
          <w:tab w:val="clear" w:pos="1440"/>
          <w:tab w:val="clear" w:pos="2160"/>
          <w:tab w:val="clear" w:pos="2880"/>
          <w:tab w:val="clear" w:pos="4680"/>
          <w:tab w:val="clear" w:pos="5400"/>
          <w:tab w:val="clear" w:pos="9000"/>
        </w:tabs>
        <w:rPr>
          <w:rFonts w:cs="Arial"/>
          <w:szCs w:val="24"/>
        </w:rPr>
      </w:pPr>
      <w:r>
        <w:rPr>
          <w:rFonts w:cs="Arial"/>
          <w:szCs w:val="24"/>
        </w:rPr>
        <w:br w:type="page"/>
      </w:r>
    </w:p>
    <w:p w14:paraId="734EFED0" w14:textId="77777777" w:rsidR="007F37D0" w:rsidRPr="00D109C7" w:rsidRDefault="007F37D0" w:rsidP="00D109C7">
      <w:pPr>
        <w:pStyle w:val="Headings"/>
        <w:numPr>
          <w:ilvl w:val="0"/>
          <w:numId w:val="13"/>
        </w:numPr>
        <w:outlineLvl w:val="0"/>
        <w:rPr>
          <w:rFonts w:cs="Times New Roman"/>
          <w:szCs w:val="28"/>
          <w:lang w:eastAsia="ja-JP"/>
        </w:rPr>
      </w:pPr>
      <w:bookmarkStart w:id="12" w:name="_Toc235020478"/>
      <w:r w:rsidRPr="00D109C7">
        <w:rPr>
          <w:rFonts w:cs="Times New Roman"/>
          <w:szCs w:val="28"/>
          <w:lang w:eastAsia="ja-JP"/>
        </w:rPr>
        <w:lastRenderedPageBreak/>
        <w:t>A</w:t>
      </w:r>
      <w:bookmarkEnd w:id="9"/>
      <w:bookmarkEnd w:id="10"/>
      <w:r w:rsidRPr="00D109C7">
        <w:rPr>
          <w:rFonts w:cs="Times New Roman"/>
          <w:szCs w:val="28"/>
          <w:lang w:eastAsia="ja-JP"/>
        </w:rPr>
        <w:t>pplicant details</w:t>
      </w:r>
      <w:bookmarkEnd w:id="11"/>
      <w:bookmarkEnd w:id="12"/>
    </w:p>
    <w:p w14:paraId="38925717" w14:textId="77777777" w:rsidR="007F37D0" w:rsidRPr="00454BC7" w:rsidRDefault="007F37D0" w:rsidP="007F37D0">
      <w:pPr>
        <w:spacing w:line="276" w:lineRule="auto"/>
        <w:rPr>
          <w:rFonts w:eastAsiaTheme="minorHAnsi" w:cs="Arial"/>
          <w:b/>
          <w:szCs w:val="24"/>
        </w:rPr>
      </w:pPr>
    </w:p>
    <w:p w14:paraId="6123EBFD" w14:textId="77777777" w:rsidR="007F37D0" w:rsidRPr="00454BC7" w:rsidRDefault="007F37D0" w:rsidP="007F37D0">
      <w:pPr>
        <w:pStyle w:val="Sub-heading"/>
        <w:rPr>
          <w:rFonts w:cs="Arial"/>
          <w:szCs w:val="24"/>
        </w:rPr>
      </w:pPr>
      <w:r w:rsidRPr="00454BC7">
        <w:rPr>
          <w:rFonts w:cs="Arial"/>
          <w:szCs w:val="24"/>
        </w:rPr>
        <w:t>About your organisation:</w:t>
      </w:r>
    </w:p>
    <w:p w14:paraId="3A21328F" w14:textId="77777777" w:rsidR="007F37D0" w:rsidRPr="00454BC7" w:rsidRDefault="007F37D0" w:rsidP="007F37D0">
      <w:pPr>
        <w:spacing w:line="276" w:lineRule="auto"/>
        <w:rPr>
          <w:rFonts w:eastAsiaTheme="minorHAnsi" w:cs="Arial"/>
          <w:b/>
          <w:szCs w:val="24"/>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113" w:type="dxa"/>
          <w:bottom w:w="57" w:type="dxa"/>
          <w:right w:w="113" w:type="dxa"/>
        </w:tblCellMar>
        <w:tblLook w:val="0000" w:firstRow="0" w:lastRow="0" w:firstColumn="0" w:lastColumn="0" w:noHBand="0" w:noVBand="0"/>
      </w:tblPr>
      <w:tblGrid>
        <w:gridCol w:w="3027"/>
        <w:gridCol w:w="6294"/>
      </w:tblGrid>
      <w:tr w:rsidR="007F37D0" w:rsidRPr="00454BC7" w14:paraId="01C9DC8F" w14:textId="77777777" w:rsidTr="00BC2B60">
        <w:tc>
          <w:tcPr>
            <w:tcW w:w="5000" w:type="pct"/>
            <w:gridSpan w:val="2"/>
            <w:tcBorders>
              <w:top w:val="single" w:sz="6" w:space="0" w:color="auto"/>
              <w:left w:val="single" w:sz="4" w:space="0" w:color="auto"/>
              <w:bottom w:val="single" w:sz="6" w:space="0" w:color="auto"/>
              <w:right w:val="single" w:sz="4" w:space="0" w:color="auto"/>
            </w:tcBorders>
            <w:shd w:val="clear" w:color="auto" w:fill="009A44"/>
          </w:tcPr>
          <w:p w14:paraId="269D7623" w14:textId="0C922146" w:rsidR="007F37D0" w:rsidRPr="00454BC7" w:rsidRDefault="008756FA" w:rsidP="00BC2B60">
            <w:pPr>
              <w:pStyle w:val="Caption"/>
              <w:outlineLvl w:val="1"/>
              <w:rPr>
                <w:rFonts w:cs="Arial"/>
                <w:color w:val="FFFFFF" w:themeColor="background1"/>
                <w:szCs w:val="24"/>
              </w:rPr>
            </w:pPr>
            <w:bookmarkStart w:id="13" w:name="_Toc397524189"/>
            <w:bookmarkStart w:id="14" w:name="_Toc469048272"/>
            <w:bookmarkStart w:id="15" w:name="_Toc515524174"/>
            <w:bookmarkStart w:id="16" w:name="_Toc235020479"/>
            <w:bookmarkStart w:id="17" w:name="_Toc395791804"/>
            <w:bookmarkStart w:id="18" w:name="_Toc395791911"/>
            <w:bookmarkStart w:id="19" w:name="_Toc395791950"/>
            <w:bookmarkStart w:id="20" w:name="_Toc395791968"/>
            <w:bookmarkStart w:id="21" w:name="_Toc395792032"/>
            <w:bookmarkStart w:id="22" w:name="_Toc395792262"/>
            <w:bookmarkStart w:id="23" w:name="_Toc395792318"/>
            <w:bookmarkStart w:id="24" w:name="_Toc395792344"/>
            <w:bookmarkStart w:id="25" w:name="_Toc395815753"/>
            <w:bookmarkStart w:id="26" w:name="_Toc395815783"/>
            <w:bookmarkStart w:id="27" w:name="_Toc396923605"/>
            <w:bookmarkStart w:id="28" w:name="_Toc397092754"/>
            <w:bookmarkStart w:id="29" w:name="_Toc397092793"/>
            <w:bookmarkStart w:id="30" w:name="_Toc397524190"/>
            <w:bookmarkStart w:id="31" w:name="_Toc398295288"/>
            <w:bookmarkStart w:id="32" w:name="_Toc430962609"/>
            <w:bookmarkStart w:id="33" w:name="_Toc431193145"/>
            <w:bookmarkStart w:id="34" w:name="_Toc468194393"/>
            <w:bookmarkStart w:id="35" w:name="_Toc468198177"/>
            <w:r w:rsidRPr="00454BC7">
              <w:rPr>
                <w:rFonts w:cs="Arial"/>
                <w:color w:val="FFFFFF" w:themeColor="background1"/>
                <w:szCs w:val="24"/>
              </w:rPr>
              <w:t>2.1 Lead</w:t>
            </w:r>
            <w:r w:rsidR="007F37D0" w:rsidRPr="00454BC7">
              <w:rPr>
                <w:rFonts w:cs="Arial"/>
                <w:color w:val="FFFFFF" w:themeColor="background1"/>
                <w:szCs w:val="24"/>
              </w:rPr>
              <w:t xml:space="preserve"> applicant details</w:t>
            </w:r>
            <w:bookmarkEnd w:id="13"/>
            <w:bookmarkEnd w:id="14"/>
            <w:bookmarkEnd w:id="15"/>
            <w:bookmarkEnd w:id="16"/>
          </w:p>
        </w:tc>
      </w:tr>
      <w:tr w:rsidR="007F37D0" w:rsidRPr="00454BC7" w14:paraId="0E575D05" w14:textId="77777777" w:rsidTr="00BC2B60">
        <w:tc>
          <w:tcPr>
            <w:tcW w:w="1624" w:type="pct"/>
            <w:tcBorders>
              <w:top w:val="single" w:sz="6" w:space="0" w:color="auto"/>
              <w:left w:val="single" w:sz="4" w:space="0" w:color="auto"/>
            </w:tcBorders>
          </w:tcPr>
          <w:p w14:paraId="381F0422" w14:textId="77777777" w:rsidR="007F37D0" w:rsidRPr="00454BC7" w:rsidRDefault="007F37D0" w:rsidP="00BC2B60">
            <w:pPr>
              <w:rPr>
                <w:rFonts w:cs="Arial"/>
                <w:szCs w:val="24"/>
              </w:rPr>
            </w:pPr>
            <w:r w:rsidRPr="00454BC7">
              <w:rPr>
                <w:rFonts w:cs="Arial"/>
                <w:szCs w:val="24"/>
              </w:rPr>
              <w:t xml:space="preserve">Organisation name </w:t>
            </w:r>
          </w:p>
        </w:tc>
        <w:tc>
          <w:tcPr>
            <w:tcW w:w="3376" w:type="pct"/>
            <w:tcBorders>
              <w:top w:val="single" w:sz="6" w:space="0" w:color="auto"/>
              <w:right w:val="single" w:sz="4" w:space="0" w:color="auto"/>
            </w:tcBorders>
          </w:tcPr>
          <w:sdt>
            <w:sdtPr>
              <w:rPr>
                <w:rFonts w:cs="Arial"/>
                <w:szCs w:val="24"/>
              </w:rPr>
              <w:id w:val="813108219"/>
              <w:showingPlcHdr/>
            </w:sdtPr>
            <w:sdtEndPr/>
            <w:sdtContent>
              <w:p w14:paraId="18EE7050"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tc>
      </w:tr>
      <w:tr w:rsidR="007F37D0" w:rsidRPr="00454BC7" w14:paraId="500934C4" w14:textId="77777777" w:rsidTr="00BC2B60">
        <w:tc>
          <w:tcPr>
            <w:tcW w:w="1624" w:type="pct"/>
            <w:tcBorders>
              <w:left w:val="single" w:sz="4" w:space="0" w:color="auto"/>
            </w:tcBorders>
          </w:tcPr>
          <w:p w14:paraId="489845E2" w14:textId="77777777" w:rsidR="007F37D0" w:rsidRPr="00454BC7" w:rsidRDefault="007F37D0" w:rsidP="00BC2B60">
            <w:pPr>
              <w:rPr>
                <w:rFonts w:cs="Arial"/>
                <w:szCs w:val="24"/>
              </w:rPr>
            </w:pPr>
            <w:r w:rsidRPr="00454BC7">
              <w:rPr>
                <w:rFonts w:cs="Arial"/>
                <w:szCs w:val="24"/>
              </w:rPr>
              <w:t>VAT Registration Number</w:t>
            </w:r>
          </w:p>
        </w:tc>
        <w:sdt>
          <w:sdtPr>
            <w:rPr>
              <w:rFonts w:cs="Arial"/>
              <w:szCs w:val="24"/>
            </w:rPr>
            <w:id w:val="661592815"/>
            <w:showingPlcHdr/>
          </w:sdtPr>
          <w:sdtEndPr/>
          <w:sdtContent>
            <w:tc>
              <w:tcPr>
                <w:tcW w:w="3376" w:type="pct"/>
                <w:tcBorders>
                  <w:right w:val="single" w:sz="4" w:space="0" w:color="auto"/>
                </w:tcBorders>
              </w:tcPr>
              <w:p w14:paraId="14BDCA5E"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tc>
          </w:sdtContent>
        </w:sdt>
      </w:tr>
      <w:tr w:rsidR="007F37D0" w:rsidRPr="00454BC7" w14:paraId="2C2B6429" w14:textId="77777777" w:rsidTr="00BC2B60">
        <w:trPr>
          <w:trHeight w:val="73"/>
        </w:trPr>
        <w:tc>
          <w:tcPr>
            <w:tcW w:w="5000" w:type="pct"/>
            <w:gridSpan w:val="2"/>
            <w:tcBorders>
              <w:top w:val="single" w:sz="4" w:space="0" w:color="auto"/>
              <w:left w:val="single" w:sz="4" w:space="0" w:color="auto"/>
              <w:bottom w:val="single" w:sz="6" w:space="0" w:color="auto"/>
              <w:right w:val="single" w:sz="4" w:space="0" w:color="auto"/>
            </w:tcBorders>
            <w:shd w:val="clear" w:color="auto" w:fill="009A44"/>
          </w:tcPr>
          <w:p w14:paraId="0C3A1B06"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Address of registered office</w:t>
            </w:r>
          </w:p>
        </w:tc>
      </w:tr>
      <w:tr w:rsidR="007F37D0" w:rsidRPr="00454BC7" w14:paraId="795EBAB6" w14:textId="77777777" w:rsidTr="00BC2B60">
        <w:tc>
          <w:tcPr>
            <w:tcW w:w="1624" w:type="pct"/>
            <w:tcBorders>
              <w:top w:val="single" w:sz="6" w:space="0" w:color="auto"/>
              <w:left w:val="single" w:sz="4" w:space="0" w:color="auto"/>
              <w:bottom w:val="single" w:sz="6" w:space="0" w:color="auto"/>
            </w:tcBorders>
          </w:tcPr>
          <w:p w14:paraId="17AE4E77" w14:textId="77777777" w:rsidR="007F37D0" w:rsidRPr="00454BC7" w:rsidRDefault="007F37D0" w:rsidP="00BC2B60">
            <w:pPr>
              <w:rPr>
                <w:rFonts w:cs="Arial"/>
                <w:szCs w:val="24"/>
              </w:rPr>
            </w:pPr>
            <w:r w:rsidRPr="00454BC7">
              <w:rPr>
                <w:rFonts w:cs="Arial"/>
                <w:szCs w:val="24"/>
              </w:rPr>
              <w:t xml:space="preserve">Address </w:t>
            </w:r>
          </w:p>
        </w:tc>
        <w:tc>
          <w:tcPr>
            <w:tcW w:w="3376" w:type="pct"/>
            <w:tcBorders>
              <w:top w:val="single" w:sz="6" w:space="0" w:color="auto"/>
              <w:bottom w:val="single" w:sz="6" w:space="0" w:color="auto"/>
              <w:right w:val="single" w:sz="4" w:space="0" w:color="auto"/>
            </w:tcBorders>
          </w:tcPr>
          <w:sdt>
            <w:sdtPr>
              <w:rPr>
                <w:rFonts w:eastAsiaTheme="minorEastAsia" w:cs="Arial"/>
                <w:szCs w:val="24"/>
              </w:rPr>
              <w:id w:val="1764499884"/>
            </w:sdtPr>
            <w:sdtEndPr/>
            <w:sdtContent>
              <w:sdt>
                <w:sdtPr>
                  <w:rPr>
                    <w:rFonts w:cs="Arial"/>
                    <w:szCs w:val="24"/>
                  </w:rPr>
                  <w:id w:val="1161733039"/>
                  <w:showingPlcHdr/>
                </w:sdtPr>
                <w:sdtEndPr/>
                <w:sdtContent>
                  <w:p w14:paraId="1504EF58" w14:textId="77777777" w:rsidR="007F37D0" w:rsidRPr="00454BC7" w:rsidRDefault="007F37D0" w:rsidP="00BC2B60">
                    <w:pPr>
                      <w:spacing w:before="40" w:after="40" w:line="276" w:lineRule="auto"/>
                      <w:rPr>
                        <w:rFonts w:cs="Arial"/>
                        <w:szCs w:val="24"/>
                      </w:rPr>
                    </w:pPr>
                    <w:r w:rsidRPr="00454BC7">
                      <w:rPr>
                        <w:rStyle w:val="PlaceholderText"/>
                        <w:rFonts w:cs="Arial"/>
                        <w:szCs w:val="24"/>
                      </w:rPr>
                      <w:t>Click here to enter text.</w:t>
                    </w:r>
                  </w:p>
                </w:sdtContent>
              </w:sdt>
            </w:sdtContent>
          </w:sdt>
        </w:tc>
      </w:tr>
      <w:tr w:rsidR="007F37D0" w:rsidRPr="00454BC7" w14:paraId="749F8A39" w14:textId="77777777" w:rsidTr="00BC2B60">
        <w:tc>
          <w:tcPr>
            <w:tcW w:w="5000" w:type="pct"/>
            <w:gridSpan w:val="2"/>
            <w:tcBorders>
              <w:top w:val="single" w:sz="4" w:space="0" w:color="auto"/>
              <w:left w:val="single" w:sz="4" w:space="0" w:color="auto"/>
              <w:bottom w:val="single" w:sz="6" w:space="0" w:color="auto"/>
              <w:right w:val="single" w:sz="4" w:space="0" w:color="auto"/>
            </w:tcBorders>
            <w:shd w:val="clear" w:color="auto" w:fill="009A44"/>
          </w:tcPr>
          <w:p w14:paraId="422DDDB7"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Contact details for correspondence with lead applicant</w:t>
            </w:r>
          </w:p>
        </w:tc>
      </w:tr>
      <w:tr w:rsidR="007F37D0" w:rsidRPr="00454BC7" w14:paraId="5D998A27" w14:textId="77777777" w:rsidTr="00BC2B60">
        <w:tc>
          <w:tcPr>
            <w:tcW w:w="1624" w:type="pct"/>
            <w:tcBorders>
              <w:top w:val="single" w:sz="6" w:space="0" w:color="auto"/>
              <w:left w:val="single" w:sz="4" w:space="0" w:color="auto"/>
              <w:bottom w:val="single" w:sz="6" w:space="0" w:color="auto"/>
              <w:right w:val="single" w:sz="4" w:space="0" w:color="auto"/>
            </w:tcBorders>
          </w:tcPr>
          <w:p w14:paraId="27869742" w14:textId="77777777" w:rsidR="007F37D0" w:rsidRPr="00454BC7" w:rsidRDefault="007F37D0" w:rsidP="00BC2B60">
            <w:pPr>
              <w:spacing w:before="40" w:after="40" w:line="276" w:lineRule="auto"/>
              <w:rPr>
                <w:rFonts w:eastAsiaTheme="minorHAnsi" w:cs="Arial"/>
                <w:szCs w:val="24"/>
              </w:rPr>
            </w:pPr>
            <w:r w:rsidRPr="00454BC7">
              <w:rPr>
                <w:rFonts w:eastAsiaTheme="minorHAnsi" w:cs="Arial"/>
                <w:szCs w:val="24"/>
              </w:rPr>
              <w:t xml:space="preserve">Please provide the contact details (email and phone number) of the individual who would agree and sign an offer of grant if successful.  </w:t>
            </w:r>
          </w:p>
        </w:tc>
        <w:tc>
          <w:tcPr>
            <w:tcW w:w="3376" w:type="pct"/>
            <w:tcBorders>
              <w:top w:val="single" w:sz="6" w:space="0" w:color="auto"/>
              <w:left w:val="single" w:sz="4" w:space="0" w:color="auto"/>
              <w:bottom w:val="single" w:sz="6" w:space="0" w:color="auto"/>
              <w:right w:val="single" w:sz="4" w:space="0" w:color="auto"/>
            </w:tcBorders>
          </w:tcPr>
          <w:sdt>
            <w:sdtPr>
              <w:rPr>
                <w:rFonts w:eastAsiaTheme="minorEastAsia" w:cs="Arial"/>
                <w:szCs w:val="24"/>
              </w:rPr>
              <w:id w:val="2066294233"/>
            </w:sdtPr>
            <w:sdtEndPr/>
            <w:sdtContent>
              <w:sdt>
                <w:sdtPr>
                  <w:rPr>
                    <w:rFonts w:cs="Arial"/>
                    <w:szCs w:val="24"/>
                  </w:rPr>
                  <w:id w:val="1898509310"/>
                  <w:showingPlcHdr/>
                </w:sdtPr>
                <w:sdtEndPr/>
                <w:sdtContent>
                  <w:p w14:paraId="71657DD7" w14:textId="77777777" w:rsidR="007F37D0" w:rsidRPr="00454BC7" w:rsidRDefault="007F37D0" w:rsidP="00BC2B60">
                    <w:pPr>
                      <w:spacing w:before="40" w:after="40" w:line="276" w:lineRule="auto"/>
                      <w:rPr>
                        <w:rFonts w:cs="Arial"/>
                        <w:szCs w:val="24"/>
                      </w:rPr>
                    </w:pPr>
                    <w:r w:rsidRPr="00454BC7">
                      <w:rPr>
                        <w:rStyle w:val="PlaceholderText"/>
                        <w:rFonts w:cs="Arial"/>
                        <w:szCs w:val="24"/>
                      </w:rPr>
                      <w:t>Click here to enter text.</w:t>
                    </w:r>
                  </w:p>
                </w:sdtContent>
              </w:sdt>
            </w:sdtContent>
          </w:sdt>
        </w:tc>
      </w:tr>
      <w:tr w:rsidR="007F37D0" w:rsidRPr="00454BC7" w14:paraId="1A7C7495" w14:textId="77777777" w:rsidTr="00BC2B60">
        <w:tc>
          <w:tcPr>
            <w:tcW w:w="1624" w:type="pct"/>
            <w:tcBorders>
              <w:top w:val="single" w:sz="6" w:space="0" w:color="auto"/>
              <w:left w:val="single" w:sz="4" w:space="0" w:color="auto"/>
              <w:bottom w:val="single" w:sz="6" w:space="0" w:color="auto"/>
              <w:right w:val="single" w:sz="4" w:space="0" w:color="auto"/>
            </w:tcBorders>
          </w:tcPr>
          <w:p w14:paraId="6655ED7B" w14:textId="77777777" w:rsidR="007F37D0" w:rsidRPr="00454BC7" w:rsidRDefault="007F37D0" w:rsidP="00BC2B60">
            <w:pPr>
              <w:rPr>
                <w:rFonts w:cs="Arial"/>
                <w:szCs w:val="24"/>
              </w:rPr>
            </w:pPr>
            <w:r w:rsidRPr="00454BC7">
              <w:rPr>
                <w:rFonts w:cs="Arial"/>
                <w:szCs w:val="24"/>
              </w:rPr>
              <w:t>Please confirm your application will comply with funding regulations on reclaimable VAT, by advising whether your organisation is able</w:t>
            </w:r>
          </w:p>
          <w:p w14:paraId="0984766E" w14:textId="77777777" w:rsidR="007F37D0" w:rsidRPr="00454BC7" w:rsidRDefault="007F37D0" w:rsidP="00BC2B60">
            <w:pPr>
              <w:rPr>
                <w:rFonts w:cs="Arial"/>
                <w:szCs w:val="24"/>
              </w:rPr>
            </w:pPr>
            <w:r w:rsidRPr="00454BC7" w:rsidDel="00E95D7F">
              <w:rPr>
                <w:rFonts w:cs="Arial"/>
                <w:szCs w:val="24"/>
              </w:rPr>
              <w:t>to reclaim VAT</w:t>
            </w:r>
          </w:p>
        </w:tc>
        <w:sdt>
          <w:sdtPr>
            <w:rPr>
              <w:rFonts w:eastAsiaTheme="minorEastAsia" w:cs="Arial"/>
              <w:szCs w:val="24"/>
            </w:rPr>
            <w:id w:val="-1763369557"/>
          </w:sdtPr>
          <w:sdtEndPr/>
          <w:sdtContent>
            <w:tc>
              <w:tcPr>
                <w:tcW w:w="3376" w:type="pct"/>
                <w:tcBorders>
                  <w:top w:val="single" w:sz="6" w:space="0" w:color="auto"/>
                  <w:left w:val="single" w:sz="4" w:space="0" w:color="auto"/>
                  <w:bottom w:val="single" w:sz="6" w:space="0" w:color="auto"/>
                  <w:right w:val="single" w:sz="4" w:space="0" w:color="auto"/>
                </w:tcBorders>
              </w:tcPr>
              <w:p w14:paraId="39C01F45" w14:textId="77777777" w:rsidR="007F37D0" w:rsidRPr="00454BC7" w:rsidRDefault="00E369AC" w:rsidP="00BC2B60">
                <w:pPr>
                  <w:spacing w:line="276" w:lineRule="auto"/>
                  <w:rPr>
                    <w:rFonts w:eastAsiaTheme="minorEastAsia" w:cs="Arial"/>
                    <w:szCs w:val="24"/>
                  </w:rPr>
                </w:pPr>
                <w:sdt>
                  <w:sdtPr>
                    <w:rPr>
                      <w:rFonts w:eastAsiaTheme="minorEastAsia" w:cs="Arial"/>
                      <w:szCs w:val="24"/>
                    </w:rPr>
                    <w:id w:val="1753147951"/>
                  </w:sdtPr>
                  <w:sdtEndPr/>
                  <w:sdtContent>
                    <w:sdt>
                      <w:sdtPr>
                        <w:rPr>
                          <w:rFonts w:cs="Arial"/>
                          <w:szCs w:val="24"/>
                        </w:rPr>
                        <w:id w:val="1685432576"/>
                        <w:showingPlcHdr/>
                      </w:sdtPr>
                      <w:sdtEndPr/>
                      <w:sdtContent>
                        <w:r w:rsidR="007F37D0" w:rsidRPr="00454BC7">
                          <w:rPr>
                            <w:rStyle w:val="PlaceholderText"/>
                            <w:rFonts w:cs="Arial"/>
                            <w:szCs w:val="24"/>
                          </w:rPr>
                          <w:t>Click here to enter text.</w:t>
                        </w:r>
                      </w:sdtContent>
                    </w:sdt>
                  </w:sdtContent>
                </w:sdt>
                <w:r w:rsidR="007F37D0" w:rsidRPr="00454BC7">
                  <w:rPr>
                    <w:rFonts w:eastAsiaTheme="minorEastAsia" w:cs="Arial"/>
                    <w:szCs w:val="24"/>
                  </w:rPr>
                  <w:t xml:space="preserve"> </w:t>
                </w:r>
              </w:p>
            </w:tc>
          </w:sdtContent>
        </w:sdt>
      </w:tr>
      <w:tr w:rsidR="007F37D0" w:rsidRPr="00454BC7" w14:paraId="2D775BC0" w14:textId="77777777" w:rsidTr="00BC2B60">
        <w:tc>
          <w:tcPr>
            <w:tcW w:w="1624" w:type="pct"/>
            <w:tcBorders>
              <w:top w:val="single" w:sz="6" w:space="0" w:color="auto"/>
              <w:left w:val="single" w:sz="4" w:space="0" w:color="auto"/>
              <w:bottom w:val="single" w:sz="6" w:space="0" w:color="auto"/>
              <w:right w:val="single" w:sz="4" w:space="0" w:color="auto"/>
            </w:tcBorders>
          </w:tcPr>
          <w:p w14:paraId="33913BCA" w14:textId="77777777" w:rsidR="007F37D0" w:rsidRPr="00454BC7" w:rsidRDefault="007F37D0" w:rsidP="00BC2B60">
            <w:pPr>
              <w:rPr>
                <w:rFonts w:cs="Arial"/>
                <w:szCs w:val="24"/>
              </w:rPr>
            </w:pPr>
            <w:r w:rsidRPr="00454BC7">
              <w:rPr>
                <w:rFonts w:cs="Arial"/>
                <w:szCs w:val="24"/>
              </w:rPr>
              <w:t>Are there any potential conflicts of interest?</w:t>
            </w:r>
          </w:p>
          <w:p w14:paraId="65AF8F0B" w14:textId="77777777" w:rsidR="007F37D0" w:rsidRPr="00454BC7" w:rsidRDefault="007F37D0" w:rsidP="00BC2B60">
            <w:pPr>
              <w:rPr>
                <w:rFonts w:cs="Arial"/>
                <w:szCs w:val="24"/>
              </w:rPr>
            </w:pPr>
          </w:p>
          <w:p w14:paraId="1B0F90F5" w14:textId="77777777" w:rsidR="007F37D0" w:rsidRPr="00454BC7" w:rsidRDefault="007F37D0" w:rsidP="00BC2B60">
            <w:pPr>
              <w:rPr>
                <w:rFonts w:cs="Arial"/>
                <w:szCs w:val="24"/>
              </w:rPr>
            </w:pPr>
          </w:p>
          <w:p w14:paraId="3F38D96D" w14:textId="77777777" w:rsidR="007F37D0" w:rsidRPr="00454BC7" w:rsidRDefault="007F37D0" w:rsidP="00BC2B60">
            <w:pPr>
              <w:rPr>
                <w:rFonts w:cs="Arial"/>
                <w:szCs w:val="24"/>
              </w:rPr>
            </w:pPr>
            <w:r w:rsidRPr="00454BC7">
              <w:rPr>
                <w:rFonts w:cs="Arial"/>
                <w:szCs w:val="24"/>
              </w:rPr>
              <w:t>(Max 150 words)</w:t>
            </w:r>
          </w:p>
        </w:tc>
        <w:sdt>
          <w:sdtPr>
            <w:rPr>
              <w:rFonts w:cs="Arial"/>
              <w:szCs w:val="24"/>
            </w:rPr>
            <w:id w:val="1985199189"/>
            <w:showingPlcHdr/>
          </w:sdtPr>
          <w:sdtEndPr/>
          <w:sdtContent>
            <w:tc>
              <w:tcPr>
                <w:tcW w:w="3376" w:type="pct"/>
                <w:tcBorders>
                  <w:top w:val="single" w:sz="6" w:space="0" w:color="auto"/>
                  <w:left w:val="single" w:sz="4" w:space="0" w:color="auto"/>
                  <w:bottom w:val="single" w:sz="6" w:space="0" w:color="auto"/>
                  <w:right w:val="single" w:sz="4" w:space="0" w:color="auto"/>
                </w:tcBorders>
              </w:tcPr>
              <w:sdt>
                <w:sdtPr>
                  <w:rPr>
                    <w:rFonts w:eastAsiaTheme="minorEastAsia" w:cs="Arial"/>
                    <w:szCs w:val="24"/>
                  </w:rPr>
                  <w:id w:val="1993910145"/>
                </w:sdtPr>
                <w:sdtEndPr/>
                <w:sdtContent>
                  <w:sdt>
                    <w:sdtPr>
                      <w:rPr>
                        <w:rFonts w:cs="Arial"/>
                        <w:szCs w:val="24"/>
                      </w:rPr>
                      <w:id w:val="1749412051"/>
                      <w:showingPlcHdr/>
                    </w:sdtPr>
                    <w:sdtEndPr/>
                    <w:sdtContent>
                      <w:p w14:paraId="02F9FCF3"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p w14:paraId="4B699B4B" w14:textId="77777777" w:rsidR="007F37D0" w:rsidRPr="00454BC7" w:rsidRDefault="007F37D0" w:rsidP="00BC2B60">
                <w:pPr>
                  <w:spacing w:line="276" w:lineRule="auto"/>
                  <w:rPr>
                    <w:rFonts w:cs="Arial"/>
                    <w:szCs w:val="24"/>
                  </w:rPr>
                </w:pPr>
                <w:r w:rsidRPr="00454BC7">
                  <w:rPr>
                    <w:rFonts w:cs="Arial"/>
                    <w:szCs w:val="24"/>
                  </w:rPr>
                  <w:t xml:space="preserve">     </w:t>
                </w:r>
              </w:p>
            </w:tc>
          </w:sdtContent>
        </w:sdt>
      </w:tr>
      <w:tr w:rsidR="007F37D0" w:rsidRPr="00454BC7" w14:paraId="58D95588" w14:textId="77777777" w:rsidTr="00BC2B60">
        <w:trPr>
          <w:trHeight w:val="264"/>
        </w:trPr>
        <w:tc>
          <w:tcPr>
            <w:tcW w:w="5000" w:type="pct"/>
            <w:gridSpan w:val="2"/>
            <w:tcBorders>
              <w:top w:val="single" w:sz="6" w:space="0" w:color="auto"/>
              <w:left w:val="single" w:sz="4" w:space="0" w:color="auto"/>
              <w:bottom w:val="single" w:sz="6" w:space="0" w:color="auto"/>
              <w:right w:val="single" w:sz="4" w:space="0" w:color="auto"/>
            </w:tcBorders>
            <w:shd w:val="clear" w:color="auto" w:fill="009A44"/>
          </w:tcPr>
          <w:p w14:paraId="57079483" w14:textId="77777777" w:rsidR="007F37D0" w:rsidRPr="00454BC7" w:rsidRDefault="007F37D0" w:rsidP="00BC2B60">
            <w:pPr>
              <w:spacing w:line="276" w:lineRule="auto"/>
              <w:rPr>
                <w:rFonts w:cs="Arial"/>
                <w:b/>
                <w:bCs/>
                <w:szCs w:val="24"/>
              </w:rPr>
            </w:pPr>
            <w:r w:rsidRPr="00454BC7">
              <w:rPr>
                <w:rFonts w:cs="Arial"/>
                <w:b/>
                <w:bCs/>
                <w:color w:val="FFFFFF" w:themeColor="background1"/>
                <w:szCs w:val="24"/>
              </w:rPr>
              <w:t xml:space="preserve">Fair Work First </w:t>
            </w:r>
          </w:p>
        </w:tc>
      </w:tr>
      <w:tr w:rsidR="007F37D0" w:rsidRPr="00454BC7" w14:paraId="0893D492" w14:textId="77777777" w:rsidTr="00BC2B60">
        <w:tc>
          <w:tcPr>
            <w:tcW w:w="1624" w:type="pct"/>
            <w:tcBorders>
              <w:top w:val="single" w:sz="6" w:space="0" w:color="auto"/>
              <w:left w:val="single" w:sz="4" w:space="0" w:color="auto"/>
              <w:bottom w:val="single" w:sz="6" w:space="0" w:color="auto"/>
              <w:right w:val="single" w:sz="4" w:space="0" w:color="auto"/>
            </w:tcBorders>
          </w:tcPr>
          <w:p w14:paraId="24B32A7C" w14:textId="77777777" w:rsidR="007F37D0" w:rsidRPr="00454BC7" w:rsidRDefault="007F37D0" w:rsidP="00BC2B60">
            <w:pPr>
              <w:rPr>
                <w:rFonts w:cs="Arial"/>
                <w:szCs w:val="24"/>
              </w:rPr>
            </w:pPr>
            <w:r w:rsidRPr="00454BC7">
              <w:rPr>
                <w:rFonts w:cs="Arial"/>
                <w:szCs w:val="24"/>
              </w:rPr>
              <w:t xml:space="preserve">Does your organisation commit to Fair Work First Practices? </w:t>
            </w:r>
          </w:p>
        </w:tc>
        <w:tc>
          <w:tcPr>
            <w:tcW w:w="3376" w:type="pct"/>
            <w:tcBorders>
              <w:top w:val="single" w:sz="6" w:space="0" w:color="auto"/>
              <w:left w:val="single" w:sz="4" w:space="0" w:color="auto"/>
              <w:bottom w:val="single" w:sz="6" w:space="0" w:color="auto"/>
              <w:right w:val="single" w:sz="4" w:space="0" w:color="auto"/>
            </w:tcBorders>
          </w:tcPr>
          <w:sdt>
            <w:sdtPr>
              <w:rPr>
                <w:rFonts w:eastAsiaTheme="minorEastAsia" w:cs="Arial"/>
                <w:szCs w:val="24"/>
              </w:rPr>
              <w:id w:val="2018316483"/>
            </w:sdtPr>
            <w:sdtEndPr/>
            <w:sdtContent>
              <w:sdt>
                <w:sdtPr>
                  <w:rPr>
                    <w:rFonts w:cs="Arial"/>
                    <w:szCs w:val="24"/>
                  </w:rPr>
                  <w:id w:val="823760794"/>
                  <w:showingPlcHdr/>
                </w:sdtPr>
                <w:sdtEndPr/>
                <w:sdtContent>
                  <w:p w14:paraId="087195FE"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tc>
      </w:tr>
      <w:tr w:rsidR="007F37D0" w:rsidRPr="00454BC7" w14:paraId="4DA3078D" w14:textId="77777777" w:rsidTr="00BC2B60">
        <w:tc>
          <w:tcPr>
            <w:tcW w:w="1624" w:type="pct"/>
            <w:tcBorders>
              <w:top w:val="single" w:sz="6" w:space="0" w:color="auto"/>
              <w:left w:val="single" w:sz="4" w:space="0" w:color="auto"/>
              <w:bottom w:val="single" w:sz="6" w:space="0" w:color="auto"/>
              <w:right w:val="single" w:sz="4" w:space="0" w:color="auto"/>
            </w:tcBorders>
          </w:tcPr>
          <w:p w14:paraId="2A4E875C" w14:textId="77777777" w:rsidR="007F37D0" w:rsidRPr="00454BC7" w:rsidRDefault="007F37D0" w:rsidP="00BC2B60">
            <w:pPr>
              <w:rPr>
                <w:rFonts w:cs="Arial"/>
                <w:szCs w:val="24"/>
              </w:rPr>
            </w:pPr>
            <w:r w:rsidRPr="00454BC7">
              <w:rPr>
                <w:rFonts w:cs="Arial"/>
                <w:szCs w:val="24"/>
              </w:rPr>
              <w:t>If successful, can the relevant evidence (Section 10) be provided in a timely manner?</w:t>
            </w:r>
          </w:p>
        </w:tc>
        <w:tc>
          <w:tcPr>
            <w:tcW w:w="3376" w:type="pct"/>
            <w:tcBorders>
              <w:top w:val="single" w:sz="6" w:space="0" w:color="auto"/>
              <w:left w:val="single" w:sz="4" w:space="0" w:color="auto"/>
              <w:bottom w:val="single" w:sz="6" w:space="0" w:color="auto"/>
              <w:right w:val="single" w:sz="4" w:space="0" w:color="auto"/>
            </w:tcBorders>
          </w:tcPr>
          <w:sdt>
            <w:sdtPr>
              <w:rPr>
                <w:rFonts w:eastAsiaTheme="minorEastAsia" w:cs="Arial"/>
                <w:szCs w:val="24"/>
              </w:rPr>
              <w:id w:val="1305969699"/>
            </w:sdtPr>
            <w:sdtEndPr/>
            <w:sdtContent>
              <w:sdt>
                <w:sdtPr>
                  <w:rPr>
                    <w:rFonts w:cs="Arial"/>
                    <w:szCs w:val="24"/>
                  </w:rPr>
                  <w:id w:val="4568157"/>
                  <w:showingPlcHdr/>
                </w:sdtPr>
                <w:sdtEndPr/>
                <w:sdtContent>
                  <w:p w14:paraId="21AB8F3E"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tc>
      </w:tr>
    </w:tbl>
    <w:p w14:paraId="1B0B3A42" w14:textId="77777777" w:rsidR="002268F6" w:rsidRDefault="002268F6" w:rsidP="007F37D0">
      <w:pPr>
        <w:rPr>
          <w:rFonts w:cs="Arial"/>
          <w:szCs w:val="24"/>
        </w:rPr>
      </w:pPr>
      <w:bookmarkStart w:id="36" w:name="_Toc515524175"/>
    </w:p>
    <w:p w14:paraId="7DB1FF6E" w14:textId="77777777" w:rsidR="005E6D00" w:rsidRDefault="005E6D00" w:rsidP="007F37D0">
      <w:pPr>
        <w:rPr>
          <w:rFonts w:cs="Arial"/>
          <w:szCs w:val="24"/>
        </w:rPr>
      </w:pPr>
    </w:p>
    <w:p w14:paraId="321E0A05" w14:textId="77777777" w:rsidR="005E6D00" w:rsidRPr="00454BC7" w:rsidRDefault="005E6D00" w:rsidP="007F37D0">
      <w:pPr>
        <w:rPr>
          <w:rFonts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503"/>
        <w:gridCol w:w="2551"/>
        <w:gridCol w:w="2297"/>
      </w:tblGrid>
      <w:tr w:rsidR="007F37D0" w:rsidRPr="00454BC7" w14:paraId="57E03524" w14:textId="77777777" w:rsidTr="791E6919">
        <w:tc>
          <w:tcPr>
            <w:tcW w:w="9351" w:type="dxa"/>
            <w:gridSpan w:val="3"/>
            <w:shd w:val="clear" w:color="auto" w:fill="009A44"/>
          </w:tcPr>
          <w:p w14:paraId="7C6F60C4" w14:textId="67818C97" w:rsidR="007F37D0" w:rsidRPr="00454BC7" w:rsidRDefault="008756FA" w:rsidP="00BC2B60">
            <w:pPr>
              <w:pStyle w:val="Caption"/>
              <w:outlineLvl w:val="1"/>
              <w:rPr>
                <w:rFonts w:cs="Arial"/>
                <w:color w:val="FFFFFF" w:themeColor="background1"/>
                <w:szCs w:val="24"/>
              </w:rPr>
            </w:pPr>
            <w:bookmarkStart w:id="37" w:name="_Toc235020480"/>
            <w:r w:rsidRPr="00454BC7">
              <w:rPr>
                <w:rFonts w:cs="Arial"/>
                <w:color w:val="FFFFFF" w:themeColor="background1"/>
                <w:szCs w:val="24"/>
              </w:rPr>
              <w:lastRenderedPageBreak/>
              <w:t>2.</w:t>
            </w:r>
            <w:r w:rsidR="00286229" w:rsidRPr="00454BC7">
              <w:rPr>
                <w:rFonts w:cs="Arial"/>
                <w:color w:val="FFFFFF" w:themeColor="background1"/>
                <w:szCs w:val="24"/>
              </w:rPr>
              <w:t>2</w:t>
            </w:r>
            <w:r w:rsidRPr="00454BC7">
              <w:rPr>
                <w:rFonts w:cs="Arial"/>
                <w:color w:val="FFFFFF" w:themeColor="background1"/>
                <w:szCs w:val="24"/>
              </w:rPr>
              <w:t xml:space="preserve"> Project</w:t>
            </w:r>
            <w:r w:rsidR="007F37D0" w:rsidRPr="00454BC7">
              <w:rPr>
                <w:rFonts w:cs="Arial"/>
                <w:color w:val="FFFFFF" w:themeColor="background1"/>
                <w:szCs w:val="24"/>
              </w:rPr>
              <w:t xml:space="preserve"> partner(s) to this application (if applicable)</w:t>
            </w:r>
            <w:bookmarkEnd w:id="36"/>
            <w:bookmarkEnd w:id="37"/>
          </w:p>
        </w:tc>
      </w:tr>
      <w:tr w:rsidR="007F37D0" w:rsidRPr="00454BC7" w14:paraId="73704974" w14:textId="77777777" w:rsidTr="791E6919">
        <w:tc>
          <w:tcPr>
            <w:tcW w:w="4503" w:type="dxa"/>
            <w:shd w:val="clear" w:color="auto" w:fill="009A44"/>
          </w:tcPr>
          <w:p w14:paraId="4F637C52" w14:textId="77777777" w:rsidR="007F37D0" w:rsidRPr="00454BC7" w:rsidRDefault="007F37D0" w:rsidP="00BC2B60">
            <w:pPr>
              <w:pStyle w:val="Caption"/>
              <w:rPr>
                <w:rFonts w:cs="Arial"/>
                <w:color w:val="FFFFFF" w:themeColor="background1"/>
                <w:szCs w:val="24"/>
              </w:rPr>
            </w:pPr>
            <w:bookmarkStart w:id="38" w:name="_Toc469476845"/>
            <w:bookmarkStart w:id="39" w:name="_Toc469494592"/>
            <w:r w:rsidRPr="00454BC7">
              <w:rPr>
                <w:rFonts w:cs="Arial"/>
                <w:color w:val="FFFFFF" w:themeColor="background1"/>
                <w:szCs w:val="24"/>
              </w:rPr>
              <w:t>Organisation</w:t>
            </w:r>
            <w:bookmarkEnd w:id="38"/>
            <w:bookmarkEnd w:id="39"/>
            <w:r w:rsidRPr="00454BC7">
              <w:rPr>
                <w:rFonts w:cs="Arial"/>
                <w:color w:val="FFFFFF" w:themeColor="background1"/>
                <w:szCs w:val="24"/>
              </w:rPr>
              <w:t xml:space="preserve"> </w:t>
            </w:r>
          </w:p>
        </w:tc>
        <w:tc>
          <w:tcPr>
            <w:tcW w:w="2551" w:type="dxa"/>
            <w:shd w:val="clear" w:color="auto" w:fill="009A44"/>
          </w:tcPr>
          <w:p w14:paraId="36A53240" w14:textId="77777777" w:rsidR="007F37D0" w:rsidRPr="00454BC7" w:rsidRDefault="007F37D0" w:rsidP="00BC2B60">
            <w:pPr>
              <w:pStyle w:val="Caption"/>
              <w:rPr>
                <w:rFonts w:cs="Arial"/>
                <w:color w:val="FFFFFF" w:themeColor="background1"/>
                <w:szCs w:val="24"/>
              </w:rPr>
            </w:pPr>
            <w:bookmarkStart w:id="40" w:name="_Toc469476846"/>
            <w:bookmarkStart w:id="41" w:name="_Toc469494593"/>
            <w:r w:rsidRPr="00454BC7">
              <w:rPr>
                <w:rFonts w:cs="Arial"/>
                <w:color w:val="FFFFFF" w:themeColor="background1"/>
                <w:szCs w:val="24"/>
              </w:rPr>
              <w:t>Legal status (NDPB, ALEO, etc.)</w:t>
            </w:r>
            <w:bookmarkEnd w:id="40"/>
            <w:bookmarkEnd w:id="41"/>
          </w:p>
        </w:tc>
        <w:tc>
          <w:tcPr>
            <w:tcW w:w="2297" w:type="dxa"/>
            <w:shd w:val="clear" w:color="auto" w:fill="009A44"/>
          </w:tcPr>
          <w:p w14:paraId="7A85A0A1" w14:textId="77777777" w:rsidR="007F37D0" w:rsidRPr="00454BC7" w:rsidRDefault="007F37D0" w:rsidP="00BC2B60">
            <w:pPr>
              <w:pStyle w:val="Caption"/>
              <w:rPr>
                <w:rFonts w:cs="Arial"/>
                <w:color w:val="FFFFFF" w:themeColor="background1"/>
                <w:szCs w:val="24"/>
              </w:rPr>
            </w:pPr>
            <w:bookmarkStart w:id="42" w:name="_Toc469476847"/>
            <w:bookmarkStart w:id="43" w:name="_Toc469494594"/>
            <w:r w:rsidRPr="00454BC7">
              <w:rPr>
                <w:rFonts w:cs="Arial"/>
                <w:color w:val="FFFFFF" w:themeColor="background1"/>
                <w:szCs w:val="24"/>
              </w:rPr>
              <w:t>Registration number</w:t>
            </w:r>
            <w:bookmarkEnd w:id="42"/>
            <w:bookmarkEnd w:id="43"/>
          </w:p>
        </w:tc>
      </w:tr>
      <w:tr w:rsidR="007F37D0" w:rsidRPr="00454BC7" w14:paraId="71F7A6C0" w14:textId="77777777" w:rsidTr="791E6919">
        <w:tblPrEx>
          <w:tblLook w:val="01E0" w:firstRow="1" w:lastRow="1" w:firstColumn="1" w:lastColumn="1" w:noHBand="0" w:noVBand="0"/>
        </w:tblPrEx>
        <w:trPr>
          <w:trHeight w:val="722"/>
        </w:trPr>
        <w:tc>
          <w:tcPr>
            <w:tcW w:w="4503" w:type="dxa"/>
          </w:tcPr>
          <w:p w14:paraId="35BEE8D8" w14:textId="77777777" w:rsidR="007F37D0" w:rsidRPr="00454BC7" w:rsidRDefault="007F37D0" w:rsidP="00BC2B60">
            <w:pPr>
              <w:rPr>
                <w:rFonts w:cs="Arial"/>
                <w:szCs w:val="24"/>
              </w:rPr>
            </w:pPr>
            <w:r w:rsidRPr="00454BC7">
              <w:rPr>
                <w:rFonts w:cs="Arial"/>
                <w:szCs w:val="24"/>
              </w:rPr>
              <w:t xml:space="preserve">Lead applicants should identify their project partner(s) that will work in conjunction with them to deliver the capital project (where applicable) </w:t>
            </w:r>
          </w:p>
          <w:p w14:paraId="77F76A20" w14:textId="77777777" w:rsidR="007F37D0" w:rsidRPr="00454BC7" w:rsidRDefault="007F37D0" w:rsidP="00BC2B60">
            <w:pPr>
              <w:rPr>
                <w:rFonts w:cs="Arial"/>
                <w:szCs w:val="24"/>
              </w:rPr>
            </w:pPr>
          </w:p>
          <w:p w14:paraId="69AF4EA6" w14:textId="0ECE1815" w:rsidR="007F37D0" w:rsidRPr="00454BC7" w:rsidRDefault="74652E72" w:rsidP="00BC2B60">
            <w:pPr>
              <w:rPr>
                <w:rFonts w:cs="Arial"/>
                <w:szCs w:val="24"/>
              </w:rPr>
            </w:pPr>
            <w:r w:rsidRPr="00454BC7">
              <w:rPr>
                <w:rFonts w:cs="Arial"/>
                <w:szCs w:val="24"/>
              </w:rPr>
              <w:t xml:space="preserve">There are specific compliance requirements that need to be adhered to with projects (e.g. procurement). As part of the application assessment the lead applicant may be contacted </w:t>
            </w:r>
            <w:r w:rsidR="004B24C6" w:rsidRPr="00454BC7">
              <w:rPr>
                <w:rFonts w:cs="Arial"/>
                <w:szCs w:val="24"/>
              </w:rPr>
              <w:t>to</w:t>
            </w:r>
            <w:r w:rsidRPr="00454BC7">
              <w:rPr>
                <w:rFonts w:cs="Arial"/>
                <w:szCs w:val="24"/>
              </w:rPr>
              <w:t xml:space="preserve"> further understand the role and background to the involvement of partners. </w:t>
            </w:r>
          </w:p>
        </w:tc>
        <w:tc>
          <w:tcPr>
            <w:tcW w:w="2551" w:type="dxa"/>
            <w:tcBorders>
              <w:bottom w:val="single" w:sz="4" w:space="0" w:color="auto"/>
            </w:tcBorders>
          </w:tcPr>
          <w:sdt>
            <w:sdtPr>
              <w:rPr>
                <w:rFonts w:eastAsiaTheme="minorEastAsia" w:cs="Arial"/>
                <w:szCs w:val="24"/>
              </w:rPr>
              <w:id w:val="524183723"/>
            </w:sdtPr>
            <w:sdtEndPr/>
            <w:sdtContent>
              <w:sdt>
                <w:sdtPr>
                  <w:rPr>
                    <w:rFonts w:cs="Arial"/>
                    <w:szCs w:val="24"/>
                  </w:rPr>
                  <w:id w:val="932080689"/>
                  <w:showingPlcHdr/>
                </w:sdtPr>
                <w:sdtEndPr/>
                <w:sdtContent>
                  <w:p w14:paraId="05692E6B"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tc>
        <w:sdt>
          <w:sdtPr>
            <w:rPr>
              <w:rFonts w:cs="Arial"/>
              <w:szCs w:val="24"/>
            </w:rPr>
            <w:id w:val="-1749494167"/>
            <w:showingPlcHdr/>
          </w:sdtPr>
          <w:sdtEndPr/>
          <w:sdtContent>
            <w:tc>
              <w:tcPr>
                <w:tcW w:w="2297" w:type="dxa"/>
                <w:tcBorders>
                  <w:bottom w:val="single" w:sz="4" w:space="0" w:color="auto"/>
                </w:tcBorders>
              </w:tcPr>
              <w:p w14:paraId="2F2678DE"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tc>
          </w:sdtContent>
        </w:sdt>
      </w:tr>
      <w:tr w:rsidR="007F37D0" w:rsidRPr="00454BC7" w14:paraId="2BC6D060" w14:textId="77777777" w:rsidTr="791E6919">
        <w:tblPrEx>
          <w:tblLook w:val="01E0" w:firstRow="1" w:lastRow="1" w:firstColumn="1" w:lastColumn="1" w:noHBand="0" w:noVBand="0"/>
        </w:tblPrEx>
        <w:trPr>
          <w:trHeight w:val="1127"/>
        </w:trPr>
        <w:tc>
          <w:tcPr>
            <w:tcW w:w="4503" w:type="dxa"/>
          </w:tcPr>
          <w:p w14:paraId="44C5063E" w14:textId="77777777" w:rsidR="007F37D0" w:rsidRPr="00454BC7" w:rsidRDefault="007F37D0" w:rsidP="00BC2B60">
            <w:pPr>
              <w:rPr>
                <w:rFonts w:cs="Arial"/>
                <w:szCs w:val="24"/>
              </w:rPr>
            </w:pPr>
            <w:r w:rsidRPr="00454BC7">
              <w:rPr>
                <w:rFonts w:cs="Arial"/>
                <w:szCs w:val="24"/>
              </w:rPr>
              <w:t>Please briefly describe your project partner’s role in the project and list any experience they have that will benefit the project.</w:t>
            </w:r>
          </w:p>
          <w:p w14:paraId="558D40FA" w14:textId="77777777" w:rsidR="007F37D0" w:rsidRPr="00454BC7" w:rsidRDefault="007F37D0" w:rsidP="00BC2B60">
            <w:pPr>
              <w:rPr>
                <w:rFonts w:cs="Arial"/>
                <w:szCs w:val="24"/>
              </w:rPr>
            </w:pPr>
          </w:p>
          <w:p w14:paraId="2702A976" w14:textId="77777777" w:rsidR="007F37D0" w:rsidRPr="00454BC7" w:rsidRDefault="007F37D0" w:rsidP="00BC2B60">
            <w:pPr>
              <w:rPr>
                <w:rFonts w:cs="Arial"/>
                <w:szCs w:val="24"/>
              </w:rPr>
            </w:pPr>
            <w:r w:rsidRPr="00454BC7">
              <w:rPr>
                <w:rFonts w:cs="Arial"/>
                <w:szCs w:val="24"/>
              </w:rPr>
              <w:t>(Max 250 words)</w:t>
            </w:r>
          </w:p>
        </w:tc>
        <w:tc>
          <w:tcPr>
            <w:tcW w:w="4848" w:type="dxa"/>
            <w:gridSpan w:val="2"/>
            <w:tcBorders>
              <w:top w:val="single" w:sz="4" w:space="0" w:color="auto"/>
              <w:bottom w:val="single" w:sz="4" w:space="0" w:color="auto"/>
            </w:tcBorders>
          </w:tcPr>
          <w:sdt>
            <w:sdtPr>
              <w:rPr>
                <w:rFonts w:eastAsiaTheme="minorEastAsia" w:cs="Arial"/>
                <w:szCs w:val="24"/>
              </w:rPr>
              <w:id w:val="1833632827"/>
            </w:sdtPr>
            <w:sdtEndPr/>
            <w:sdtContent>
              <w:sdt>
                <w:sdtPr>
                  <w:rPr>
                    <w:rFonts w:cs="Arial"/>
                    <w:szCs w:val="24"/>
                  </w:rPr>
                  <w:id w:val="2066615501"/>
                  <w:showingPlcHdr/>
                </w:sdtPr>
                <w:sdtEndPr/>
                <w:sdtContent>
                  <w:p w14:paraId="2C2BEA43"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tc>
      </w:tr>
      <w:tr w:rsidR="007F37D0" w:rsidRPr="00454BC7" w14:paraId="4A8EC7D1" w14:textId="77777777" w:rsidTr="791E6919">
        <w:tblPrEx>
          <w:tblLook w:val="01E0" w:firstRow="1" w:lastRow="1" w:firstColumn="1" w:lastColumn="1" w:noHBand="0" w:noVBand="0"/>
        </w:tblPrEx>
        <w:trPr>
          <w:trHeight w:val="1127"/>
        </w:trPr>
        <w:tc>
          <w:tcPr>
            <w:tcW w:w="4503" w:type="dxa"/>
          </w:tcPr>
          <w:p w14:paraId="0534CA05" w14:textId="77777777" w:rsidR="007F37D0" w:rsidRPr="00454BC7" w:rsidRDefault="007F37D0" w:rsidP="00BC2B60">
            <w:pPr>
              <w:rPr>
                <w:rFonts w:cs="Arial"/>
                <w:szCs w:val="24"/>
              </w:rPr>
            </w:pPr>
            <w:r w:rsidRPr="00454BC7">
              <w:rPr>
                <w:rFonts w:cs="Arial"/>
                <w:szCs w:val="24"/>
              </w:rPr>
              <w:t>Are there any potential conflicts of interest?</w:t>
            </w:r>
          </w:p>
          <w:p w14:paraId="5536DECF" w14:textId="77777777" w:rsidR="007F37D0" w:rsidRPr="00454BC7" w:rsidRDefault="007F37D0" w:rsidP="00BC2B60">
            <w:pPr>
              <w:rPr>
                <w:rFonts w:cs="Arial"/>
                <w:szCs w:val="24"/>
              </w:rPr>
            </w:pPr>
          </w:p>
          <w:p w14:paraId="350E7F7F" w14:textId="77777777" w:rsidR="007F37D0" w:rsidRPr="00454BC7" w:rsidRDefault="007F37D0" w:rsidP="00BC2B60">
            <w:pPr>
              <w:rPr>
                <w:rFonts w:cs="Arial"/>
                <w:szCs w:val="24"/>
              </w:rPr>
            </w:pPr>
            <w:r w:rsidRPr="00454BC7">
              <w:rPr>
                <w:rFonts w:cs="Arial"/>
                <w:szCs w:val="24"/>
              </w:rPr>
              <w:t>(Max 250 words)</w:t>
            </w:r>
          </w:p>
        </w:tc>
        <w:tc>
          <w:tcPr>
            <w:tcW w:w="4848" w:type="dxa"/>
            <w:gridSpan w:val="2"/>
            <w:tcBorders>
              <w:top w:val="single" w:sz="4" w:space="0" w:color="auto"/>
              <w:bottom w:val="single" w:sz="4" w:space="0" w:color="auto"/>
            </w:tcBorders>
          </w:tcPr>
          <w:sdt>
            <w:sdtPr>
              <w:rPr>
                <w:rFonts w:eastAsiaTheme="minorEastAsia" w:cs="Arial"/>
                <w:szCs w:val="24"/>
              </w:rPr>
              <w:id w:val="1574083355"/>
            </w:sdtPr>
            <w:sdtEndPr/>
            <w:sdtContent>
              <w:sdt>
                <w:sdtPr>
                  <w:rPr>
                    <w:rFonts w:cs="Arial"/>
                    <w:szCs w:val="24"/>
                  </w:rPr>
                  <w:id w:val="796036020"/>
                  <w:showingPlcHdr/>
                </w:sdtPr>
                <w:sdtEndPr/>
                <w:sdtContent>
                  <w:p w14:paraId="083DEBE1"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tc>
      </w:tr>
    </w:tbl>
    <w:p w14:paraId="7477B08E" w14:textId="17286D49" w:rsidR="00A75827" w:rsidRDefault="00A75827" w:rsidP="007F37D0">
      <w:pPr>
        <w:rPr>
          <w:rFonts w:cs="Arial"/>
          <w:szCs w:val="24"/>
        </w:rPr>
      </w:pPr>
    </w:p>
    <w:p w14:paraId="04F55A12" w14:textId="77777777" w:rsidR="00A75827" w:rsidRDefault="00A75827">
      <w:pPr>
        <w:tabs>
          <w:tab w:val="clear" w:pos="720"/>
          <w:tab w:val="clear" w:pos="1440"/>
          <w:tab w:val="clear" w:pos="2160"/>
          <w:tab w:val="clear" w:pos="2880"/>
          <w:tab w:val="clear" w:pos="4680"/>
          <w:tab w:val="clear" w:pos="5400"/>
          <w:tab w:val="clear" w:pos="9000"/>
        </w:tabs>
        <w:rPr>
          <w:rFonts w:cs="Arial"/>
          <w:szCs w:val="24"/>
        </w:rPr>
      </w:pPr>
      <w:r>
        <w:rPr>
          <w:rFonts w:cs="Arial"/>
          <w:szCs w:val="24"/>
        </w:rPr>
        <w:br w:type="page"/>
      </w:r>
    </w:p>
    <w:p w14:paraId="28889ACB" w14:textId="77777777" w:rsidR="007F37D0" w:rsidRPr="00D109C7" w:rsidRDefault="007F37D0" w:rsidP="00D109C7">
      <w:pPr>
        <w:pStyle w:val="Headings"/>
        <w:numPr>
          <w:ilvl w:val="0"/>
          <w:numId w:val="13"/>
        </w:numPr>
        <w:outlineLvl w:val="0"/>
        <w:rPr>
          <w:rFonts w:cs="Times New Roman"/>
          <w:szCs w:val="28"/>
          <w:lang w:eastAsia="ja-JP"/>
        </w:rPr>
      </w:pPr>
      <w:bookmarkStart w:id="44" w:name="_Toc515524177"/>
      <w:bookmarkStart w:id="45" w:name="_Toc23502048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109C7">
        <w:rPr>
          <w:rFonts w:cs="Times New Roman"/>
          <w:szCs w:val="28"/>
          <w:lang w:eastAsia="ja-JP"/>
        </w:rPr>
        <w:lastRenderedPageBreak/>
        <w:t>P</w:t>
      </w:r>
      <w:bookmarkEnd w:id="34"/>
      <w:bookmarkEnd w:id="35"/>
      <w:r w:rsidRPr="00D109C7">
        <w:rPr>
          <w:rFonts w:cs="Times New Roman"/>
          <w:szCs w:val="28"/>
          <w:lang w:eastAsia="ja-JP"/>
        </w:rPr>
        <w:t xml:space="preserve">roject </w:t>
      </w:r>
      <w:bookmarkEnd w:id="44"/>
      <w:r w:rsidRPr="00D109C7">
        <w:rPr>
          <w:rFonts w:cs="Times New Roman"/>
          <w:szCs w:val="28"/>
          <w:lang w:eastAsia="ja-JP"/>
        </w:rPr>
        <w:t>Summary</w:t>
      </w:r>
      <w:bookmarkEnd w:id="45"/>
    </w:p>
    <w:p w14:paraId="1BA730EB" w14:textId="77777777" w:rsidR="007F37D0" w:rsidRPr="00454BC7" w:rsidRDefault="007F37D0" w:rsidP="007F37D0">
      <w:pPr>
        <w:spacing w:line="276" w:lineRule="auto"/>
        <w:rPr>
          <w:rFonts w:eastAsiaTheme="minorHAnsi" w:cs="Arial"/>
          <w:szCs w:val="24"/>
        </w:rPr>
      </w:pPr>
    </w:p>
    <w:tbl>
      <w:tblPr>
        <w:tblW w:w="500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584"/>
        <w:gridCol w:w="6432"/>
      </w:tblGrid>
      <w:tr w:rsidR="007F37D0" w:rsidRPr="00454BC7" w14:paraId="10981F62" w14:textId="77777777" w:rsidTr="00BC2B60">
        <w:tc>
          <w:tcPr>
            <w:tcW w:w="5000" w:type="pct"/>
            <w:gridSpan w:val="2"/>
            <w:tcBorders>
              <w:top w:val="single" w:sz="4" w:space="0" w:color="auto"/>
              <w:left w:val="single" w:sz="4" w:space="0" w:color="auto"/>
              <w:bottom w:val="single" w:sz="6" w:space="0" w:color="auto"/>
              <w:right w:val="single" w:sz="4" w:space="0" w:color="auto"/>
            </w:tcBorders>
            <w:shd w:val="clear" w:color="auto" w:fill="009A44"/>
          </w:tcPr>
          <w:p w14:paraId="780C72AC" w14:textId="109F5B00" w:rsidR="007F37D0" w:rsidRPr="00454BC7" w:rsidRDefault="002462FB" w:rsidP="00BC2B60">
            <w:pPr>
              <w:pStyle w:val="Caption"/>
              <w:outlineLvl w:val="1"/>
              <w:rPr>
                <w:rFonts w:cs="Arial"/>
                <w:color w:val="FFFFFF" w:themeColor="background1"/>
                <w:szCs w:val="24"/>
              </w:rPr>
            </w:pPr>
            <w:bookmarkStart w:id="46" w:name="_Toc515524178"/>
            <w:bookmarkStart w:id="47" w:name="_Toc235020482"/>
            <w:r w:rsidRPr="00454BC7">
              <w:rPr>
                <w:rFonts w:cs="Arial"/>
                <w:color w:val="FFFFFF" w:themeColor="background1"/>
                <w:szCs w:val="24"/>
              </w:rPr>
              <w:t>3.1 Project</w:t>
            </w:r>
            <w:r w:rsidR="007F37D0" w:rsidRPr="00454BC7">
              <w:rPr>
                <w:rFonts w:cs="Arial"/>
                <w:color w:val="FFFFFF" w:themeColor="background1"/>
                <w:szCs w:val="24"/>
              </w:rPr>
              <w:t xml:space="preserve"> administrative details</w:t>
            </w:r>
            <w:bookmarkEnd w:id="46"/>
            <w:bookmarkEnd w:id="47"/>
          </w:p>
        </w:tc>
      </w:tr>
      <w:tr w:rsidR="007F37D0" w:rsidRPr="00454BC7" w14:paraId="76635032" w14:textId="77777777" w:rsidTr="00BC2B60">
        <w:trPr>
          <w:trHeight w:val="198"/>
        </w:trPr>
        <w:tc>
          <w:tcPr>
            <w:tcW w:w="1433" w:type="pct"/>
            <w:tcBorders>
              <w:top w:val="nil"/>
              <w:left w:val="single" w:sz="4" w:space="0" w:color="auto"/>
              <w:bottom w:val="single" w:sz="6" w:space="0" w:color="auto"/>
              <w:right w:val="single" w:sz="4" w:space="0" w:color="auto"/>
            </w:tcBorders>
          </w:tcPr>
          <w:p w14:paraId="36F89F7C" w14:textId="77777777" w:rsidR="007F37D0" w:rsidRPr="00454BC7" w:rsidRDefault="007F37D0" w:rsidP="00BC2B60">
            <w:pPr>
              <w:rPr>
                <w:rFonts w:cs="Arial"/>
                <w:szCs w:val="24"/>
              </w:rPr>
            </w:pPr>
            <w:r w:rsidRPr="00454BC7">
              <w:rPr>
                <w:rFonts w:cs="Arial"/>
                <w:szCs w:val="24"/>
              </w:rPr>
              <w:t>Project title</w:t>
            </w:r>
            <w:r w:rsidRPr="00454BC7" w:rsidDel="00874E68">
              <w:rPr>
                <w:rFonts w:cs="Arial"/>
                <w:szCs w:val="24"/>
              </w:rPr>
              <w:t xml:space="preserve"> </w:t>
            </w:r>
          </w:p>
        </w:tc>
        <w:tc>
          <w:tcPr>
            <w:tcW w:w="3567" w:type="pct"/>
            <w:tcBorders>
              <w:top w:val="nil"/>
              <w:left w:val="single" w:sz="4" w:space="0" w:color="auto"/>
              <w:bottom w:val="single" w:sz="6" w:space="0" w:color="auto"/>
              <w:right w:val="single" w:sz="4" w:space="0" w:color="auto"/>
            </w:tcBorders>
          </w:tcPr>
          <w:sdt>
            <w:sdtPr>
              <w:rPr>
                <w:rFonts w:eastAsiaTheme="minorEastAsia" w:cs="Arial"/>
                <w:szCs w:val="24"/>
              </w:rPr>
              <w:id w:val="1658689297"/>
            </w:sdtPr>
            <w:sdtEndPr/>
            <w:sdtContent>
              <w:sdt>
                <w:sdtPr>
                  <w:rPr>
                    <w:rFonts w:cs="Arial"/>
                    <w:szCs w:val="24"/>
                  </w:rPr>
                  <w:id w:val="18818325"/>
                  <w:showingPlcHdr/>
                </w:sdtPr>
                <w:sdtEndPr/>
                <w:sdtContent>
                  <w:p w14:paraId="7B0B2A51" w14:textId="77777777" w:rsidR="007F37D0" w:rsidRPr="00454BC7" w:rsidRDefault="007F37D0" w:rsidP="00BC2B60">
                    <w:pPr>
                      <w:rPr>
                        <w:rFonts w:cs="Arial"/>
                        <w:szCs w:val="24"/>
                      </w:rPr>
                    </w:pPr>
                    <w:r w:rsidRPr="00454BC7">
                      <w:rPr>
                        <w:rStyle w:val="PlaceholderText"/>
                        <w:rFonts w:cs="Arial"/>
                        <w:szCs w:val="24"/>
                      </w:rPr>
                      <w:t>Click here to enter text.</w:t>
                    </w:r>
                  </w:p>
                </w:sdtContent>
              </w:sdt>
            </w:sdtContent>
          </w:sdt>
        </w:tc>
      </w:tr>
      <w:tr w:rsidR="007F37D0" w:rsidRPr="00454BC7" w14:paraId="5C3EAF83" w14:textId="77777777" w:rsidTr="00BC2B60">
        <w:tc>
          <w:tcPr>
            <w:tcW w:w="1433" w:type="pct"/>
            <w:tcBorders>
              <w:top w:val="nil"/>
              <w:left w:val="single" w:sz="4" w:space="0" w:color="auto"/>
              <w:bottom w:val="single" w:sz="4" w:space="0" w:color="auto"/>
              <w:right w:val="single" w:sz="4" w:space="0" w:color="auto"/>
            </w:tcBorders>
          </w:tcPr>
          <w:p w14:paraId="5B088839" w14:textId="77777777" w:rsidR="007F37D0" w:rsidRPr="00454BC7" w:rsidRDefault="007F37D0" w:rsidP="00BC2B60">
            <w:pPr>
              <w:rPr>
                <w:rFonts w:cs="Arial"/>
                <w:color w:val="000000" w:themeColor="text1"/>
                <w:szCs w:val="24"/>
              </w:rPr>
            </w:pPr>
            <w:r w:rsidRPr="00454BC7">
              <w:rPr>
                <w:rFonts w:cs="Arial"/>
                <w:color w:val="000000" w:themeColor="text1"/>
                <w:szCs w:val="24"/>
              </w:rPr>
              <w:t>Project location</w:t>
            </w:r>
          </w:p>
        </w:tc>
        <w:sdt>
          <w:sdtPr>
            <w:rPr>
              <w:rFonts w:cs="Arial"/>
              <w:szCs w:val="24"/>
            </w:rPr>
            <w:id w:val="1881975831"/>
          </w:sdtPr>
          <w:sdtEndPr/>
          <w:sdtContent>
            <w:tc>
              <w:tcPr>
                <w:tcW w:w="3567" w:type="pct"/>
                <w:tcBorders>
                  <w:top w:val="nil"/>
                  <w:left w:val="single" w:sz="4" w:space="0" w:color="auto"/>
                  <w:bottom w:val="single" w:sz="4" w:space="0" w:color="auto"/>
                  <w:right w:val="single" w:sz="4" w:space="0" w:color="auto"/>
                </w:tcBorders>
              </w:tcPr>
              <w:p w14:paraId="715EC87F" w14:textId="77777777" w:rsidR="007F37D0" w:rsidRPr="00454BC7" w:rsidRDefault="00E369AC" w:rsidP="00BC2B60">
                <w:pPr>
                  <w:rPr>
                    <w:rFonts w:cs="Arial"/>
                    <w:szCs w:val="24"/>
                  </w:rPr>
                </w:pPr>
                <w:sdt>
                  <w:sdtPr>
                    <w:rPr>
                      <w:rFonts w:eastAsiaTheme="minorEastAsia" w:cs="Arial"/>
                      <w:szCs w:val="24"/>
                    </w:rPr>
                    <w:id w:val="7888650"/>
                  </w:sdtPr>
                  <w:sdtEndPr/>
                  <w:sdtContent>
                    <w:sdt>
                      <w:sdtPr>
                        <w:rPr>
                          <w:rFonts w:cs="Arial"/>
                          <w:szCs w:val="24"/>
                        </w:rPr>
                        <w:id w:val="1032048481"/>
                        <w:showingPlcHdr/>
                      </w:sdtPr>
                      <w:sdtEndPr/>
                      <w:sdtContent>
                        <w:r w:rsidR="007F37D0" w:rsidRPr="00454BC7">
                          <w:rPr>
                            <w:rStyle w:val="PlaceholderText"/>
                            <w:rFonts w:cs="Arial"/>
                            <w:szCs w:val="24"/>
                          </w:rPr>
                          <w:t>Click here to enter text.</w:t>
                        </w:r>
                      </w:sdtContent>
                    </w:sdt>
                  </w:sdtContent>
                </w:sdt>
                <w:r w:rsidR="007F37D0" w:rsidRPr="00454BC7">
                  <w:rPr>
                    <w:rFonts w:cs="Arial"/>
                    <w:szCs w:val="24"/>
                  </w:rPr>
                  <w:t xml:space="preserve"> </w:t>
                </w:r>
              </w:p>
            </w:tc>
          </w:sdtContent>
        </w:sdt>
      </w:tr>
      <w:tr w:rsidR="007F37D0" w:rsidRPr="00454BC7" w14:paraId="64983338" w14:textId="77777777" w:rsidTr="00BC2B60">
        <w:trPr>
          <w:trHeight w:val="390"/>
        </w:trPr>
        <w:tc>
          <w:tcPr>
            <w:tcW w:w="1433" w:type="pct"/>
            <w:tcBorders>
              <w:top w:val="single" w:sz="4" w:space="0" w:color="auto"/>
              <w:left w:val="single" w:sz="4" w:space="0" w:color="auto"/>
              <w:bottom w:val="single" w:sz="4" w:space="0" w:color="auto"/>
              <w:right w:val="single" w:sz="4" w:space="0" w:color="auto"/>
            </w:tcBorders>
          </w:tcPr>
          <w:p w14:paraId="6BE02CB3" w14:textId="77777777" w:rsidR="007F37D0" w:rsidRPr="00454BC7" w:rsidRDefault="007F37D0" w:rsidP="00BC2B60">
            <w:pPr>
              <w:rPr>
                <w:rFonts w:cs="Arial"/>
                <w:color w:val="000000" w:themeColor="text1"/>
                <w:szCs w:val="24"/>
              </w:rPr>
            </w:pPr>
            <w:r w:rsidRPr="00454BC7">
              <w:rPr>
                <w:rFonts w:cs="Arial"/>
                <w:color w:val="000000" w:themeColor="text1"/>
                <w:szCs w:val="24"/>
              </w:rPr>
              <w:t>Project start date</w:t>
            </w:r>
          </w:p>
        </w:tc>
        <w:tc>
          <w:tcPr>
            <w:tcW w:w="3567" w:type="pct"/>
            <w:tcBorders>
              <w:top w:val="single" w:sz="4" w:space="0" w:color="auto"/>
              <w:left w:val="single" w:sz="4" w:space="0" w:color="auto"/>
              <w:bottom w:val="single" w:sz="4" w:space="0" w:color="auto"/>
              <w:right w:val="single" w:sz="4" w:space="0" w:color="auto"/>
            </w:tcBorders>
          </w:tcPr>
          <w:sdt>
            <w:sdtPr>
              <w:rPr>
                <w:rFonts w:eastAsiaTheme="minorEastAsia" w:cs="Arial"/>
                <w:szCs w:val="24"/>
              </w:rPr>
              <w:id w:val="1022380943"/>
            </w:sdtPr>
            <w:sdtEndPr/>
            <w:sdtContent>
              <w:sdt>
                <w:sdtPr>
                  <w:rPr>
                    <w:rFonts w:cs="Arial"/>
                    <w:szCs w:val="24"/>
                  </w:rPr>
                  <w:id w:val="1222609772"/>
                  <w:showingPlcHdr/>
                </w:sdtPr>
                <w:sdtEndPr/>
                <w:sdtContent>
                  <w:p w14:paraId="121FAF63" w14:textId="77777777" w:rsidR="007F37D0" w:rsidRPr="00454BC7" w:rsidRDefault="007F37D0" w:rsidP="00BC2B60">
                    <w:pPr>
                      <w:rPr>
                        <w:rFonts w:cs="Arial"/>
                        <w:szCs w:val="24"/>
                        <w:lang w:eastAsia="en-GB"/>
                      </w:rPr>
                    </w:pPr>
                    <w:r w:rsidRPr="00454BC7">
                      <w:rPr>
                        <w:rStyle w:val="PlaceholderText"/>
                        <w:rFonts w:cs="Arial"/>
                        <w:szCs w:val="24"/>
                      </w:rPr>
                      <w:t>Click here to enter text.</w:t>
                    </w:r>
                  </w:p>
                </w:sdtContent>
              </w:sdt>
            </w:sdtContent>
          </w:sdt>
        </w:tc>
      </w:tr>
      <w:tr w:rsidR="007F37D0" w:rsidRPr="00454BC7" w14:paraId="4B204F73" w14:textId="77777777" w:rsidTr="00BC2B60">
        <w:tc>
          <w:tcPr>
            <w:tcW w:w="1433" w:type="pct"/>
            <w:tcBorders>
              <w:top w:val="single" w:sz="4" w:space="0" w:color="auto"/>
              <w:left w:val="single" w:sz="4" w:space="0" w:color="auto"/>
              <w:bottom w:val="single" w:sz="4" w:space="0" w:color="auto"/>
              <w:right w:val="single" w:sz="4" w:space="0" w:color="auto"/>
            </w:tcBorders>
          </w:tcPr>
          <w:p w14:paraId="3DF1C568" w14:textId="77777777" w:rsidR="007F37D0" w:rsidRPr="00454BC7" w:rsidRDefault="007F37D0" w:rsidP="00BC2B60">
            <w:pPr>
              <w:rPr>
                <w:rFonts w:cs="Arial"/>
                <w:color w:val="000000" w:themeColor="text1"/>
                <w:szCs w:val="24"/>
              </w:rPr>
            </w:pPr>
            <w:r w:rsidRPr="00454BC7">
              <w:rPr>
                <w:rFonts w:cs="Arial"/>
                <w:color w:val="000000" w:themeColor="text1"/>
                <w:szCs w:val="24"/>
              </w:rPr>
              <w:t>Project end date</w:t>
            </w:r>
          </w:p>
        </w:tc>
        <w:tc>
          <w:tcPr>
            <w:tcW w:w="3567" w:type="pct"/>
            <w:tcBorders>
              <w:top w:val="single" w:sz="4" w:space="0" w:color="auto"/>
              <w:left w:val="single" w:sz="4" w:space="0" w:color="auto"/>
              <w:bottom w:val="single" w:sz="4" w:space="0" w:color="auto"/>
              <w:right w:val="single" w:sz="4" w:space="0" w:color="auto"/>
            </w:tcBorders>
          </w:tcPr>
          <w:sdt>
            <w:sdtPr>
              <w:rPr>
                <w:rFonts w:eastAsiaTheme="minorEastAsia" w:cs="Arial"/>
                <w:szCs w:val="24"/>
              </w:rPr>
              <w:id w:val="1671439112"/>
            </w:sdtPr>
            <w:sdtEndPr/>
            <w:sdtContent>
              <w:sdt>
                <w:sdtPr>
                  <w:rPr>
                    <w:rFonts w:cs="Arial"/>
                    <w:szCs w:val="24"/>
                  </w:rPr>
                  <w:id w:val="1018645829"/>
                  <w:showingPlcHdr/>
                </w:sdtPr>
                <w:sdtEndPr/>
                <w:sdtContent>
                  <w:p w14:paraId="7F2F0D5B" w14:textId="77777777" w:rsidR="007F37D0" w:rsidRPr="00454BC7" w:rsidRDefault="007F37D0" w:rsidP="00BC2B60">
                    <w:pPr>
                      <w:rPr>
                        <w:rFonts w:cs="Arial"/>
                        <w:szCs w:val="24"/>
                      </w:rPr>
                    </w:pPr>
                    <w:r w:rsidRPr="00454BC7">
                      <w:rPr>
                        <w:rStyle w:val="PlaceholderText"/>
                        <w:rFonts w:cs="Arial"/>
                        <w:szCs w:val="24"/>
                      </w:rPr>
                      <w:t>Click here to enter text.</w:t>
                    </w:r>
                  </w:p>
                </w:sdtContent>
              </w:sdt>
            </w:sdtContent>
          </w:sdt>
        </w:tc>
      </w:tr>
    </w:tbl>
    <w:p w14:paraId="3194BE21" w14:textId="77777777" w:rsidR="007F37D0" w:rsidRPr="00454BC7" w:rsidRDefault="007F37D0" w:rsidP="007F37D0">
      <w:pPr>
        <w:spacing w:line="276" w:lineRule="auto"/>
        <w:rPr>
          <w:rFonts w:cs="Arial"/>
          <w:szCs w:val="24"/>
        </w:rPr>
      </w:pPr>
      <w:bookmarkStart w:id="48" w:name="_Toc468194396"/>
      <w:bookmarkStart w:id="49" w:name="_Toc468198180"/>
    </w:p>
    <w:tbl>
      <w:tblPr>
        <w:tblW w:w="500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584"/>
        <w:gridCol w:w="6432"/>
      </w:tblGrid>
      <w:tr w:rsidR="00245113" w:rsidRPr="00454BC7" w14:paraId="43C8912D" w14:textId="77777777">
        <w:tc>
          <w:tcPr>
            <w:tcW w:w="5000" w:type="pct"/>
            <w:gridSpan w:val="2"/>
            <w:tcBorders>
              <w:top w:val="single" w:sz="4" w:space="0" w:color="auto"/>
              <w:left w:val="single" w:sz="4" w:space="0" w:color="auto"/>
              <w:bottom w:val="single" w:sz="6" w:space="0" w:color="auto"/>
              <w:right w:val="single" w:sz="4" w:space="0" w:color="auto"/>
            </w:tcBorders>
            <w:shd w:val="clear" w:color="auto" w:fill="009A44"/>
          </w:tcPr>
          <w:p w14:paraId="6333581F" w14:textId="71E1CD20" w:rsidR="00245113" w:rsidRPr="00454BC7" w:rsidRDefault="00245113" w:rsidP="00245113">
            <w:pPr>
              <w:pStyle w:val="Caption"/>
              <w:outlineLvl w:val="1"/>
              <w:rPr>
                <w:rFonts w:cs="Arial"/>
                <w:color w:val="FFFFFF" w:themeColor="background1"/>
                <w:szCs w:val="24"/>
              </w:rPr>
            </w:pPr>
            <w:bookmarkStart w:id="50" w:name="_Toc235020483"/>
            <w:r w:rsidRPr="00454BC7">
              <w:rPr>
                <w:rFonts w:cs="Arial"/>
                <w:color w:val="FFFFFF" w:themeColor="background1"/>
                <w:szCs w:val="24"/>
              </w:rPr>
              <w:t>3.2 Project Objective</w:t>
            </w:r>
            <w:bookmarkEnd w:id="50"/>
          </w:p>
        </w:tc>
      </w:tr>
      <w:tr w:rsidR="00245113" w:rsidRPr="00454BC7" w14:paraId="244EE5AD" w14:textId="77777777">
        <w:trPr>
          <w:trHeight w:val="198"/>
        </w:trPr>
        <w:tc>
          <w:tcPr>
            <w:tcW w:w="1433" w:type="pct"/>
            <w:tcBorders>
              <w:top w:val="nil"/>
              <w:left w:val="single" w:sz="4" w:space="0" w:color="auto"/>
              <w:bottom w:val="single" w:sz="6" w:space="0" w:color="auto"/>
              <w:right w:val="single" w:sz="4" w:space="0" w:color="auto"/>
            </w:tcBorders>
          </w:tcPr>
          <w:p w14:paraId="61D97607" w14:textId="77777777" w:rsidR="002B6D36" w:rsidRPr="00454BC7" w:rsidRDefault="00245113" w:rsidP="00245113">
            <w:pPr>
              <w:spacing w:before="200" w:after="120" w:line="216" w:lineRule="auto"/>
              <w:rPr>
                <w:rFonts w:cs="Arial"/>
                <w:szCs w:val="24"/>
              </w:rPr>
            </w:pPr>
            <w:r w:rsidRPr="00454BC7">
              <w:rPr>
                <w:rFonts w:cs="Arial"/>
                <w:szCs w:val="24"/>
              </w:rPr>
              <w:t>Please select which of the three objectives this project will achieve.</w:t>
            </w:r>
          </w:p>
          <w:p w14:paraId="615D2341" w14:textId="7F89BB0A" w:rsidR="00245113" w:rsidRPr="00454BC7" w:rsidRDefault="00245113" w:rsidP="00245113">
            <w:pPr>
              <w:spacing w:before="200" w:after="120" w:line="216" w:lineRule="auto"/>
              <w:rPr>
                <w:rFonts w:cs="Arial"/>
                <w:szCs w:val="24"/>
              </w:rPr>
            </w:pPr>
            <w:r w:rsidRPr="00454BC7">
              <w:rPr>
                <w:rFonts w:cs="Arial"/>
                <w:szCs w:val="24"/>
              </w:rPr>
              <w:br/>
              <w:t>(Projects must address at least one objective to be eligible for funding. Applicants may select more than one objective where appropriate; however, applications will be assessed on the strength of their contribution to the selected objective(s), rather than the number of objectives chosen.)</w:t>
            </w:r>
          </w:p>
          <w:p w14:paraId="0076451E" w14:textId="0D787640" w:rsidR="00245113" w:rsidRPr="00454BC7" w:rsidRDefault="00245113">
            <w:pPr>
              <w:rPr>
                <w:rFonts w:cs="Arial"/>
                <w:szCs w:val="24"/>
              </w:rPr>
            </w:pPr>
          </w:p>
        </w:tc>
        <w:tc>
          <w:tcPr>
            <w:tcW w:w="3567" w:type="pct"/>
            <w:tcBorders>
              <w:top w:val="nil"/>
              <w:left w:val="single" w:sz="4" w:space="0" w:color="auto"/>
              <w:bottom w:val="single" w:sz="6" w:space="0" w:color="auto"/>
              <w:right w:val="single" w:sz="4" w:space="0" w:color="auto"/>
            </w:tcBorders>
          </w:tcPr>
          <w:sdt>
            <w:sdtPr>
              <w:rPr>
                <w:rFonts w:eastAsiaTheme="minorEastAsia" w:cs="Arial"/>
                <w:szCs w:val="24"/>
              </w:rPr>
              <w:id w:val="2007236578"/>
            </w:sdtPr>
            <w:sdtEndPr/>
            <w:sdtContent>
              <w:sdt>
                <w:sdtPr>
                  <w:rPr>
                    <w:rFonts w:cs="Arial"/>
                    <w:szCs w:val="24"/>
                  </w:rPr>
                  <w:id w:val="-42055864"/>
                </w:sdtPr>
                <w:sdtEndPr/>
                <w:sdtContent>
                  <w:p w14:paraId="4856F355" w14:textId="3DBB14B6" w:rsidR="00245113" w:rsidRPr="00454BC7" w:rsidRDefault="00E369AC" w:rsidP="00245113">
                    <w:pPr>
                      <w:spacing w:after="120"/>
                      <w:ind w:left="33"/>
                      <w:contextualSpacing/>
                      <w:textAlignment w:val="center"/>
                      <w:rPr>
                        <w:rFonts w:cs="Arial"/>
                        <w:szCs w:val="24"/>
                      </w:rPr>
                    </w:pPr>
                    <w:sdt>
                      <w:sdtPr>
                        <w:rPr>
                          <w:rFonts w:eastAsia="Arial" w:cs="Arial"/>
                          <w:szCs w:val="24"/>
                        </w:rPr>
                        <w:id w:val="-1130712317"/>
                        <w14:checkbox>
                          <w14:checked w14:val="0"/>
                          <w14:checkedState w14:val="2612" w14:font="MS Gothic"/>
                          <w14:uncheckedState w14:val="2610" w14:font="MS Gothic"/>
                        </w14:checkbox>
                      </w:sdtPr>
                      <w:sdtEndPr/>
                      <w:sdtContent>
                        <w:r w:rsidR="00245113" w:rsidRPr="00454BC7">
                          <w:rPr>
                            <w:rFonts w:ascii="Segoe UI Symbol" w:eastAsia="MS Gothic" w:hAnsi="Segoe UI Symbol" w:cs="Segoe UI Symbol"/>
                            <w:szCs w:val="24"/>
                          </w:rPr>
                          <w:t>☐</w:t>
                        </w:r>
                      </w:sdtContent>
                    </w:sdt>
                    <w:r w:rsidR="00245113" w:rsidRPr="00454BC7">
                      <w:rPr>
                        <w:rFonts w:eastAsia="Arial" w:cs="Arial"/>
                        <w:szCs w:val="24"/>
                      </w:rPr>
                      <w:t xml:space="preserve"> </w:t>
                    </w:r>
                    <w:r w:rsidR="00245113" w:rsidRPr="00454BC7">
                      <w:rPr>
                        <w:rFonts w:eastAsia="Times New Roman" w:cs="Arial"/>
                        <w:b/>
                        <w:bCs/>
                        <w:szCs w:val="24"/>
                        <w:lang w:eastAsia="en-US"/>
                      </w:rPr>
                      <w:t>Increasing Awareness of the ZE HDV Sector, Including Careers, Roles and Economic Opportunities:</w:t>
                    </w:r>
                    <w:r w:rsidR="00245113" w:rsidRPr="00454BC7">
                      <w:rPr>
                        <w:rFonts w:eastAsia="Times New Roman" w:cs="Arial"/>
                        <w:szCs w:val="24"/>
                        <w:lang w:eastAsia="en-US"/>
                      </w:rPr>
                      <w:t xml:space="preserve"> </w:t>
                    </w:r>
                  </w:p>
                  <w:p w14:paraId="4AC1D3C1" w14:textId="77777777" w:rsidR="00245113" w:rsidRPr="00454BC7" w:rsidRDefault="00245113" w:rsidP="00245113">
                    <w:pPr>
                      <w:spacing w:after="120"/>
                      <w:ind w:left="33"/>
                      <w:contextualSpacing/>
                      <w:textAlignment w:val="center"/>
                      <w:rPr>
                        <w:rFonts w:eastAsia="Times New Roman" w:cs="Arial"/>
                        <w:szCs w:val="24"/>
                        <w:lang w:eastAsia="en-US"/>
                      </w:rPr>
                    </w:pPr>
                    <w:r w:rsidRPr="00454BC7">
                      <w:rPr>
                        <w:rFonts w:eastAsia="Times New Roman" w:cs="Arial"/>
                        <w:szCs w:val="24"/>
                        <w:lang w:eastAsia="en-US"/>
                      </w:rPr>
                      <w:t>Address the need for clearer, more accessible information on the opportunities, skills needs, roles and career pathways linked to the transition to zero-emission heavy-duty vehicles.</w:t>
                    </w:r>
                  </w:p>
                  <w:p w14:paraId="08E55EB8" w14:textId="77777777" w:rsidR="00245113" w:rsidRPr="00454BC7" w:rsidRDefault="00245113" w:rsidP="00245113">
                    <w:pPr>
                      <w:ind w:left="33"/>
                      <w:contextualSpacing/>
                      <w:rPr>
                        <w:rFonts w:eastAsia="Times New Roman" w:cs="Arial"/>
                        <w:szCs w:val="24"/>
                      </w:rPr>
                    </w:pPr>
                  </w:p>
                  <w:p w14:paraId="626F76E2" w14:textId="77777777" w:rsidR="00245113" w:rsidRPr="00454BC7" w:rsidRDefault="00E369AC" w:rsidP="00245113">
                    <w:pPr>
                      <w:spacing w:after="120"/>
                      <w:ind w:left="33"/>
                      <w:contextualSpacing/>
                      <w:textAlignment w:val="center"/>
                      <w:rPr>
                        <w:rFonts w:eastAsia="Arial" w:cs="Arial"/>
                        <w:szCs w:val="24"/>
                      </w:rPr>
                    </w:pPr>
                    <w:sdt>
                      <w:sdtPr>
                        <w:rPr>
                          <w:rFonts w:eastAsia="Arial" w:cs="Arial"/>
                          <w:szCs w:val="24"/>
                        </w:rPr>
                        <w:id w:val="-354580114"/>
                        <w14:checkbox>
                          <w14:checked w14:val="0"/>
                          <w14:checkedState w14:val="2612" w14:font="MS Gothic"/>
                          <w14:uncheckedState w14:val="2610" w14:font="MS Gothic"/>
                        </w14:checkbox>
                      </w:sdtPr>
                      <w:sdtEndPr/>
                      <w:sdtContent>
                        <w:r w:rsidR="00245113" w:rsidRPr="00454BC7">
                          <w:rPr>
                            <w:rFonts w:ascii="Segoe UI Symbol" w:eastAsia="MS Gothic" w:hAnsi="Segoe UI Symbol" w:cs="Segoe UI Symbol"/>
                            <w:szCs w:val="24"/>
                          </w:rPr>
                          <w:t>☐</w:t>
                        </w:r>
                      </w:sdtContent>
                    </w:sdt>
                    <w:r w:rsidR="00245113" w:rsidRPr="00454BC7">
                      <w:rPr>
                        <w:rFonts w:eastAsia="Arial" w:cs="Arial"/>
                        <w:szCs w:val="24"/>
                      </w:rPr>
                      <w:t xml:space="preserve"> </w:t>
                    </w:r>
                    <w:r w:rsidR="00245113" w:rsidRPr="00454BC7">
                      <w:rPr>
                        <w:rFonts w:eastAsia="Times New Roman" w:cs="Arial"/>
                        <w:b/>
                        <w:bCs/>
                        <w:szCs w:val="24"/>
                      </w:rPr>
                      <w:t>Supporting People and Organisations to Develop Skills for the ZE HDV Transition:</w:t>
                    </w:r>
                  </w:p>
                  <w:p w14:paraId="6930A539" w14:textId="77777777" w:rsidR="00245113" w:rsidRPr="00454BC7" w:rsidRDefault="00245113" w:rsidP="00245113">
                    <w:pPr>
                      <w:rPr>
                        <w:rFonts w:eastAsia="Times New Roman" w:cs="Arial"/>
                        <w:szCs w:val="24"/>
                      </w:rPr>
                    </w:pPr>
                    <w:r w:rsidRPr="00454BC7">
                      <w:rPr>
                        <w:rFonts w:eastAsia="Times New Roman" w:cs="Arial"/>
                        <w:szCs w:val="24"/>
                      </w:rPr>
                      <w:t>Address the need to build knowledge, confidence, capability and practical skills among individuals, employers, training providers, regions and regional partners to support the transition to zero-emission heavy-duty vehicles.</w:t>
                    </w:r>
                  </w:p>
                  <w:p w14:paraId="0A3F75D8" w14:textId="77777777" w:rsidR="00245113" w:rsidRPr="00454BC7" w:rsidRDefault="00245113" w:rsidP="00245113">
                    <w:pPr>
                      <w:rPr>
                        <w:rFonts w:eastAsia="Arial" w:cs="Arial"/>
                        <w:szCs w:val="24"/>
                      </w:rPr>
                    </w:pPr>
                  </w:p>
                  <w:p w14:paraId="3F9895CB" w14:textId="5A4467DC" w:rsidR="00245113" w:rsidRPr="00454BC7" w:rsidRDefault="00E369AC" w:rsidP="00245113">
                    <w:pPr>
                      <w:spacing w:after="120"/>
                      <w:ind w:left="33"/>
                      <w:contextualSpacing/>
                      <w:textAlignment w:val="center"/>
                      <w:rPr>
                        <w:rFonts w:cs="Arial"/>
                        <w:szCs w:val="24"/>
                      </w:rPr>
                    </w:pPr>
                    <w:sdt>
                      <w:sdtPr>
                        <w:rPr>
                          <w:rFonts w:eastAsia="Arial" w:cs="Arial"/>
                          <w:szCs w:val="24"/>
                        </w:rPr>
                        <w:id w:val="-1827894410"/>
                        <w14:checkbox>
                          <w14:checked w14:val="0"/>
                          <w14:checkedState w14:val="2612" w14:font="MS Gothic"/>
                          <w14:uncheckedState w14:val="2610" w14:font="MS Gothic"/>
                        </w14:checkbox>
                      </w:sdtPr>
                      <w:sdtEndPr/>
                      <w:sdtContent>
                        <w:r w:rsidR="00BC7530" w:rsidRPr="00454BC7">
                          <w:rPr>
                            <w:rFonts w:ascii="Segoe UI Symbol" w:eastAsia="MS Gothic" w:hAnsi="Segoe UI Symbol" w:cs="Segoe UI Symbol"/>
                            <w:szCs w:val="24"/>
                          </w:rPr>
                          <w:t>☐</w:t>
                        </w:r>
                      </w:sdtContent>
                    </w:sdt>
                    <w:r w:rsidR="00245113" w:rsidRPr="00454BC7">
                      <w:rPr>
                        <w:rFonts w:cs="Arial"/>
                        <w:szCs w:val="24"/>
                      </w:rPr>
                      <w:t xml:space="preserve"> </w:t>
                    </w:r>
                    <w:r w:rsidR="00245113" w:rsidRPr="00454BC7">
                      <w:rPr>
                        <w:rFonts w:eastAsia="Times New Roman" w:cs="Arial"/>
                        <w:b/>
                        <w:bCs/>
                        <w:szCs w:val="24"/>
                      </w:rPr>
                      <w:t>Improving Access to Opportunities Within the ZE HDV Sector by Reducing Barriers to Participation in Training and Employment:</w:t>
                    </w:r>
                  </w:p>
                  <w:p w14:paraId="5BB75AAC" w14:textId="77777777" w:rsidR="00245113" w:rsidRPr="00454BC7" w:rsidRDefault="00245113" w:rsidP="00245113">
                    <w:pPr>
                      <w:spacing w:after="120"/>
                      <w:ind w:left="33"/>
                      <w:contextualSpacing/>
                      <w:textAlignment w:val="center"/>
                      <w:rPr>
                        <w:rFonts w:eastAsia="Times New Roman" w:cs="Arial"/>
                        <w:szCs w:val="24"/>
                      </w:rPr>
                    </w:pPr>
                    <w:r w:rsidRPr="00454BC7">
                      <w:rPr>
                        <w:rFonts w:eastAsia="Times New Roman" w:cs="Arial"/>
                        <w:szCs w:val="24"/>
                      </w:rPr>
                      <w:t>Address barriers that may prevent people, employers or communities from accessing training, employment and progression opportunities in the ZE HDV sector, including through partnership working, inclusive approaches and new models of workforce development.</w:t>
                    </w:r>
                  </w:p>
                  <w:p w14:paraId="5446343D" w14:textId="241E4EBB" w:rsidR="00245113" w:rsidRPr="00454BC7" w:rsidRDefault="00E369AC">
                    <w:pPr>
                      <w:rPr>
                        <w:rFonts w:cs="Arial"/>
                        <w:szCs w:val="24"/>
                      </w:rPr>
                    </w:pPr>
                  </w:p>
                </w:sdtContent>
              </w:sdt>
            </w:sdtContent>
          </w:sdt>
        </w:tc>
      </w:tr>
    </w:tbl>
    <w:p w14:paraId="054FB2FD" w14:textId="77777777" w:rsidR="00245113" w:rsidRPr="00454BC7" w:rsidRDefault="00245113" w:rsidP="007F37D0">
      <w:pPr>
        <w:spacing w:line="276" w:lineRule="auto"/>
        <w:rPr>
          <w:rFonts w:cs="Arial"/>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245113" w:rsidRPr="00454BC7" w14:paraId="3DBB106E" w14:textId="77777777" w:rsidTr="1D49E4BE">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1975228C" w14:textId="77777777" w:rsidR="00245113" w:rsidRPr="00454BC7" w:rsidRDefault="00245113">
            <w:pPr>
              <w:pStyle w:val="Caption"/>
              <w:outlineLvl w:val="1"/>
              <w:rPr>
                <w:rFonts w:cs="Arial"/>
                <w:color w:val="FFFFFF" w:themeColor="background1"/>
                <w:szCs w:val="24"/>
              </w:rPr>
            </w:pPr>
            <w:bookmarkStart w:id="51" w:name="_Toc235020484"/>
            <w:r w:rsidRPr="00454BC7">
              <w:rPr>
                <w:rFonts w:cs="Arial"/>
                <w:color w:val="FFFFFF" w:themeColor="background1"/>
                <w:szCs w:val="24"/>
              </w:rPr>
              <w:t>3.3 Project Overview</w:t>
            </w:r>
            <w:bookmarkEnd w:id="51"/>
          </w:p>
        </w:tc>
      </w:tr>
      <w:tr w:rsidR="00245113" w:rsidRPr="00454BC7" w14:paraId="734EA931" w14:textId="77777777" w:rsidTr="1D49E4BE">
        <w:trPr>
          <w:trHeight w:val="881"/>
        </w:trPr>
        <w:tc>
          <w:tcPr>
            <w:tcW w:w="1440" w:type="pct"/>
            <w:tcBorders>
              <w:top w:val="single" w:sz="4" w:space="0" w:color="auto"/>
              <w:left w:val="single" w:sz="4" w:space="0" w:color="auto"/>
              <w:bottom w:val="single" w:sz="4" w:space="0" w:color="auto"/>
              <w:right w:val="single" w:sz="4" w:space="0" w:color="auto"/>
            </w:tcBorders>
          </w:tcPr>
          <w:p w14:paraId="4C720EF2" w14:textId="674312B1" w:rsidR="00245113" w:rsidRPr="00454BC7" w:rsidRDefault="00005807" w:rsidP="1D49E4BE">
            <w:pPr>
              <w:rPr>
                <w:rFonts w:cs="Arial"/>
                <w:szCs w:val="24"/>
              </w:rPr>
            </w:pPr>
            <w:r w:rsidRPr="00454BC7">
              <w:rPr>
                <w:rFonts w:cs="Arial"/>
                <w:szCs w:val="24"/>
              </w:rPr>
              <w:t>Please p</w:t>
            </w:r>
            <w:r w:rsidR="1AE09065" w:rsidRPr="00454BC7">
              <w:rPr>
                <w:rFonts w:cs="Arial"/>
                <w:szCs w:val="24"/>
              </w:rPr>
              <w:t xml:space="preserve">rovide a concise overview of the proposed project, including the gap, challenge or opportunity being </w:t>
            </w:r>
            <w:r w:rsidR="1AE09065" w:rsidRPr="00454BC7">
              <w:rPr>
                <w:rFonts w:cs="Arial"/>
                <w:szCs w:val="24"/>
              </w:rPr>
              <w:lastRenderedPageBreak/>
              <w:t>addressed under the selected fund objective(s), the key activities to be delivered, the intended beneficiaries, and the anticipated outcomes.</w:t>
            </w:r>
          </w:p>
          <w:p w14:paraId="4EB44297" w14:textId="77777777" w:rsidR="00245113" w:rsidRPr="00454BC7" w:rsidRDefault="00245113">
            <w:pPr>
              <w:rPr>
                <w:rFonts w:cs="Arial"/>
                <w:szCs w:val="24"/>
              </w:rPr>
            </w:pPr>
          </w:p>
          <w:p w14:paraId="57FB92C2" w14:textId="0A22C869" w:rsidR="00245113" w:rsidRPr="00454BC7" w:rsidRDefault="00245113">
            <w:pPr>
              <w:rPr>
                <w:rFonts w:cs="Arial"/>
                <w:i/>
                <w:iCs/>
                <w:szCs w:val="24"/>
              </w:rPr>
            </w:pPr>
            <w:r w:rsidRPr="00454BC7">
              <w:rPr>
                <w:rFonts w:cs="Arial"/>
                <w:szCs w:val="24"/>
              </w:rPr>
              <w:t>(Max 300 words)</w:t>
            </w:r>
          </w:p>
        </w:tc>
        <w:tc>
          <w:tcPr>
            <w:tcW w:w="3560" w:type="pct"/>
            <w:tcBorders>
              <w:top w:val="single" w:sz="4" w:space="0" w:color="auto"/>
              <w:left w:val="single" w:sz="4" w:space="0" w:color="auto"/>
              <w:bottom w:val="single" w:sz="4" w:space="0" w:color="auto"/>
              <w:right w:val="single" w:sz="4" w:space="0" w:color="auto"/>
            </w:tcBorders>
          </w:tcPr>
          <w:sdt>
            <w:sdtPr>
              <w:rPr>
                <w:rFonts w:eastAsiaTheme="minorEastAsia" w:cs="Arial"/>
                <w:szCs w:val="24"/>
              </w:rPr>
              <w:id w:val="47810484"/>
            </w:sdtPr>
            <w:sdtEndPr/>
            <w:sdtContent>
              <w:sdt>
                <w:sdtPr>
                  <w:rPr>
                    <w:rFonts w:cs="Arial"/>
                    <w:szCs w:val="24"/>
                  </w:rPr>
                  <w:id w:val="1594434212"/>
                </w:sdtPr>
                <w:sdtEndPr/>
                <w:sdtContent>
                  <w:p w14:paraId="693A0E97" w14:textId="77777777" w:rsidR="00245113" w:rsidRPr="00454BC7" w:rsidRDefault="1AE09065">
                    <w:pPr>
                      <w:spacing w:line="276" w:lineRule="auto"/>
                      <w:rPr>
                        <w:rFonts w:cs="Arial"/>
                        <w:szCs w:val="24"/>
                      </w:rPr>
                    </w:pPr>
                    <w:r w:rsidRPr="00454BC7">
                      <w:rPr>
                        <w:rStyle w:val="PlaceholderText"/>
                        <w:rFonts w:cs="Arial"/>
                        <w:szCs w:val="24"/>
                      </w:rPr>
                      <w:t>Click here to enter text.</w:t>
                    </w:r>
                  </w:p>
                </w:sdtContent>
              </w:sdt>
            </w:sdtContent>
          </w:sdt>
        </w:tc>
      </w:tr>
    </w:tbl>
    <w:p w14:paraId="3D1C34CB" w14:textId="28FEE5B9" w:rsidR="00FD5725" w:rsidRPr="00FD5725" w:rsidRDefault="00FD5725" w:rsidP="00FD5725">
      <w:pPr>
        <w:pStyle w:val="Headings"/>
        <w:ind w:left="720"/>
        <w:rPr>
          <w:color w:val="auto"/>
        </w:rPr>
      </w:pPr>
      <w:bookmarkStart w:id="52" w:name="_Toc515524180"/>
      <w:bookmarkEnd w:id="48"/>
      <w:bookmarkEnd w:id="49"/>
    </w:p>
    <w:p w14:paraId="55BFA3FA" w14:textId="77777777" w:rsidR="00FD5725" w:rsidRPr="00FD5725" w:rsidRDefault="00FD5725">
      <w:pPr>
        <w:tabs>
          <w:tab w:val="clear" w:pos="720"/>
          <w:tab w:val="clear" w:pos="1440"/>
          <w:tab w:val="clear" w:pos="2160"/>
          <w:tab w:val="clear" w:pos="2880"/>
          <w:tab w:val="clear" w:pos="4680"/>
          <w:tab w:val="clear" w:pos="5400"/>
          <w:tab w:val="clear" w:pos="9000"/>
        </w:tabs>
        <w:rPr>
          <w:rFonts w:cs="Arial"/>
          <w:b/>
          <w:sz w:val="28"/>
          <w:szCs w:val="24"/>
          <w:lang w:eastAsia="en-GB"/>
        </w:rPr>
      </w:pPr>
      <w:r w:rsidRPr="00FD5725">
        <w:br w:type="page"/>
      </w:r>
    </w:p>
    <w:p w14:paraId="43F41BFA" w14:textId="2BC57F58" w:rsidR="007F37D0" w:rsidRPr="00D109C7" w:rsidRDefault="007F37D0" w:rsidP="00D109C7">
      <w:pPr>
        <w:pStyle w:val="Headings"/>
        <w:numPr>
          <w:ilvl w:val="0"/>
          <w:numId w:val="13"/>
        </w:numPr>
        <w:outlineLvl w:val="0"/>
        <w:rPr>
          <w:rFonts w:cs="Times New Roman"/>
          <w:szCs w:val="28"/>
          <w:lang w:eastAsia="ja-JP"/>
        </w:rPr>
      </w:pPr>
      <w:bookmarkStart w:id="53" w:name="_Toc235020485"/>
      <w:r w:rsidRPr="00D109C7">
        <w:rPr>
          <w:rFonts w:cs="Times New Roman"/>
          <w:szCs w:val="28"/>
          <w:lang w:eastAsia="ja-JP"/>
        </w:rPr>
        <w:lastRenderedPageBreak/>
        <w:t xml:space="preserve">Project </w:t>
      </w:r>
      <w:bookmarkEnd w:id="52"/>
      <w:r w:rsidR="00CA1975" w:rsidRPr="00D109C7">
        <w:rPr>
          <w:rFonts w:cs="Times New Roman"/>
          <w:szCs w:val="28"/>
          <w:lang w:eastAsia="ja-JP"/>
        </w:rPr>
        <w:t>Proposal</w:t>
      </w:r>
      <w:bookmarkEnd w:id="53"/>
      <w:r w:rsidR="00CA1975" w:rsidRPr="00D109C7">
        <w:rPr>
          <w:rFonts w:cs="Times New Roman"/>
          <w:szCs w:val="28"/>
          <w:lang w:eastAsia="ja-JP"/>
        </w:rPr>
        <w:t xml:space="preserve"> </w:t>
      </w:r>
    </w:p>
    <w:p w14:paraId="06E22429" w14:textId="77777777" w:rsidR="007F37D0" w:rsidRPr="00454BC7" w:rsidRDefault="007F37D0" w:rsidP="007F37D0">
      <w:pPr>
        <w:spacing w:line="276" w:lineRule="auto"/>
        <w:rPr>
          <w:rFonts w:cs="Arial"/>
          <w:szCs w:val="24"/>
        </w:rPr>
      </w:pPr>
    </w:p>
    <w:p w14:paraId="47D74167" w14:textId="77777777" w:rsidR="00424D40" w:rsidRPr="00454BC7" w:rsidRDefault="00424D40" w:rsidP="00424D40">
      <w:pPr>
        <w:spacing w:line="276" w:lineRule="auto"/>
        <w:rPr>
          <w:rFonts w:cs="Arial"/>
          <w:szCs w:val="24"/>
        </w:rPr>
      </w:pPr>
      <w:r w:rsidRPr="00454BC7">
        <w:rPr>
          <w:rFonts w:cs="Arial"/>
          <w:szCs w:val="24"/>
        </w:rPr>
        <w:t>This section assesses the rationale for the project, including the specific challenge, gap or opportunity being addressed, the activities proposed, and the intended outcomes the project seeks to achieve.</w:t>
      </w:r>
    </w:p>
    <w:p w14:paraId="175747F5" w14:textId="77777777" w:rsidR="00424D40" w:rsidRPr="00454BC7" w:rsidRDefault="00424D40" w:rsidP="007F37D0">
      <w:pPr>
        <w:spacing w:line="276" w:lineRule="auto"/>
        <w:rPr>
          <w:rFonts w:cs="Arial"/>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7F37D0" w:rsidRPr="00454BC7" w14:paraId="7356FF01" w14:textId="77777777" w:rsidTr="1D49E4BE">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2C91E04F" w14:textId="3AE450C3" w:rsidR="007F37D0" w:rsidRPr="00454BC7" w:rsidRDefault="00E10273" w:rsidP="00BC2B60">
            <w:pPr>
              <w:pStyle w:val="Caption"/>
              <w:outlineLvl w:val="1"/>
              <w:rPr>
                <w:rFonts w:cs="Arial"/>
                <w:color w:val="FFFFFF" w:themeColor="background1"/>
                <w:szCs w:val="24"/>
              </w:rPr>
            </w:pPr>
            <w:bookmarkStart w:id="54" w:name="_Toc235020486"/>
            <w:r w:rsidRPr="00454BC7">
              <w:rPr>
                <w:rFonts w:cs="Arial"/>
                <w:color w:val="FFFFFF" w:themeColor="background1"/>
                <w:szCs w:val="24"/>
              </w:rPr>
              <w:t xml:space="preserve">4.1 </w:t>
            </w:r>
            <w:r w:rsidR="002B3CDE" w:rsidRPr="00454BC7">
              <w:rPr>
                <w:rFonts w:cs="Arial"/>
                <w:color w:val="FFFFFF" w:themeColor="background1"/>
                <w:szCs w:val="24"/>
              </w:rPr>
              <w:t>Problem / Opportunity Statement</w:t>
            </w:r>
            <w:bookmarkEnd w:id="54"/>
          </w:p>
        </w:tc>
      </w:tr>
      <w:tr w:rsidR="007F37D0" w:rsidRPr="00454BC7" w14:paraId="043CC1C1" w14:textId="77777777" w:rsidTr="1D49E4BE">
        <w:trPr>
          <w:trHeight w:val="881"/>
        </w:trPr>
        <w:tc>
          <w:tcPr>
            <w:tcW w:w="1440" w:type="pct"/>
            <w:tcBorders>
              <w:top w:val="single" w:sz="4" w:space="0" w:color="auto"/>
              <w:left w:val="single" w:sz="4" w:space="0" w:color="auto"/>
              <w:bottom w:val="single" w:sz="4" w:space="0" w:color="auto"/>
              <w:right w:val="single" w:sz="4" w:space="0" w:color="auto"/>
            </w:tcBorders>
          </w:tcPr>
          <w:p w14:paraId="3A2E8F6E" w14:textId="77777777" w:rsidR="001152A5" w:rsidRPr="00454BC7" w:rsidRDefault="001152A5" w:rsidP="001152A5">
            <w:pPr>
              <w:rPr>
                <w:rFonts w:cs="Arial"/>
                <w:szCs w:val="24"/>
              </w:rPr>
            </w:pPr>
            <w:r w:rsidRPr="00454BC7">
              <w:rPr>
                <w:rFonts w:cs="Arial"/>
                <w:szCs w:val="24"/>
              </w:rPr>
              <w:t>Describe the specific gap, challenge or opportunity that your project seeks to address under the selected fund objective(s).</w:t>
            </w:r>
          </w:p>
          <w:p w14:paraId="07160255" w14:textId="77777777" w:rsidR="001152A5" w:rsidRPr="00454BC7" w:rsidRDefault="001152A5" w:rsidP="002B3CDE">
            <w:pPr>
              <w:rPr>
                <w:rFonts w:cs="Arial"/>
                <w:szCs w:val="24"/>
              </w:rPr>
            </w:pPr>
          </w:p>
          <w:p w14:paraId="0B3187B0" w14:textId="653D0FAD" w:rsidR="002B3CDE" w:rsidRPr="00454BC7" w:rsidRDefault="3E1358B1" w:rsidP="1D49E4BE">
            <w:pPr>
              <w:rPr>
                <w:rFonts w:cs="Arial"/>
                <w:szCs w:val="24"/>
              </w:rPr>
            </w:pPr>
            <w:r w:rsidRPr="00454BC7">
              <w:rPr>
                <w:rFonts w:cs="Arial"/>
                <w:szCs w:val="24"/>
              </w:rPr>
              <w:t>Applicants should describe the specific problem, barrier, market failure or opportunity that the project intends to address. This should be directly linked to the selected fund objective(s) and supported by evidence where available. Evidence may include workforce data, employer feedback, stakeholder engagement, previous project findings, sector research or other relevant sources.</w:t>
            </w:r>
            <w:r w:rsidR="20A0A8CA" w:rsidRPr="00454BC7">
              <w:rPr>
                <w:rFonts w:cs="Arial"/>
                <w:szCs w:val="24"/>
              </w:rPr>
              <w:t xml:space="preserve"> </w:t>
            </w:r>
          </w:p>
          <w:p w14:paraId="22B69563" w14:textId="77777777" w:rsidR="007F37D0" w:rsidRPr="00454BC7" w:rsidRDefault="007F37D0" w:rsidP="00BC2B60">
            <w:pPr>
              <w:rPr>
                <w:rFonts w:cs="Arial"/>
                <w:szCs w:val="24"/>
              </w:rPr>
            </w:pPr>
          </w:p>
          <w:p w14:paraId="3E2222AA" w14:textId="785C5FFD" w:rsidR="00245113" w:rsidRPr="00454BC7" w:rsidRDefault="00245113" w:rsidP="00BC2B60">
            <w:pPr>
              <w:rPr>
                <w:rFonts w:cs="Arial"/>
                <w:szCs w:val="24"/>
              </w:rPr>
            </w:pPr>
            <w:r w:rsidRPr="00454BC7">
              <w:rPr>
                <w:rFonts w:cs="Arial"/>
                <w:szCs w:val="24"/>
              </w:rPr>
              <w:t>(Max 300 words)</w:t>
            </w:r>
          </w:p>
        </w:tc>
        <w:tc>
          <w:tcPr>
            <w:tcW w:w="3560" w:type="pct"/>
            <w:tcBorders>
              <w:top w:val="single" w:sz="4" w:space="0" w:color="auto"/>
              <w:left w:val="single" w:sz="4" w:space="0" w:color="auto"/>
              <w:bottom w:val="single" w:sz="4" w:space="0" w:color="auto"/>
              <w:right w:val="single" w:sz="4" w:space="0" w:color="auto"/>
            </w:tcBorders>
          </w:tcPr>
          <w:sdt>
            <w:sdtPr>
              <w:rPr>
                <w:rFonts w:eastAsiaTheme="minorEastAsia" w:cs="Arial"/>
                <w:szCs w:val="24"/>
              </w:rPr>
              <w:id w:val="28125518"/>
            </w:sdtPr>
            <w:sdtEndPr/>
            <w:sdtContent>
              <w:sdt>
                <w:sdtPr>
                  <w:rPr>
                    <w:rFonts w:cs="Arial"/>
                    <w:szCs w:val="24"/>
                  </w:rPr>
                  <w:id w:val="1011549096"/>
                  <w:showingPlcHdr/>
                </w:sdtPr>
                <w:sdtEndPr/>
                <w:sdtContent>
                  <w:p w14:paraId="3E98BAA3"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tc>
      </w:tr>
    </w:tbl>
    <w:p w14:paraId="29E1C7FB" w14:textId="77777777" w:rsidR="007F37D0" w:rsidRPr="00454BC7" w:rsidRDefault="007F37D0" w:rsidP="007F37D0">
      <w:pPr>
        <w:spacing w:line="276" w:lineRule="auto"/>
        <w:rPr>
          <w:rFonts w:cs="Arial"/>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7F37D0" w:rsidRPr="00454BC7" w14:paraId="01C4F9D1" w14:textId="77777777" w:rsidTr="00BC2B60">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55C1AADE" w14:textId="0E6052F4" w:rsidR="007F37D0" w:rsidRPr="00454BC7" w:rsidRDefault="00E10273" w:rsidP="00BC2B60">
            <w:pPr>
              <w:pStyle w:val="Caption"/>
              <w:outlineLvl w:val="1"/>
              <w:rPr>
                <w:rFonts w:cs="Arial"/>
                <w:color w:val="FFFFFF" w:themeColor="background1"/>
                <w:szCs w:val="24"/>
              </w:rPr>
            </w:pPr>
            <w:bookmarkStart w:id="55" w:name="_Toc235020487"/>
            <w:r w:rsidRPr="00454BC7">
              <w:rPr>
                <w:rFonts w:cs="Arial"/>
                <w:color w:val="FFFFFF" w:themeColor="background1"/>
                <w:szCs w:val="24"/>
              </w:rPr>
              <w:t xml:space="preserve">4.2 </w:t>
            </w:r>
            <w:r w:rsidR="002B3CDE" w:rsidRPr="00454BC7">
              <w:rPr>
                <w:rFonts w:cs="Arial"/>
                <w:color w:val="FFFFFF" w:themeColor="background1"/>
                <w:szCs w:val="24"/>
              </w:rPr>
              <w:t>Proposed Project Activities</w:t>
            </w:r>
            <w:bookmarkEnd w:id="55"/>
          </w:p>
        </w:tc>
      </w:tr>
      <w:tr w:rsidR="007F37D0" w:rsidRPr="00454BC7" w14:paraId="52882F65" w14:textId="77777777" w:rsidTr="00BC2B60">
        <w:trPr>
          <w:trHeight w:val="881"/>
        </w:trPr>
        <w:tc>
          <w:tcPr>
            <w:tcW w:w="1440" w:type="pct"/>
            <w:tcBorders>
              <w:top w:val="single" w:sz="4" w:space="0" w:color="auto"/>
              <w:left w:val="single" w:sz="4" w:space="0" w:color="auto"/>
              <w:bottom w:val="single" w:sz="4" w:space="0" w:color="auto"/>
              <w:right w:val="single" w:sz="4" w:space="0" w:color="auto"/>
            </w:tcBorders>
          </w:tcPr>
          <w:p w14:paraId="5F50ED1E" w14:textId="77777777" w:rsidR="001152A5" w:rsidRPr="00454BC7" w:rsidRDefault="001152A5" w:rsidP="001152A5">
            <w:pPr>
              <w:rPr>
                <w:rFonts w:cs="Arial"/>
                <w:szCs w:val="24"/>
              </w:rPr>
            </w:pPr>
            <w:r w:rsidRPr="00454BC7">
              <w:rPr>
                <w:rFonts w:cs="Arial"/>
                <w:szCs w:val="24"/>
              </w:rPr>
              <w:t xml:space="preserve">Describe the activities that will be delivered and explain how they will address the </w:t>
            </w:r>
            <w:r w:rsidRPr="00454BC7">
              <w:rPr>
                <w:rFonts w:cs="Arial"/>
                <w:szCs w:val="24"/>
              </w:rPr>
              <w:lastRenderedPageBreak/>
              <w:t>identified problem or opportunity.</w:t>
            </w:r>
          </w:p>
          <w:p w14:paraId="67A61BBD" w14:textId="2B52188A" w:rsidR="007F37D0" w:rsidRPr="00454BC7" w:rsidRDefault="007F37D0" w:rsidP="00BC2B60">
            <w:pPr>
              <w:rPr>
                <w:rFonts w:cs="Arial"/>
                <w:szCs w:val="24"/>
                <w:highlight w:val="yellow"/>
              </w:rPr>
            </w:pPr>
          </w:p>
          <w:p w14:paraId="6A8305C3" w14:textId="6BF3BC5A" w:rsidR="007F37D0" w:rsidRPr="00454BC7" w:rsidRDefault="007F37D0" w:rsidP="00BC2B60">
            <w:pPr>
              <w:rPr>
                <w:rFonts w:cs="Arial"/>
                <w:szCs w:val="24"/>
              </w:rPr>
            </w:pPr>
            <w:r w:rsidRPr="00454BC7">
              <w:rPr>
                <w:rFonts w:cs="Arial"/>
                <w:szCs w:val="24"/>
              </w:rPr>
              <w:t xml:space="preserve">(Max </w:t>
            </w:r>
            <w:r w:rsidR="001152A5" w:rsidRPr="00454BC7">
              <w:rPr>
                <w:rFonts w:cs="Arial"/>
                <w:szCs w:val="24"/>
              </w:rPr>
              <w:t>5</w:t>
            </w:r>
            <w:r w:rsidRPr="00454BC7">
              <w:rPr>
                <w:rFonts w:cs="Arial"/>
                <w:szCs w:val="24"/>
              </w:rPr>
              <w:t>00 words)</w:t>
            </w:r>
          </w:p>
        </w:tc>
        <w:tc>
          <w:tcPr>
            <w:tcW w:w="3560" w:type="pct"/>
            <w:tcBorders>
              <w:top w:val="single" w:sz="4" w:space="0" w:color="auto"/>
              <w:left w:val="single" w:sz="4" w:space="0" w:color="auto"/>
              <w:bottom w:val="single" w:sz="4" w:space="0" w:color="auto"/>
              <w:right w:val="single" w:sz="4" w:space="0" w:color="auto"/>
            </w:tcBorders>
          </w:tcPr>
          <w:sdt>
            <w:sdtPr>
              <w:rPr>
                <w:rFonts w:eastAsiaTheme="minorEastAsia" w:cs="Arial"/>
                <w:szCs w:val="24"/>
              </w:rPr>
              <w:id w:val="65903399"/>
            </w:sdtPr>
            <w:sdtEndPr/>
            <w:sdtContent>
              <w:sdt>
                <w:sdtPr>
                  <w:rPr>
                    <w:rFonts w:cs="Arial"/>
                    <w:szCs w:val="24"/>
                  </w:rPr>
                  <w:id w:val="608477063"/>
                  <w:showingPlcHdr/>
                </w:sdtPr>
                <w:sdtEndPr/>
                <w:sdtContent>
                  <w:p w14:paraId="3F80FD74"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tc>
      </w:tr>
    </w:tbl>
    <w:p w14:paraId="4D8F10E1" w14:textId="77777777" w:rsidR="007F37D0" w:rsidRPr="00454BC7" w:rsidRDefault="007F37D0" w:rsidP="007F37D0">
      <w:pPr>
        <w:spacing w:line="276" w:lineRule="auto"/>
        <w:rPr>
          <w:rFonts w:cs="Arial"/>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2E4F5E" w:rsidRPr="00454BC7" w14:paraId="5C6E744F" w14:textId="77777777" w:rsidTr="1D49E4BE">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47BA9838" w14:textId="1309974A" w:rsidR="002E4F5E" w:rsidRPr="00454BC7" w:rsidRDefault="00084BC3" w:rsidP="00041E52">
            <w:pPr>
              <w:pStyle w:val="Caption"/>
              <w:spacing w:line="259" w:lineRule="auto"/>
              <w:rPr>
                <w:rFonts w:cs="Arial"/>
                <w:color w:val="FFFFFF" w:themeColor="background1"/>
                <w:szCs w:val="24"/>
              </w:rPr>
            </w:pPr>
            <w:r w:rsidRPr="00454BC7">
              <w:rPr>
                <w:rFonts w:cs="Arial"/>
                <w:color w:val="FFFFFF" w:themeColor="background1"/>
                <w:szCs w:val="24"/>
              </w:rPr>
              <w:t>4.3 Collaboration</w:t>
            </w:r>
            <w:r w:rsidR="2DAE779E" w:rsidRPr="00454BC7">
              <w:rPr>
                <w:rFonts w:cs="Arial"/>
                <w:color w:val="FFFFFF" w:themeColor="background1"/>
                <w:szCs w:val="24"/>
              </w:rPr>
              <w:t xml:space="preserve"> &amp; Partnership</w:t>
            </w:r>
          </w:p>
        </w:tc>
      </w:tr>
      <w:tr w:rsidR="002E4F5E" w:rsidRPr="00454BC7" w14:paraId="4F707D2F" w14:textId="77777777" w:rsidTr="1D49E4BE">
        <w:trPr>
          <w:trHeight w:val="881"/>
        </w:trPr>
        <w:tc>
          <w:tcPr>
            <w:tcW w:w="1440" w:type="pct"/>
            <w:tcBorders>
              <w:top w:val="single" w:sz="4" w:space="0" w:color="auto"/>
              <w:left w:val="single" w:sz="4" w:space="0" w:color="auto"/>
              <w:bottom w:val="single" w:sz="4" w:space="0" w:color="auto"/>
              <w:right w:val="single" w:sz="4" w:space="0" w:color="auto"/>
            </w:tcBorders>
          </w:tcPr>
          <w:p w14:paraId="4900B382" w14:textId="010E0B2F" w:rsidR="002E4F5E" w:rsidRPr="00454BC7" w:rsidRDefault="233E9C07">
            <w:pPr>
              <w:rPr>
                <w:rFonts w:cs="Arial"/>
                <w:szCs w:val="24"/>
              </w:rPr>
            </w:pPr>
            <w:r w:rsidRPr="00454BC7">
              <w:rPr>
                <w:rFonts w:cs="Arial"/>
                <w:szCs w:val="24"/>
              </w:rPr>
              <w:t>Please describe any partnerships, collaborations or stakeholder involvement that will support delivery of the project and explain the role each organisation will play.</w:t>
            </w:r>
          </w:p>
          <w:p w14:paraId="218B7C19" w14:textId="77777777" w:rsidR="00F80066" w:rsidRPr="00454BC7" w:rsidRDefault="00F80066">
            <w:pPr>
              <w:rPr>
                <w:rFonts w:cs="Arial"/>
                <w:szCs w:val="24"/>
              </w:rPr>
            </w:pPr>
          </w:p>
          <w:p w14:paraId="5A4F366D" w14:textId="5E555B0F" w:rsidR="2054918A" w:rsidRPr="00454BC7" w:rsidRDefault="2054918A" w:rsidP="1D49E4BE">
            <w:pPr>
              <w:rPr>
                <w:rFonts w:cs="Arial"/>
                <w:szCs w:val="24"/>
              </w:rPr>
            </w:pPr>
            <w:r w:rsidRPr="00454BC7">
              <w:rPr>
                <w:rFonts w:cs="Arial"/>
                <w:szCs w:val="24"/>
              </w:rPr>
              <w:t xml:space="preserve">Collaboration with employers, businesses, industry stakeholders, public sector organisations, training providers and third sector organisations is encouraged where relevant to the proposed project. Collaboration may take a variety of forms, including project design, delivery, governance, funding contributions, provision of expertise, facilities, access to networks, or workforce participation. Applications that demonstrate meaningful and active collaboration, embedded within the project from the outset, will be scored more favourably than </w:t>
            </w:r>
            <w:r w:rsidRPr="00454BC7">
              <w:rPr>
                <w:rFonts w:cs="Arial"/>
                <w:szCs w:val="24"/>
              </w:rPr>
              <w:lastRenderedPageBreak/>
              <w:t>those where partnerships are limited, loosely defined or included solely as supporting arrangements.</w:t>
            </w:r>
          </w:p>
          <w:p w14:paraId="27BAABD9" w14:textId="77777777" w:rsidR="002E4F5E" w:rsidRPr="00454BC7" w:rsidRDefault="002E4F5E">
            <w:pPr>
              <w:rPr>
                <w:rFonts w:cs="Arial"/>
                <w:szCs w:val="24"/>
                <w:highlight w:val="yellow"/>
              </w:rPr>
            </w:pPr>
          </w:p>
          <w:p w14:paraId="3F5F59DB" w14:textId="77777777" w:rsidR="002E4F5E" w:rsidRPr="00454BC7" w:rsidRDefault="002E4F5E">
            <w:pPr>
              <w:rPr>
                <w:rFonts w:cs="Arial"/>
                <w:szCs w:val="24"/>
              </w:rPr>
            </w:pPr>
            <w:r w:rsidRPr="00454BC7">
              <w:rPr>
                <w:rFonts w:cs="Arial"/>
                <w:szCs w:val="24"/>
              </w:rPr>
              <w:t>(Max 300 words)</w:t>
            </w:r>
          </w:p>
        </w:tc>
        <w:tc>
          <w:tcPr>
            <w:tcW w:w="3560" w:type="pct"/>
            <w:tcBorders>
              <w:top w:val="single" w:sz="4" w:space="0" w:color="auto"/>
              <w:left w:val="single" w:sz="4" w:space="0" w:color="auto"/>
              <w:bottom w:val="single" w:sz="4" w:space="0" w:color="auto"/>
              <w:right w:val="single" w:sz="4" w:space="0" w:color="auto"/>
            </w:tcBorders>
          </w:tcPr>
          <w:sdt>
            <w:sdtPr>
              <w:rPr>
                <w:rFonts w:eastAsiaTheme="minorEastAsia" w:cs="Arial"/>
                <w:szCs w:val="24"/>
              </w:rPr>
              <w:id w:val="862865329"/>
            </w:sdtPr>
            <w:sdtEndPr/>
            <w:sdtContent>
              <w:sdt>
                <w:sdtPr>
                  <w:rPr>
                    <w:rFonts w:cs="Arial"/>
                    <w:szCs w:val="24"/>
                  </w:rPr>
                  <w:id w:val="-1285873847"/>
                  <w:showingPlcHdr/>
                </w:sdtPr>
                <w:sdtEndPr/>
                <w:sdtContent>
                  <w:p w14:paraId="4806FEF9" w14:textId="77777777" w:rsidR="002E4F5E" w:rsidRPr="00454BC7" w:rsidRDefault="002E4F5E">
                    <w:pPr>
                      <w:spacing w:line="276" w:lineRule="auto"/>
                      <w:rPr>
                        <w:rFonts w:cs="Arial"/>
                        <w:szCs w:val="24"/>
                      </w:rPr>
                    </w:pPr>
                    <w:r w:rsidRPr="00454BC7">
                      <w:rPr>
                        <w:rStyle w:val="PlaceholderText"/>
                        <w:rFonts w:cs="Arial"/>
                        <w:szCs w:val="24"/>
                      </w:rPr>
                      <w:t>Click here to enter text.</w:t>
                    </w:r>
                  </w:p>
                </w:sdtContent>
              </w:sdt>
            </w:sdtContent>
          </w:sdt>
        </w:tc>
      </w:tr>
    </w:tbl>
    <w:p w14:paraId="740D2961" w14:textId="77777777" w:rsidR="002E4F5E" w:rsidRPr="00454BC7" w:rsidRDefault="002E4F5E" w:rsidP="007F37D0">
      <w:pPr>
        <w:spacing w:line="276" w:lineRule="auto"/>
        <w:rPr>
          <w:rFonts w:cs="Arial"/>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7F37D0" w:rsidRPr="00454BC7" w14:paraId="590A98B0" w14:textId="77777777" w:rsidTr="68FA0E37">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048763C1" w14:textId="3BE4BD3B" w:rsidR="007F37D0" w:rsidRPr="00454BC7" w:rsidRDefault="0A8C2694" w:rsidP="00BC2B60">
            <w:pPr>
              <w:pStyle w:val="Caption"/>
              <w:outlineLvl w:val="1"/>
              <w:rPr>
                <w:rFonts w:cs="Arial"/>
                <w:color w:val="FFFFFF" w:themeColor="background1"/>
                <w:szCs w:val="24"/>
              </w:rPr>
            </w:pPr>
            <w:bookmarkStart w:id="56" w:name="_Toc515524183"/>
            <w:bookmarkStart w:id="57" w:name="_Toc235020488"/>
            <w:r w:rsidRPr="00454BC7">
              <w:rPr>
                <w:rFonts w:cs="Arial"/>
                <w:color w:val="FFFFFF" w:themeColor="background1"/>
                <w:szCs w:val="24"/>
              </w:rPr>
              <w:t>4.</w:t>
            </w:r>
            <w:r w:rsidR="002E4F5E" w:rsidRPr="00454BC7">
              <w:rPr>
                <w:rFonts w:cs="Arial"/>
                <w:color w:val="FFFFFF" w:themeColor="background1"/>
                <w:szCs w:val="24"/>
              </w:rPr>
              <w:t>4</w:t>
            </w:r>
            <w:r w:rsidRPr="00454BC7">
              <w:rPr>
                <w:rFonts w:cs="Arial"/>
                <w:color w:val="FFFFFF" w:themeColor="background1"/>
                <w:szCs w:val="24"/>
              </w:rPr>
              <w:t xml:space="preserve"> </w:t>
            </w:r>
            <w:bookmarkEnd w:id="56"/>
            <w:r w:rsidR="001152A5" w:rsidRPr="00454BC7">
              <w:rPr>
                <w:rFonts w:cs="Arial"/>
                <w:color w:val="FFFFFF" w:themeColor="background1"/>
                <w:szCs w:val="24"/>
              </w:rPr>
              <w:t>Intended Outcomes &amp; Impact</w:t>
            </w:r>
            <w:bookmarkEnd w:id="57"/>
          </w:p>
        </w:tc>
      </w:tr>
      <w:tr w:rsidR="007F37D0" w:rsidRPr="00454BC7" w14:paraId="2F91942E" w14:textId="77777777" w:rsidTr="68FA0E37">
        <w:trPr>
          <w:trHeight w:val="1402"/>
        </w:trPr>
        <w:tc>
          <w:tcPr>
            <w:tcW w:w="1440" w:type="pct"/>
          </w:tcPr>
          <w:p w14:paraId="1A445360" w14:textId="77EEB60A" w:rsidR="001152A5" w:rsidRPr="00454BC7" w:rsidRDefault="007F37D0" w:rsidP="001152A5">
            <w:pPr>
              <w:rPr>
                <w:rFonts w:cs="Arial"/>
                <w:szCs w:val="24"/>
              </w:rPr>
            </w:pPr>
            <w:r w:rsidRPr="00454BC7">
              <w:rPr>
                <w:rFonts w:cs="Arial"/>
                <w:szCs w:val="24"/>
              </w:rPr>
              <w:t xml:space="preserve">Please </w:t>
            </w:r>
            <w:r w:rsidR="001152A5" w:rsidRPr="00454BC7">
              <w:rPr>
                <w:rFonts w:cs="Arial"/>
                <w:szCs w:val="24"/>
              </w:rPr>
              <w:t>describe the intended outcomes of the project and explain how these outcomes will contribute to the selected fund objective(s). Include details of who will benefit, the anticipated scale of impact, and how success will be measured.</w:t>
            </w:r>
          </w:p>
          <w:p w14:paraId="46A2F1A9" w14:textId="77777777" w:rsidR="001152A5" w:rsidRPr="00454BC7" w:rsidRDefault="001152A5" w:rsidP="001152A5">
            <w:pPr>
              <w:rPr>
                <w:rFonts w:cs="Arial"/>
                <w:szCs w:val="24"/>
              </w:rPr>
            </w:pPr>
          </w:p>
          <w:p w14:paraId="0170D858" w14:textId="77777777" w:rsidR="00CA1975" w:rsidRPr="00454BC7" w:rsidRDefault="00CA1975" w:rsidP="00CA1975">
            <w:pPr>
              <w:rPr>
                <w:rFonts w:cs="Arial"/>
                <w:szCs w:val="24"/>
              </w:rPr>
            </w:pPr>
            <w:r w:rsidRPr="00454BC7">
              <w:rPr>
                <w:rFonts w:cs="Arial"/>
                <w:szCs w:val="24"/>
              </w:rPr>
              <w:t xml:space="preserve">Applicants should describe the outcomes the project is expected to achieve and provide quantified estimates where appropriate, such as the number of individuals reached, trained or supported, qualifications achieved, employers engaged, or other relevant measures. Applications should also explain how project success will be monitored and measured, including the indicators, targets or evidence that will </w:t>
            </w:r>
            <w:r w:rsidRPr="00454BC7">
              <w:rPr>
                <w:rFonts w:cs="Arial"/>
                <w:szCs w:val="24"/>
              </w:rPr>
              <w:lastRenderedPageBreak/>
              <w:t>be used to demonstrate the achievement of the intended outcomes.</w:t>
            </w:r>
          </w:p>
          <w:p w14:paraId="6DAED95E" w14:textId="4A3F5C4C" w:rsidR="007F37D0" w:rsidRPr="00454BC7" w:rsidRDefault="007F37D0" w:rsidP="00BC2B60">
            <w:pPr>
              <w:rPr>
                <w:rFonts w:cs="Arial"/>
                <w:szCs w:val="24"/>
              </w:rPr>
            </w:pPr>
          </w:p>
          <w:p w14:paraId="67D5EA3A" w14:textId="1D91F641" w:rsidR="007F37D0" w:rsidRPr="00454BC7" w:rsidRDefault="007F37D0" w:rsidP="00BC2B60">
            <w:pPr>
              <w:rPr>
                <w:rFonts w:eastAsiaTheme="minorHAnsi" w:cs="Arial"/>
                <w:szCs w:val="24"/>
              </w:rPr>
            </w:pPr>
            <w:r w:rsidRPr="00454BC7">
              <w:rPr>
                <w:rFonts w:eastAsiaTheme="minorHAnsi" w:cs="Arial"/>
                <w:szCs w:val="24"/>
              </w:rPr>
              <w:t xml:space="preserve">(Max </w:t>
            </w:r>
            <w:r w:rsidR="001152A5" w:rsidRPr="00454BC7">
              <w:rPr>
                <w:rFonts w:eastAsiaTheme="minorHAnsi" w:cs="Arial"/>
                <w:szCs w:val="24"/>
              </w:rPr>
              <w:t>5</w:t>
            </w:r>
            <w:r w:rsidRPr="00454BC7">
              <w:rPr>
                <w:rFonts w:eastAsiaTheme="minorHAnsi" w:cs="Arial"/>
                <w:szCs w:val="24"/>
              </w:rPr>
              <w:t>00 words)</w:t>
            </w:r>
          </w:p>
        </w:tc>
        <w:tc>
          <w:tcPr>
            <w:tcW w:w="3560" w:type="pct"/>
          </w:tcPr>
          <w:sdt>
            <w:sdtPr>
              <w:rPr>
                <w:rFonts w:eastAsiaTheme="minorEastAsia" w:cs="Arial"/>
                <w:szCs w:val="24"/>
              </w:rPr>
              <w:id w:val="1573512564"/>
            </w:sdtPr>
            <w:sdtEndPr/>
            <w:sdtContent>
              <w:sdt>
                <w:sdtPr>
                  <w:rPr>
                    <w:rFonts w:cs="Arial"/>
                    <w:szCs w:val="24"/>
                  </w:rPr>
                  <w:id w:val="1722372196"/>
                  <w:showingPlcHdr/>
                </w:sdtPr>
                <w:sdtEndPr/>
                <w:sdtContent>
                  <w:p w14:paraId="14878F4F"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tc>
      </w:tr>
    </w:tbl>
    <w:p w14:paraId="5BE8C9C4" w14:textId="7D903C1F" w:rsidR="00244EFE" w:rsidRDefault="00244EFE">
      <w:pPr>
        <w:rPr>
          <w:rFonts w:cs="Arial"/>
          <w:szCs w:val="24"/>
        </w:rPr>
      </w:pPr>
    </w:p>
    <w:p w14:paraId="215F743D" w14:textId="77777777" w:rsidR="00244EFE" w:rsidRDefault="00244EFE">
      <w:pPr>
        <w:tabs>
          <w:tab w:val="clear" w:pos="720"/>
          <w:tab w:val="clear" w:pos="1440"/>
          <w:tab w:val="clear" w:pos="2160"/>
          <w:tab w:val="clear" w:pos="2880"/>
          <w:tab w:val="clear" w:pos="4680"/>
          <w:tab w:val="clear" w:pos="5400"/>
          <w:tab w:val="clear" w:pos="9000"/>
        </w:tabs>
        <w:rPr>
          <w:rFonts w:cs="Arial"/>
          <w:szCs w:val="24"/>
        </w:rPr>
      </w:pPr>
      <w:r>
        <w:rPr>
          <w:rFonts w:cs="Arial"/>
          <w:szCs w:val="24"/>
        </w:rPr>
        <w:br w:type="page"/>
      </w:r>
    </w:p>
    <w:p w14:paraId="7443ABCD" w14:textId="10EF5F2D" w:rsidR="00CF0BE8" w:rsidRPr="00454BC7" w:rsidRDefault="00CF0BE8" w:rsidP="00D109C7">
      <w:pPr>
        <w:pStyle w:val="Headings"/>
        <w:numPr>
          <w:ilvl w:val="0"/>
          <w:numId w:val="13"/>
        </w:numPr>
        <w:outlineLvl w:val="0"/>
      </w:pPr>
      <w:bookmarkStart w:id="58" w:name="_Toc235020489"/>
      <w:r w:rsidRPr="00D109C7">
        <w:rPr>
          <w:rFonts w:cs="Times New Roman"/>
          <w:szCs w:val="28"/>
          <w:lang w:eastAsia="ja-JP"/>
        </w:rPr>
        <w:lastRenderedPageBreak/>
        <w:t>Project Approach</w:t>
      </w:r>
      <w:bookmarkEnd w:id="58"/>
    </w:p>
    <w:p w14:paraId="6322CBE9" w14:textId="77777777" w:rsidR="00CF0BE8" w:rsidRPr="00454BC7" w:rsidRDefault="00CF0BE8" w:rsidP="00CF0BE8">
      <w:pPr>
        <w:spacing w:line="276" w:lineRule="auto"/>
        <w:rPr>
          <w:rFonts w:cs="Arial"/>
          <w:szCs w:val="24"/>
        </w:rPr>
      </w:pPr>
    </w:p>
    <w:p w14:paraId="0885AF77" w14:textId="602E576D" w:rsidR="00CF0BE8" w:rsidRDefault="00CF0BE8" w:rsidP="00CF0BE8">
      <w:pPr>
        <w:rPr>
          <w:rFonts w:cs="Arial"/>
          <w:szCs w:val="24"/>
        </w:rPr>
      </w:pPr>
      <w:r w:rsidRPr="00454BC7">
        <w:rPr>
          <w:rFonts w:cs="Arial"/>
          <w:szCs w:val="24"/>
        </w:rPr>
        <w:t>This section assesses the extent to which the proposed delivery approach aligns with the wider principles of the fund.</w:t>
      </w:r>
    </w:p>
    <w:p w14:paraId="4451A780" w14:textId="77777777" w:rsidR="007A24EB" w:rsidRPr="00454BC7" w:rsidRDefault="007A24EB" w:rsidP="00CF0BE8">
      <w:pPr>
        <w:rPr>
          <w:rFonts w:cs="Arial"/>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F00218" w:rsidRPr="00454BC7" w14:paraId="44967229" w14:textId="77777777" w:rsidTr="1D49E4BE">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1DE3BB55" w14:textId="139B56EC" w:rsidR="00F00218" w:rsidRPr="00454BC7" w:rsidRDefault="00F00218" w:rsidP="00F00218">
            <w:pPr>
              <w:pStyle w:val="Caption"/>
              <w:tabs>
                <w:tab w:val="clear" w:pos="720"/>
                <w:tab w:val="clear" w:pos="1440"/>
                <w:tab w:val="clear" w:pos="2160"/>
                <w:tab w:val="clear" w:pos="2880"/>
                <w:tab w:val="clear" w:pos="4680"/>
                <w:tab w:val="clear" w:pos="5400"/>
                <w:tab w:val="clear" w:pos="9000"/>
                <w:tab w:val="left" w:pos="6086"/>
              </w:tabs>
              <w:outlineLvl w:val="1"/>
              <w:rPr>
                <w:rFonts w:cs="Arial"/>
                <w:color w:val="FFFFFF" w:themeColor="background1"/>
                <w:szCs w:val="24"/>
              </w:rPr>
            </w:pPr>
            <w:bookmarkStart w:id="59" w:name="_Toc235020490"/>
            <w:r w:rsidRPr="00454BC7">
              <w:rPr>
                <w:rFonts w:cs="Arial"/>
                <w:color w:val="FFFFFF" w:themeColor="background1"/>
                <w:szCs w:val="24"/>
              </w:rPr>
              <w:t>5.1 Innovation</w:t>
            </w:r>
            <w:bookmarkEnd w:id="59"/>
          </w:p>
        </w:tc>
      </w:tr>
      <w:tr w:rsidR="00F00218" w:rsidRPr="00454BC7" w14:paraId="31B6A9C5" w14:textId="77777777" w:rsidTr="1D49E4BE">
        <w:trPr>
          <w:trHeight w:val="881"/>
        </w:trPr>
        <w:tc>
          <w:tcPr>
            <w:tcW w:w="1440" w:type="pct"/>
            <w:tcBorders>
              <w:top w:val="single" w:sz="4" w:space="0" w:color="auto"/>
              <w:left w:val="single" w:sz="4" w:space="0" w:color="auto"/>
              <w:bottom w:val="single" w:sz="4" w:space="0" w:color="auto"/>
              <w:right w:val="single" w:sz="4" w:space="0" w:color="auto"/>
            </w:tcBorders>
          </w:tcPr>
          <w:p w14:paraId="06401A31" w14:textId="31F51AB5" w:rsidR="00D62267" w:rsidRPr="00454BC7" w:rsidRDefault="00D62267" w:rsidP="00D62267">
            <w:pPr>
              <w:rPr>
                <w:rFonts w:cs="Arial"/>
                <w:szCs w:val="24"/>
              </w:rPr>
            </w:pPr>
            <w:r w:rsidRPr="00454BC7">
              <w:rPr>
                <w:rFonts w:cs="Arial"/>
                <w:szCs w:val="24"/>
              </w:rPr>
              <w:t>Please describe what is innovative about the proposed approach and explain how learning generated through the project will be captured and shared.</w:t>
            </w:r>
          </w:p>
          <w:p w14:paraId="5A8FA59D" w14:textId="77777777" w:rsidR="00D558DF" w:rsidRPr="00454BC7" w:rsidRDefault="00D558DF" w:rsidP="00D62267">
            <w:pPr>
              <w:rPr>
                <w:rFonts w:cs="Arial"/>
                <w:szCs w:val="24"/>
              </w:rPr>
            </w:pPr>
          </w:p>
          <w:p w14:paraId="3CDE71C6" w14:textId="524B05B4" w:rsidR="00D558DF" w:rsidRPr="00454BC7" w:rsidRDefault="042205BC" w:rsidP="1D49E4BE">
            <w:pPr>
              <w:rPr>
                <w:rFonts w:cs="Arial"/>
                <w:szCs w:val="24"/>
              </w:rPr>
            </w:pPr>
            <w:r w:rsidRPr="00454BC7">
              <w:rPr>
                <w:rFonts w:cs="Arial"/>
                <w:szCs w:val="24"/>
              </w:rPr>
              <w:t xml:space="preserve">Applicants should explain what distinguishes the proposed approach from existing or standard practice. Innovation may be demonstrated through delivery models, partnership arrangements, training methods, engagement approaches, use of technology or other </w:t>
            </w:r>
            <w:r w:rsidR="003A5447" w:rsidRPr="00454BC7">
              <w:rPr>
                <w:rFonts w:cs="Arial"/>
                <w:szCs w:val="24"/>
              </w:rPr>
              <w:t>mechanisms. Applications</w:t>
            </w:r>
            <w:r w:rsidRPr="00454BC7">
              <w:rPr>
                <w:rFonts w:cs="Arial"/>
                <w:szCs w:val="24"/>
              </w:rPr>
              <w:t xml:space="preserve"> should also explain how learning, evidence and insights generated through the project will be captured and shared with the wider sector.</w:t>
            </w:r>
          </w:p>
          <w:p w14:paraId="224CD862" w14:textId="77777777" w:rsidR="00D558DF" w:rsidRPr="00454BC7" w:rsidRDefault="00D558DF" w:rsidP="00D62267">
            <w:pPr>
              <w:rPr>
                <w:rFonts w:cs="Arial"/>
                <w:szCs w:val="24"/>
              </w:rPr>
            </w:pPr>
          </w:p>
          <w:p w14:paraId="3F6FD346" w14:textId="13AE61BB" w:rsidR="00F00218" w:rsidRPr="00454BC7" w:rsidRDefault="00D558DF" w:rsidP="00F00218">
            <w:pPr>
              <w:rPr>
                <w:rFonts w:cs="Arial"/>
                <w:szCs w:val="24"/>
              </w:rPr>
            </w:pPr>
            <w:r w:rsidRPr="00454BC7">
              <w:rPr>
                <w:rFonts w:cs="Arial"/>
                <w:szCs w:val="24"/>
              </w:rPr>
              <w:t>(Max 300 words)</w:t>
            </w:r>
          </w:p>
        </w:tc>
        <w:tc>
          <w:tcPr>
            <w:tcW w:w="3560" w:type="pct"/>
            <w:tcBorders>
              <w:top w:val="single" w:sz="4" w:space="0" w:color="auto"/>
              <w:left w:val="single" w:sz="4" w:space="0" w:color="auto"/>
              <w:bottom w:val="single" w:sz="4" w:space="0" w:color="auto"/>
              <w:right w:val="single" w:sz="4" w:space="0" w:color="auto"/>
            </w:tcBorders>
          </w:tcPr>
          <w:p w14:paraId="4008EE9C" w14:textId="27C3B9AC" w:rsidR="00F00218" w:rsidRPr="00454BC7" w:rsidRDefault="00F00218" w:rsidP="00F00218">
            <w:pPr>
              <w:spacing w:line="276" w:lineRule="auto"/>
              <w:rPr>
                <w:rFonts w:cs="Arial"/>
                <w:szCs w:val="24"/>
              </w:rPr>
            </w:pPr>
          </w:p>
        </w:tc>
      </w:tr>
    </w:tbl>
    <w:p w14:paraId="2870398C" w14:textId="77777777" w:rsidR="007A24EB" w:rsidRDefault="007A24EB" w:rsidP="00E95875">
      <w:pPr>
        <w:pStyle w:val="Headings"/>
        <w:rPr>
          <w:color w:val="auto"/>
        </w:rPr>
      </w:pPr>
    </w:p>
    <w:p w14:paraId="0D82E58D" w14:textId="77777777" w:rsidR="007A24EB" w:rsidRDefault="007A24EB" w:rsidP="00E95875">
      <w:pPr>
        <w:pStyle w:val="Headings"/>
        <w:rPr>
          <w:color w:val="auto"/>
        </w:rPr>
      </w:pPr>
    </w:p>
    <w:p w14:paraId="16502F3C" w14:textId="77777777" w:rsidR="007A24EB" w:rsidRDefault="007A24EB" w:rsidP="00E95875">
      <w:pPr>
        <w:pStyle w:val="Headings"/>
        <w:rPr>
          <w:color w:val="auto"/>
        </w:rPr>
      </w:pPr>
    </w:p>
    <w:p w14:paraId="5EAB3171" w14:textId="77777777" w:rsidR="007A24EB" w:rsidRDefault="007A24EB" w:rsidP="00E95875">
      <w:pPr>
        <w:pStyle w:val="Headings"/>
        <w:rPr>
          <w:color w:val="auto"/>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F00218" w:rsidRPr="00454BC7" w14:paraId="3119AB5E" w14:textId="77777777" w:rsidTr="1D49E4BE">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40A911B9" w14:textId="7212ED53" w:rsidR="00F00218" w:rsidRPr="00454BC7" w:rsidRDefault="00F00218">
            <w:pPr>
              <w:pStyle w:val="Caption"/>
              <w:outlineLvl w:val="1"/>
              <w:rPr>
                <w:rFonts w:cs="Arial"/>
                <w:color w:val="FFFFFF" w:themeColor="background1"/>
                <w:szCs w:val="24"/>
              </w:rPr>
            </w:pPr>
            <w:bookmarkStart w:id="60" w:name="_Toc235020491"/>
            <w:r w:rsidRPr="00454BC7">
              <w:rPr>
                <w:rFonts w:cs="Arial"/>
                <w:color w:val="FFFFFF" w:themeColor="background1"/>
                <w:szCs w:val="24"/>
              </w:rPr>
              <w:lastRenderedPageBreak/>
              <w:t>5.2 Shared learning opportunities</w:t>
            </w:r>
            <w:bookmarkEnd w:id="60"/>
          </w:p>
        </w:tc>
      </w:tr>
      <w:tr w:rsidR="00F00218" w:rsidRPr="00454BC7" w14:paraId="41236DF0" w14:textId="77777777" w:rsidTr="1D49E4BE">
        <w:trPr>
          <w:trHeight w:val="881"/>
        </w:trPr>
        <w:tc>
          <w:tcPr>
            <w:tcW w:w="1440" w:type="pct"/>
            <w:tcBorders>
              <w:top w:val="single" w:sz="4" w:space="0" w:color="auto"/>
              <w:left w:val="single" w:sz="4" w:space="0" w:color="auto"/>
              <w:bottom w:val="single" w:sz="4" w:space="0" w:color="auto"/>
              <w:right w:val="single" w:sz="4" w:space="0" w:color="auto"/>
            </w:tcBorders>
          </w:tcPr>
          <w:p w14:paraId="40D001BA" w14:textId="77777777" w:rsidR="00F00218" w:rsidRPr="00454BC7" w:rsidRDefault="2AFA5E08">
            <w:pPr>
              <w:rPr>
                <w:rFonts w:cs="Arial"/>
                <w:szCs w:val="24"/>
              </w:rPr>
            </w:pPr>
            <w:r w:rsidRPr="00454BC7">
              <w:rPr>
                <w:rFonts w:cs="Arial"/>
                <w:szCs w:val="24"/>
              </w:rPr>
              <w:t>Please identify how the lessons from this project will be collated and shared to support the development of a skilled Net Zero workforce and a just transition in Scotland.</w:t>
            </w:r>
          </w:p>
          <w:p w14:paraId="2A51BE30" w14:textId="77777777" w:rsidR="00F7758C" w:rsidRPr="00454BC7" w:rsidRDefault="00F7758C" w:rsidP="1D49E4BE">
            <w:pPr>
              <w:rPr>
                <w:rFonts w:cs="Arial"/>
                <w:i/>
                <w:iCs/>
                <w:szCs w:val="24"/>
              </w:rPr>
            </w:pPr>
          </w:p>
          <w:p w14:paraId="491A7D66" w14:textId="69E990FA" w:rsidR="1D49E4BE" w:rsidRPr="00454BC7" w:rsidRDefault="7ECD654B" w:rsidP="1D49E4BE">
            <w:pPr>
              <w:rPr>
                <w:rFonts w:cs="Arial"/>
                <w:szCs w:val="24"/>
              </w:rPr>
            </w:pPr>
            <w:r w:rsidRPr="00454BC7">
              <w:rPr>
                <w:rFonts w:cs="Arial"/>
                <w:szCs w:val="24"/>
              </w:rPr>
              <w:t xml:space="preserve">Applicants are </w:t>
            </w:r>
            <w:r w:rsidR="00557555" w:rsidRPr="00454BC7">
              <w:rPr>
                <w:rFonts w:cs="Arial"/>
                <w:szCs w:val="24"/>
              </w:rPr>
              <w:t>encouraged</w:t>
            </w:r>
            <w:r w:rsidRPr="00454BC7">
              <w:rPr>
                <w:rFonts w:cs="Arial"/>
                <w:szCs w:val="24"/>
              </w:rPr>
              <w:t xml:space="preserve"> to describe how learning, insights, evidence and good practice generated through the project will be captured, documented and shared with relevant stakeholders. This may include employers, industry bodies, training providers, public sector organisations, third sector organisations or other partners involved in workforce development.</w:t>
            </w:r>
          </w:p>
          <w:p w14:paraId="06DF087A" w14:textId="77777777" w:rsidR="00F00218" w:rsidRPr="00454BC7" w:rsidRDefault="00F00218">
            <w:pPr>
              <w:rPr>
                <w:rFonts w:cs="Arial"/>
                <w:szCs w:val="24"/>
                <w:highlight w:val="yellow"/>
              </w:rPr>
            </w:pPr>
          </w:p>
          <w:p w14:paraId="3554E3DF" w14:textId="1D07C597" w:rsidR="00F00218" w:rsidRPr="00454BC7" w:rsidRDefault="00F00218">
            <w:pPr>
              <w:rPr>
                <w:rFonts w:cs="Arial"/>
                <w:szCs w:val="24"/>
              </w:rPr>
            </w:pPr>
            <w:r w:rsidRPr="00454BC7">
              <w:rPr>
                <w:rFonts w:cs="Arial"/>
                <w:szCs w:val="24"/>
              </w:rPr>
              <w:t xml:space="preserve">(Max </w:t>
            </w:r>
            <w:r w:rsidR="00150B4E" w:rsidRPr="00454BC7">
              <w:rPr>
                <w:rFonts w:cs="Arial"/>
                <w:szCs w:val="24"/>
              </w:rPr>
              <w:t>3</w:t>
            </w:r>
            <w:r w:rsidRPr="00454BC7">
              <w:rPr>
                <w:rFonts w:cs="Arial"/>
                <w:szCs w:val="24"/>
              </w:rPr>
              <w:t>00 words)</w:t>
            </w:r>
          </w:p>
        </w:tc>
        <w:tc>
          <w:tcPr>
            <w:tcW w:w="3560" w:type="pct"/>
            <w:tcBorders>
              <w:top w:val="single" w:sz="4" w:space="0" w:color="auto"/>
              <w:left w:val="single" w:sz="4" w:space="0" w:color="auto"/>
              <w:bottom w:val="single" w:sz="4" w:space="0" w:color="auto"/>
              <w:right w:val="single" w:sz="4" w:space="0" w:color="auto"/>
            </w:tcBorders>
          </w:tcPr>
          <w:sdt>
            <w:sdtPr>
              <w:rPr>
                <w:rFonts w:eastAsiaTheme="minorEastAsia" w:cs="Arial"/>
                <w:szCs w:val="24"/>
              </w:rPr>
              <w:id w:val="2124651067"/>
            </w:sdtPr>
            <w:sdtEndPr/>
            <w:sdtContent>
              <w:sdt>
                <w:sdtPr>
                  <w:rPr>
                    <w:rFonts w:cs="Arial"/>
                    <w:szCs w:val="24"/>
                  </w:rPr>
                  <w:id w:val="500014090"/>
                  <w:showingPlcHdr/>
                </w:sdtPr>
                <w:sdtEndPr/>
                <w:sdtContent>
                  <w:p w14:paraId="14B6BAA8" w14:textId="77777777" w:rsidR="00F00218" w:rsidRPr="00454BC7" w:rsidRDefault="00F00218">
                    <w:pPr>
                      <w:spacing w:line="276" w:lineRule="auto"/>
                      <w:rPr>
                        <w:rFonts w:cs="Arial"/>
                        <w:szCs w:val="24"/>
                      </w:rPr>
                    </w:pPr>
                    <w:r w:rsidRPr="00454BC7">
                      <w:rPr>
                        <w:rStyle w:val="PlaceholderText"/>
                        <w:rFonts w:cs="Arial"/>
                        <w:szCs w:val="24"/>
                      </w:rPr>
                      <w:t>Click here to enter text.</w:t>
                    </w:r>
                  </w:p>
                </w:sdtContent>
              </w:sdt>
            </w:sdtContent>
          </w:sdt>
        </w:tc>
      </w:tr>
    </w:tbl>
    <w:p w14:paraId="7F0D6113" w14:textId="77777777" w:rsidR="00F00218" w:rsidRPr="00454BC7" w:rsidRDefault="00F00218" w:rsidP="00E95875">
      <w:pPr>
        <w:pStyle w:val="Headings"/>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CF0BE8" w:rsidRPr="00454BC7" w14:paraId="44787B7E" w14:textId="77777777">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5DA956EC" w14:textId="24CC4269" w:rsidR="00CF0BE8" w:rsidRPr="00454BC7" w:rsidRDefault="00CF0BE8">
            <w:pPr>
              <w:pStyle w:val="Caption"/>
              <w:numPr>
                <w:ilvl w:val="1"/>
                <w:numId w:val="26"/>
              </w:numPr>
              <w:outlineLvl w:val="1"/>
              <w:rPr>
                <w:rFonts w:cs="Arial"/>
                <w:color w:val="FFFFFF" w:themeColor="background1"/>
                <w:szCs w:val="24"/>
              </w:rPr>
            </w:pPr>
            <w:bookmarkStart w:id="61" w:name="_Toc235020492"/>
            <w:r w:rsidRPr="00454BC7">
              <w:rPr>
                <w:rFonts w:cs="Arial"/>
                <w:color w:val="FFFFFF" w:themeColor="background1"/>
                <w:szCs w:val="24"/>
              </w:rPr>
              <w:t>Inclusivity &amp; Accessibility</w:t>
            </w:r>
            <w:bookmarkEnd w:id="61"/>
          </w:p>
        </w:tc>
      </w:tr>
      <w:tr w:rsidR="00CF0BE8" w:rsidRPr="00454BC7" w14:paraId="22708C64" w14:textId="77777777">
        <w:trPr>
          <w:trHeight w:val="881"/>
        </w:trPr>
        <w:tc>
          <w:tcPr>
            <w:tcW w:w="1440" w:type="pct"/>
            <w:tcBorders>
              <w:top w:val="single" w:sz="4" w:space="0" w:color="auto"/>
              <w:left w:val="single" w:sz="4" w:space="0" w:color="auto"/>
              <w:bottom w:val="single" w:sz="4" w:space="0" w:color="auto"/>
              <w:right w:val="single" w:sz="4" w:space="0" w:color="auto"/>
            </w:tcBorders>
          </w:tcPr>
          <w:p w14:paraId="247BDDE8" w14:textId="77777777" w:rsidR="00CF0BE8" w:rsidRPr="00454BC7" w:rsidRDefault="00CF0BE8" w:rsidP="00CF0BE8">
            <w:pPr>
              <w:rPr>
                <w:rFonts w:cs="Arial"/>
                <w:szCs w:val="24"/>
              </w:rPr>
            </w:pPr>
            <w:r w:rsidRPr="00454BC7">
              <w:rPr>
                <w:rFonts w:cs="Arial"/>
                <w:szCs w:val="24"/>
              </w:rPr>
              <w:t xml:space="preserve">Please describe the actions that will be taken to widen participation and engage individuals or groups who may not typically participate through standard recruitment, training </w:t>
            </w:r>
            <w:r w:rsidRPr="00454BC7">
              <w:rPr>
                <w:rFonts w:cs="Arial"/>
                <w:szCs w:val="24"/>
              </w:rPr>
              <w:lastRenderedPageBreak/>
              <w:t>or engagement channels.</w:t>
            </w:r>
          </w:p>
          <w:p w14:paraId="68EFF818" w14:textId="77777777" w:rsidR="00CF0BE8" w:rsidRPr="00454BC7" w:rsidRDefault="00CF0BE8" w:rsidP="00CF0BE8">
            <w:pPr>
              <w:rPr>
                <w:rFonts w:cs="Arial"/>
                <w:szCs w:val="24"/>
              </w:rPr>
            </w:pPr>
          </w:p>
          <w:p w14:paraId="3E82C98F" w14:textId="0455C194" w:rsidR="00CF0BE8" w:rsidRPr="00454BC7" w:rsidRDefault="00CF0BE8" w:rsidP="00CF0BE8">
            <w:pPr>
              <w:rPr>
                <w:rFonts w:cs="Arial"/>
                <w:szCs w:val="24"/>
              </w:rPr>
            </w:pPr>
            <w:r w:rsidRPr="00454BC7">
              <w:rPr>
                <w:rFonts w:cs="Arial"/>
                <w:szCs w:val="24"/>
              </w:rPr>
              <w:t>Applicants should describe any specific measures that will be used to improve accessibility and widen participation. This may include partnerships, targeted outreach, community engagement, specialist networks or alternative delivery methods. Applicants are not required to set demographic targets or quotas; assessment will focus on the inclusivity of the proposed approach rather than demographic outcomes achieved.</w:t>
            </w:r>
          </w:p>
          <w:p w14:paraId="4D7CE6DC" w14:textId="77777777" w:rsidR="00CF0BE8" w:rsidRPr="00454BC7" w:rsidRDefault="00CF0BE8">
            <w:pPr>
              <w:rPr>
                <w:rFonts w:cs="Arial"/>
                <w:szCs w:val="24"/>
                <w:highlight w:val="yellow"/>
              </w:rPr>
            </w:pPr>
          </w:p>
          <w:p w14:paraId="4BB167B4" w14:textId="77777777" w:rsidR="00CF0BE8" w:rsidRPr="00454BC7" w:rsidRDefault="00CF0BE8">
            <w:pPr>
              <w:rPr>
                <w:rFonts w:cs="Arial"/>
                <w:szCs w:val="24"/>
              </w:rPr>
            </w:pPr>
            <w:r w:rsidRPr="00454BC7">
              <w:rPr>
                <w:rFonts w:cs="Arial"/>
                <w:szCs w:val="24"/>
              </w:rPr>
              <w:t>(Max 300 words)</w:t>
            </w:r>
          </w:p>
        </w:tc>
        <w:tc>
          <w:tcPr>
            <w:tcW w:w="3560" w:type="pct"/>
            <w:tcBorders>
              <w:top w:val="single" w:sz="4" w:space="0" w:color="auto"/>
              <w:left w:val="single" w:sz="4" w:space="0" w:color="auto"/>
              <w:bottom w:val="single" w:sz="4" w:space="0" w:color="auto"/>
              <w:right w:val="single" w:sz="4" w:space="0" w:color="auto"/>
            </w:tcBorders>
          </w:tcPr>
          <w:sdt>
            <w:sdtPr>
              <w:rPr>
                <w:rFonts w:eastAsiaTheme="minorEastAsia" w:cs="Arial"/>
                <w:szCs w:val="24"/>
              </w:rPr>
              <w:id w:val="-1392572880"/>
            </w:sdtPr>
            <w:sdtEndPr/>
            <w:sdtContent>
              <w:sdt>
                <w:sdtPr>
                  <w:rPr>
                    <w:rFonts w:cs="Arial"/>
                    <w:szCs w:val="24"/>
                  </w:rPr>
                  <w:id w:val="-1383869952"/>
                  <w:showingPlcHdr/>
                </w:sdtPr>
                <w:sdtEndPr/>
                <w:sdtContent>
                  <w:p w14:paraId="6FE43FCD" w14:textId="77777777" w:rsidR="00CF0BE8" w:rsidRPr="00454BC7" w:rsidRDefault="00CF0BE8">
                    <w:pPr>
                      <w:spacing w:line="276" w:lineRule="auto"/>
                      <w:rPr>
                        <w:rFonts w:cs="Arial"/>
                        <w:szCs w:val="24"/>
                      </w:rPr>
                    </w:pPr>
                    <w:r w:rsidRPr="00454BC7">
                      <w:rPr>
                        <w:rStyle w:val="PlaceholderText"/>
                        <w:rFonts w:cs="Arial"/>
                        <w:szCs w:val="24"/>
                      </w:rPr>
                      <w:t>Click here to enter text.</w:t>
                    </w:r>
                  </w:p>
                </w:sdtContent>
              </w:sdt>
            </w:sdtContent>
          </w:sdt>
        </w:tc>
      </w:tr>
    </w:tbl>
    <w:p w14:paraId="769C357B" w14:textId="258B4CAA" w:rsidR="007A24EB" w:rsidRPr="007A24EB" w:rsidRDefault="007A24EB" w:rsidP="007A24EB">
      <w:pPr>
        <w:pStyle w:val="Headings"/>
        <w:rPr>
          <w:color w:val="auto"/>
        </w:rPr>
      </w:pPr>
      <w:bookmarkStart w:id="62" w:name="_Toc468892188"/>
    </w:p>
    <w:p w14:paraId="6C08E0FC" w14:textId="77777777" w:rsidR="007A24EB" w:rsidRPr="007A24EB" w:rsidRDefault="007A24EB">
      <w:pPr>
        <w:tabs>
          <w:tab w:val="clear" w:pos="720"/>
          <w:tab w:val="clear" w:pos="1440"/>
          <w:tab w:val="clear" w:pos="2160"/>
          <w:tab w:val="clear" w:pos="2880"/>
          <w:tab w:val="clear" w:pos="4680"/>
          <w:tab w:val="clear" w:pos="5400"/>
          <w:tab w:val="clear" w:pos="9000"/>
        </w:tabs>
        <w:rPr>
          <w:rFonts w:cs="Arial"/>
          <w:b/>
          <w:sz w:val="28"/>
          <w:szCs w:val="24"/>
          <w:lang w:eastAsia="en-GB"/>
        </w:rPr>
      </w:pPr>
      <w:r w:rsidRPr="007A24EB">
        <w:br w:type="page"/>
      </w:r>
    </w:p>
    <w:p w14:paraId="2A6B03BB" w14:textId="6A707097" w:rsidR="007F37D0" w:rsidRPr="00D109C7" w:rsidRDefault="00424D40" w:rsidP="00D109C7">
      <w:pPr>
        <w:pStyle w:val="Headings"/>
        <w:numPr>
          <w:ilvl w:val="0"/>
          <w:numId w:val="13"/>
        </w:numPr>
        <w:outlineLvl w:val="0"/>
        <w:rPr>
          <w:rFonts w:cs="Times New Roman"/>
          <w:szCs w:val="28"/>
          <w:lang w:eastAsia="ja-JP"/>
        </w:rPr>
      </w:pPr>
      <w:bookmarkStart w:id="63" w:name="_Toc235020493"/>
      <w:r w:rsidRPr="00D109C7">
        <w:rPr>
          <w:rFonts w:cs="Times New Roman"/>
          <w:szCs w:val="28"/>
          <w:lang w:eastAsia="ja-JP"/>
        </w:rPr>
        <w:lastRenderedPageBreak/>
        <w:t>Project Delivery</w:t>
      </w:r>
      <w:bookmarkEnd w:id="63"/>
    </w:p>
    <w:p w14:paraId="576ADCC5" w14:textId="77777777" w:rsidR="00424D40" w:rsidRPr="00454BC7" w:rsidRDefault="00424D40" w:rsidP="00424D40">
      <w:pPr>
        <w:pStyle w:val="Sub-heading"/>
        <w:rPr>
          <w:rFonts w:cs="Arial"/>
          <w:szCs w:val="24"/>
        </w:rPr>
      </w:pPr>
    </w:p>
    <w:p w14:paraId="5076B901" w14:textId="63D0AC32" w:rsidR="00424D40" w:rsidRPr="00454BC7" w:rsidRDefault="00424D40" w:rsidP="1D49E4BE">
      <w:pPr>
        <w:pStyle w:val="Sub-heading"/>
        <w:rPr>
          <w:rFonts w:cs="Arial"/>
          <w:b w:val="0"/>
          <w:szCs w:val="24"/>
        </w:rPr>
      </w:pPr>
      <w:r w:rsidRPr="00454BC7">
        <w:rPr>
          <w:rFonts w:cs="Arial"/>
          <w:b w:val="0"/>
          <w:szCs w:val="24"/>
        </w:rPr>
        <w:t>This section assesses the extent to which the proposed project is feasible and capable of being successfully delivered. Applicants should demonstrate that appropriate resources, staffing, financial arrangements, project planning and risk management processes are in place to support delivery of the proposed activities.</w:t>
      </w:r>
    </w:p>
    <w:p w14:paraId="05004110" w14:textId="77777777" w:rsidR="007F37D0" w:rsidRPr="00454BC7" w:rsidRDefault="007F37D0" w:rsidP="007F37D0">
      <w:pPr>
        <w:spacing w:line="276" w:lineRule="auto"/>
        <w:rPr>
          <w:rFonts w:eastAsiaTheme="minorHAnsi" w:cs="Arial"/>
          <w:szCs w:val="24"/>
        </w:rPr>
      </w:pPr>
    </w:p>
    <w:p w14:paraId="75CCB47D" w14:textId="77777777" w:rsidR="007F37D0" w:rsidRPr="00454BC7" w:rsidRDefault="007F37D0" w:rsidP="007F37D0">
      <w:pPr>
        <w:spacing w:line="276" w:lineRule="auto"/>
        <w:rPr>
          <w:rFonts w:eastAsiaTheme="minorEastAsia" w:cs="Arial"/>
          <w:szCs w:val="24"/>
        </w:rPr>
      </w:pPr>
      <w:r w:rsidRPr="00454BC7">
        <w:rPr>
          <w:rFonts w:eastAsiaTheme="minorEastAsia" w:cs="Arial"/>
          <w:szCs w:val="24"/>
        </w:rPr>
        <w:t>Please confirm that the following documents will be attached to this application form:</w:t>
      </w:r>
    </w:p>
    <w:p w14:paraId="493509A9" w14:textId="77777777" w:rsidR="007F37D0" w:rsidRPr="00454BC7" w:rsidRDefault="007F37D0" w:rsidP="007F37D0">
      <w:pPr>
        <w:spacing w:line="276" w:lineRule="auto"/>
        <w:rPr>
          <w:rFonts w:eastAsiaTheme="minorHAnsi" w:cs="Arial"/>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655"/>
        <w:gridCol w:w="1701"/>
      </w:tblGrid>
      <w:tr w:rsidR="007F37D0" w:rsidRPr="00454BC7" w14:paraId="45858A0A" w14:textId="77777777" w:rsidTr="00BC2B60">
        <w:trPr>
          <w:trHeight w:val="39"/>
        </w:trPr>
        <w:tc>
          <w:tcPr>
            <w:tcW w:w="7655" w:type="dxa"/>
            <w:shd w:val="clear" w:color="auto" w:fill="009A44"/>
          </w:tcPr>
          <w:p w14:paraId="12C061C1"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Document</w:t>
            </w:r>
          </w:p>
        </w:tc>
        <w:tc>
          <w:tcPr>
            <w:tcW w:w="1701" w:type="dxa"/>
            <w:shd w:val="clear" w:color="auto" w:fill="009A44"/>
          </w:tcPr>
          <w:p w14:paraId="7972D5EB"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Confirmed</w:t>
            </w:r>
          </w:p>
        </w:tc>
      </w:tr>
      <w:tr w:rsidR="007F37D0" w:rsidRPr="00454BC7" w14:paraId="2496B107" w14:textId="77777777" w:rsidTr="00BC2B60">
        <w:trPr>
          <w:trHeight w:val="39"/>
        </w:trPr>
        <w:tc>
          <w:tcPr>
            <w:tcW w:w="7655" w:type="dxa"/>
          </w:tcPr>
          <w:p w14:paraId="2F0D6A3D" w14:textId="2062B130" w:rsidR="007F37D0" w:rsidRPr="00454BC7" w:rsidRDefault="007F37D0" w:rsidP="00BC2B60">
            <w:pPr>
              <w:rPr>
                <w:rFonts w:cs="Arial"/>
                <w:szCs w:val="24"/>
              </w:rPr>
            </w:pPr>
            <w:r w:rsidRPr="00454BC7">
              <w:rPr>
                <w:rFonts w:cs="Arial"/>
                <w:szCs w:val="24"/>
              </w:rPr>
              <w:t>Project plan</w:t>
            </w:r>
            <w:r w:rsidR="00CA1975" w:rsidRPr="00454BC7">
              <w:rPr>
                <w:rFonts w:cs="Arial"/>
                <w:szCs w:val="24"/>
              </w:rPr>
              <w:t xml:space="preserve"> </w:t>
            </w:r>
          </w:p>
        </w:tc>
        <w:sdt>
          <w:sdtPr>
            <w:rPr>
              <w:rFonts w:eastAsiaTheme="minorEastAsia" w:cs="Arial"/>
              <w:szCs w:val="24"/>
            </w:rPr>
            <w:id w:val="1336259037"/>
            <w14:checkbox>
              <w14:checked w14:val="0"/>
              <w14:checkedState w14:val="2612" w14:font="MS Gothic"/>
              <w14:uncheckedState w14:val="2610" w14:font="MS Gothic"/>
            </w14:checkbox>
          </w:sdtPr>
          <w:sdtEndPr/>
          <w:sdtContent>
            <w:tc>
              <w:tcPr>
                <w:tcW w:w="1701" w:type="dxa"/>
              </w:tcPr>
              <w:p w14:paraId="30B18060" w14:textId="77777777" w:rsidR="007F37D0" w:rsidRPr="00454BC7" w:rsidRDefault="007F37D0" w:rsidP="00BC2B60">
                <w:pPr>
                  <w:tabs>
                    <w:tab w:val="clear" w:pos="720"/>
                    <w:tab w:val="clear" w:pos="1440"/>
                    <w:tab w:val="clear" w:pos="2160"/>
                    <w:tab w:val="clear" w:pos="2880"/>
                    <w:tab w:val="clear" w:pos="4680"/>
                    <w:tab w:val="clear" w:pos="5400"/>
                    <w:tab w:val="clear" w:pos="9000"/>
                  </w:tabs>
                  <w:jc w:val="center"/>
                  <w:rPr>
                    <w:rFonts w:eastAsiaTheme="minorEastAsia" w:cs="Arial"/>
                    <w:szCs w:val="24"/>
                  </w:rPr>
                </w:pPr>
                <w:r w:rsidRPr="00454BC7">
                  <w:rPr>
                    <w:rFonts w:ascii="Segoe UI Symbol" w:eastAsia="MS Gothic" w:hAnsi="Segoe UI Symbol" w:cs="Segoe UI Symbol"/>
                    <w:szCs w:val="24"/>
                  </w:rPr>
                  <w:t>☐</w:t>
                </w:r>
              </w:p>
            </w:tc>
          </w:sdtContent>
        </w:sdt>
      </w:tr>
      <w:tr w:rsidR="007F37D0" w:rsidRPr="00454BC7" w14:paraId="6CE2038A" w14:textId="77777777" w:rsidTr="00BC2B60">
        <w:trPr>
          <w:trHeight w:val="39"/>
        </w:trPr>
        <w:tc>
          <w:tcPr>
            <w:tcW w:w="7655" w:type="dxa"/>
          </w:tcPr>
          <w:p w14:paraId="44121E54" w14:textId="3752C718" w:rsidR="007F37D0" w:rsidRPr="00454BC7" w:rsidRDefault="007D7E0C" w:rsidP="00BC2B60">
            <w:pPr>
              <w:rPr>
                <w:rFonts w:eastAsiaTheme="minorHAnsi" w:cs="Arial"/>
                <w:szCs w:val="24"/>
              </w:rPr>
            </w:pPr>
            <w:r w:rsidRPr="007D7E0C">
              <w:rPr>
                <w:rFonts w:cs="Arial"/>
                <w:szCs w:val="24"/>
              </w:rPr>
              <w:t>Project governance structure or organisation chart</w:t>
            </w:r>
          </w:p>
        </w:tc>
        <w:sdt>
          <w:sdtPr>
            <w:rPr>
              <w:rFonts w:eastAsiaTheme="minorEastAsia" w:cs="Arial"/>
              <w:szCs w:val="24"/>
            </w:rPr>
            <w:id w:val="-720905149"/>
            <w14:checkbox>
              <w14:checked w14:val="0"/>
              <w14:checkedState w14:val="2612" w14:font="MS Gothic"/>
              <w14:uncheckedState w14:val="2610" w14:font="MS Gothic"/>
            </w14:checkbox>
          </w:sdtPr>
          <w:sdtEndPr/>
          <w:sdtContent>
            <w:tc>
              <w:tcPr>
                <w:tcW w:w="1701" w:type="dxa"/>
              </w:tcPr>
              <w:p w14:paraId="06224C9E" w14:textId="77777777" w:rsidR="007F37D0" w:rsidRPr="00454BC7" w:rsidRDefault="007F37D0" w:rsidP="00BC2B60">
                <w:pPr>
                  <w:tabs>
                    <w:tab w:val="clear" w:pos="720"/>
                    <w:tab w:val="clear" w:pos="1440"/>
                    <w:tab w:val="clear" w:pos="2160"/>
                    <w:tab w:val="clear" w:pos="2880"/>
                    <w:tab w:val="clear" w:pos="4680"/>
                    <w:tab w:val="clear" w:pos="5400"/>
                    <w:tab w:val="clear" w:pos="9000"/>
                  </w:tabs>
                  <w:jc w:val="center"/>
                  <w:rPr>
                    <w:rFonts w:eastAsiaTheme="minorEastAsia" w:cs="Arial"/>
                    <w:szCs w:val="24"/>
                  </w:rPr>
                </w:pPr>
                <w:r w:rsidRPr="00454BC7">
                  <w:rPr>
                    <w:rFonts w:ascii="Segoe UI Symbol" w:eastAsia="MS Gothic" w:hAnsi="Segoe UI Symbol" w:cs="Segoe UI Symbol"/>
                    <w:szCs w:val="24"/>
                  </w:rPr>
                  <w:t>☐</w:t>
                </w:r>
              </w:p>
            </w:tc>
          </w:sdtContent>
        </w:sdt>
      </w:tr>
      <w:tr w:rsidR="007F37D0" w:rsidRPr="00454BC7" w14:paraId="1650EDE5" w14:textId="77777777" w:rsidTr="00BC2B60">
        <w:trPr>
          <w:trHeight w:val="39"/>
        </w:trPr>
        <w:tc>
          <w:tcPr>
            <w:tcW w:w="7655" w:type="dxa"/>
          </w:tcPr>
          <w:p w14:paraId="35AEC38A" w14:textId="77777777" w:rsidR="007F37D0" w:rsidRPr="00454BC7" w:rsidRDefault="007F37D0" w:rsidP="00BC2B60">
            <w:pPr>
              <w:rPr>
                <w:rFonts w:cs="Arial"/>
                <w:szCs w:val="24"/>
              </w:rPr>
            </w:pPr>
            <w:r w:rsidRPr="00454BC7">
              <w:rPr>
                <w:rFonts w:cs="Arial"/>
                <w:szCs w:val="24"/>
              </w:rPr>
              <w:t>Risk register</w:t>
            </w:r>
          </w:p>
        </w:tc>
        <w:tc>
          <w:tcPr>
            <w:tcW w:w="1701" w:type="dxa"/>
          </w:tcPr>
          <w:sdt>
            <w:sdtPr>
              <w:rPr>
                <w:rFonts w:eastAsiaTheme="minorEastAsia" w:cs="Arial"/>
                <w:szCs w:val="24"/>
              </w:rPr>
              <w:id w:val="1899622360"/>
              <w14:checkbox>
                <w14:checked w14:val="0"/>
                <w14:checkedState w14:val="2612" w14:font="MS Gothic"/>
                <w14:uncheckedState w14:val="2610" w14:font="MS Gothic"/>
              </w14:checkbox>
            </w:sdtPr>
            <w:sdtEndPr/>
            <w:sdtContent>
              <w:p w14:paraId="0C904919" w14:textId="77777777" w:rsidR="007F37D0" w:rsidRPr="00454BC7" w:rsidRDefault="007F37D0" w:rsidP="00BC2B60">
                <w:pPr>
                  <w:tabs>
                    <w:tab w:val="clear" w:pos="720"/>
                    <w:tab w:val="clear" w:pos="1440"/>
                    <w:tab w:val="clear" w:pos="2160"/>
                    <w:tab w:val="clear" w:pos="2880"/>
                    <w:tab w:val="clear" w:pos="4680"/>
                    <w:tab w:val="clear" w:pos="5400"/>
                    <w:tab w:val="clear" w:pos="9000"/>
                  </w:tabs>
                  <w:jc w:val="center"/>
                  <w:rPr>
                    <w:rFonts w:eastAsiaTheme="minorEastAsia" w:cs="Arial"/>
                    <w:szCs w:val="24"/>
                  </w:rPr>
                </w:pPr>
                <w:r w:rsidRPr="00454BC7">
                  <w:rPr>
                    <w:rFonts w:ascii="Segoe UI Symbol" w:eastAsia="MS Gothic" w:hAnsi="Segoe UI Symbol" w:cs="Segoe UI Symbol"/>
                    <w:szCs w:val="24"/>
                  </w:rPr>
                  <w:t>☐</w:t>
                </w:r>
              </w:p>
            </w:sdtContent>
          </w:sdt>
        </w:tc>
      </w:tr>
    </w:tbl>
    <w:p w14:paraId="0F612342" w14:textId="37E3A38F" w:rsidR="007F37D0" w:rsidRPr="00454BC7" w:rsidRDefault="007F37D0" w:rsidP="007F37D0">
      <w:pPr>
        <w:spacing w:line="276" w:lineRule="auto"/>
        <w:rPr>
          <w:rFonts w:cs="Arial"/>
          <w:szCs w:val="24"/>
        </w:rPr>
      </w:pPr>
    </w:p>
    <w:tbl>
      <w:tblPr>
        <w:tblW w:w="520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7"/>
        <w:gridCol w:w="6769"/>
      </w:tblGrid>
      <w:tr w:rsidR="007F37D0" w:rsidRPr="00454BC7" w14:paraId="365C6CD8" w14:textId="77777777" w:rsidTr="00CA1975">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1C925F3D" w14:textId="63BAEA30" w:rsidR="007F37D0" w:rsidRPr="00454BC7" w:rsidRDefault="00245113" w:rsidP="00BC2B60">
            <w:pPr>
              <w:pStyle w:val="Caption"/>
              <w:outlineLvl w:val="1"/>
              <w:rPr>
                <w:rFonts w:cs="Arial"/>
                <w:color w:val="FFFFFF" w:themeColor="background1"/>
                <w:szCs w:val="24"/>
              </w:rPr>
            </w:pPr>
            <w:bookmarkStart w:id="64" w:name="_Toc515524185"/>
            <w:bookmarkStart w:id="65" w:name="_Toc235020494"/>
            <w:r w:rsidRPr="00454BC7">
              <w:rPr>
                <w:rFonts w:cs="Arial"/>
                <w:color w:val="FFFFFF" w:themeColor="background1"/>
                <w:szCs w:val="24"/>
              </w:rPr>
              <w:t>6</w:t>
            </w:r>
            <w:r w:rsidR="008756FA" w:rsidRPr="00454BC7">
              <w:rPr>
                <w:rFonts w:cs="Arial"/>
                <w:color w:val="FFFFFF" w:themeColor="background1"/>
                <w:szCs w:val="24"/>
              </w:rPr>
              <w:t xml:space="preserve">.1 </w:t>
            </w:r>
            <w:r w:rsidR="00424D40" w:rsidRPr="00454BC7">
              <w:rPr>
                <w:rFonts w:cs="Arial"/>
                <w:color w:val="FFFFFF" w:themeColor="background1"/>
                <w:szCs w:val="24"/>
              </w:rPr>
              <w:t>Organisational Capability</w:t>
            </w:r>
            <w:bookmarkEnd w:id="64"/>
            <w:bookmarkEnd w:id="65"/>
          </w:p>
        </w:tc>
      </w:tr>
      <w:tr w:rsidR="007F37D0" w:rsidRPr="00454BC7" w14:paraId="53DDB7B2" w14:textId="77777777" w:rsidTr="00CA1975">
        <w:trPr>
          <w:trHeight w:val="1402"/>
        </w:trPr>
        <w:tc>
          <w:tcPr>
            <w:tcW w:w="1394" w:type="pct"/>
          </w:tcPr>
          <w:p w14:paraId="296ED936" w14:textId="0D70A381" w:rsidR="00424D40" w:rsidRPr="00454BC7" w:rsidRDefault="007F37D0" w:rsidP="00424D40">
            <w:pPr>
              <w:rPr>
                <w:rFonts w:cs="Arial"/>
                <w:szCs w:val="24"/>
              </w:rPr>
            </w:pPr>
            <w:r w:rsidRPr="00454BC7">
              <w:rPr>
                <w:rFonts w:cs="Arial"/>
                <w:szCs w:val="24"/>
              </w:rPr>
              <w:t xml:space="preserve">Please </w:t>
            </w:r>
            <w:r w:rsidR="00424D40" w:rsidRPr="00454BC7">
              <w:rPr>
                <w:rFonts w:cs="Arial"/>
                <w:szCs w:val="24"/>
              </w:rPr>
              <w:t>describe the organisational capability, staffing arrangements and resources that will be used to deliver the project.</w:t>
            </w:r>
          </w:p>
          <w:p w14:paraId="0CD89A12" w14:textId="77777777" w:rsidR="00424D40" w:rsidRPr="00454BC7" w:rsidRDefault="00424D40" w:rsidP="00424D40">
            <w:pPr>
              <w:rPr>
                <w:rFonts w:cs="Arial"/>
                <w:szCs w:val="24"/>
              </w:rPr>
            </w:pPr>
          </w:p>
          <w:p w14:paraId="17950BDD" w14:textId="39A36068" w:rsidR="00424D40" w:rsidRPr="00454BC7" w:rsidRDefault="00424D40" w:rsidP="00424D40">
            <w:pPr>
              <w:rPr>
                <w:rFonts w:cs="Arial"/>
                <w:szCs w:val="24"/>
              </w:rPr>
            </w:pPr>
            <w:r w:rsidRPr="00454BC7">
              <w:rPr>
                <w:rFonts w:cs="Arial"/>
                <w:szCs w:val="24"/>
              </w:rPr>
              <w:t>Applicants should demonstrate that they have the necessary skills, experience, staffing and organisational capacity to successfully deliver the proposed project. Applications should identify key project personnel, their roles and responsibilities, and any relevant experience supporting delivery. Where delivery partners are involved,</w:t>
            </w:r>
            <w:r w:rsidR="008A2B84" w:rsidRPr="00454BC7">
              <w:rPr>
                <w:rFonts w:cs="Arial"/>
                <w:szCs w:val="24"/>
              </w:rPr>
              <w:t xml:space="preserve"> </w:t>
            </w:r>
            <w:r w:rsidRPr="00454BC7">
              <w:rPr>
                <w:rFonts w:cs="Arial"/>
                <w:szCs w:val="24"/>
              </w:rPr>
              <w:t>their role and contribution should also be explained.</w:t>
            </w:r>
          </w:p>
          <w:p w14:paraId="06937A0F" w14:textId="77777777" w:rsidR="007F37D0" w:rsidRPr="00454BC7" w:rsidRDefault="007F37D0" w:rsidP="00BC2B60">
            <w:pPr>
              <w:rPr>
                <w:rFonts w:cs="Arial"/>
                <w:szCs w:val="24"/>
              </w:rPr>
            </w:pPr>
            <w:r w:rsidRPr="00454BC7">
              <w:rPr>
                <w:rFonts w:cs="Arial"/>
                <w:szCs w:val="24"/>
              </w:rPr>
              <w:lastRenderedPageBreak/>
              <w:t xml:space="preserve"> </w:t>
            </w:r>
          </w:p>
          <w:p w14:paraId="62BE5170" w14:textId="1EB0C663" w:rsidR="007F37D0" w:rsidRPr="00454BC7" w:rsidRDefault="007F37D0" w:rsidP="00BC2B60">
            <w:pPr>
              <w:rPr>
                <w:rFonts w:cs="Arial"/>
                <w:szCs w:val="24"/>
              </w:rPr>
            </w:pPr>
            <w:r w:rsidRPr="00454BC7">
              <w:rPr>
                <w:rFonts w:cs="Arial"/>
                <w:szCs w:val="24"/>
              </w:rPr>
              <w:t xml:space="preserve">(Max </w:t>
            </w:r>
            <w:r w:rsidR="00245113" w:rsidRPr="00454BC7">
              <w:rPr>
                <w:rFonts w:cs="Arial"/>
                <w:szCs w:val="24"/>
              </w:rPr>
              <w:t>4</w:t>
            </w:r>
            <w:r w:rsidRPr="00454BC7">
              <w:rPr>
                <w:rFonts w:cs="Arial"/>
                <w:szCs w:val="24"/>
              </w:rPr>
              <w:t>00 words)</w:t>
            </w:r>
          </w:p>
        </w:tc>
        <w:tc>
          <w:tcPr>
            <w:tcW w:w="3606" w:type="pct"/>
          </w:tcPr>
          <w:sdt>
            <w:sdtPr>
              <w:rPr>
                <w:rFonts w:eastAsiaTheme="minorEastAsia" w:cs="Arial"/>
                <w:szCs w:val="24"/>
              </w:rPr>
              <w:id w:val="1050836560"/>
            </w:sdtPr>
            <w:sdtEndPr/>
            <w:sdtContent>
              <w:sdt>
                <w:sdtPr>
                  <w:rPr>
                    <w:rFonts w:cs="Arial"/>
                    <w:szCs w:val="24"/>
                  </w:rPr>
                  <w:id w:val="1844272079"/>
                  <w:showingPlcHdr/>
                </w:sdtPr>
                <w:sdtEndPr/>
                <w:sdtContent>
                  <w:p w14:paraId="3A47142C" w14:textId="77777777" w:rsidR="007F37D0" w:rsidRPr="00454BC7" w:rsidRDefault="007F37D0" w:rsidP="00BC2B60">
                    <w:pPr>
                      <w:spacing w:line="276" w:lineRule="auto"/>
                      <w:rPr>
                        <w:rFonts w:cs="Arial"/>
                        <w:szCs w:val="24"/>
                      </w:rPr>
                    </w:pPr>
                    <w:r w:rsidRPr="00454BC7">
                      <w:rPr>
                        <w:rStyle w:val="PlaceholderText"/>
                        <w:rFonts w:cs="Arial"/>
                        <w:szCs w:val="24"/>
                      </w:rPr>
                      <w:t>Click here to enter text.</w:t>
                    </w:r>
                  </w:p>
                </w:sdtContent>
              </w:sdt>
            </w:sdtContent>
          </w:sdt>
        </w:tc>
      </w:tr>
    </w:tbl>
    <w:p w14:paraId="7BDD0E16" w14:textId="77777777" w:rsidR="007F37D0" w:rsidRPr="00454BC7" w:rsidRDefault="007F37D0" w:rsidP="007F37D0">
      <w:pPr>
        <w:rPr>
          <w:rFonts w:cs="Arial"/>
          <w:szCs w:val="24"/>
        </w:rPr>
      </w:pPr>
    </w:p>
    <w:p w14:paraId="77C7990A" w14:textId="77777777" w:rsidR="007F37D0" w:rsidRPr="00454BC7" w:rsidRDefault="007F37D0" w:rsidP="007F37D0">
      <w:pPr>
        <w:rPr>
          <w:rFonts w:cs="Arial"/>
          <w:szCs w:val="24"/>
        </w:rPr>
      </w:pPr>
    </w:p>
    <w:tbl>
      <w:tblPr>
        <w:tblpPr w:leftFromText="180" w:rightFromText="180" w:vertAnchor="text" w:horzAnchor="margin" w:tblpY="-65"/>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694"/>
        <w:gridCol w:w="6660"/>
      </w:tblGrid>
      <w:tr w:rsidR="007F37D0" w:rsidRPr="00454BC7" w14:paraId="26363936" w14:textId="77777777" w:rsidTr="00BC2B60">
        <w:trPr>
          <w:trHeight w:val="390"/>
        </w:trPr>
        <w:tc>
          <w:tcPr>
            <w:tcW w:w="9354" w:type="dxa"/>
            <w:gridSpan w:val="2"/>
            <w:tcBorders>
              <w:top w:val="single" w:sz="4" w:space="0" w:color="auto"/>
              <w:left w:val="single" w:sz="4" w:space="0" w:color="auto"/>
              <w:bottom w:val="single" w:sz="4" w:space="0" w:color="auto"/>
              <w:right w:val="single" w:sz="4" w:space="0" w:color="auto"/>
            </w:tcBorders>
            <w:shd w:val="clear" w:color="auto" w:fill="009A44"/>
          </w:tcPr>
          <w:p w14:paraId="3F471D27" w14:textId="35487A44" w:rsidR="007F37D0" w:rsidRPr="00454BC7" w:rsidRDefault="00245113" w:rsidP="00BC2B60">
            <w:pPr>
              <w:pStyle w:val="Caption"/>
              <w:outlineLvl w:val="1"/>
              <w:rPr>
                <w:rFonts w:cs="Arial"/>
                <w:color w:val="FFFFFF" w:themeColor="background1"/>
                <w:szCs w:val="24"/>
              </w:rPr>
            </w:pPr>
            <w:bookmarkStart w:id="66" w:name="_Toc235020495"/>
            <w:bookmarkStart w:id="67" w:name="_Toc468194398"/>
            <w:bookmarkStart w:id="68" w:name="_Toc468198188"/>
            <w:bookmarkStart w:id="69" w:name="_Ref468929833"/>
            <w:bookmarkStart w:id="70" w:name="_Toc515524187"/>
            <w:r w:rsidRPr="00454BC7">
              <w:rPr>
                <w:rFonts w:cs="Arial"/>
                <w:color w:val="FFFFFF" w:themeColor="background1"/>
                <w:szCs w:val="24"/>
              </w:rPr>
              <w:t>6</w:t>
            </w:r>
            <w:r w:rsidR="008756FA" w:rsidRPr="00454BC7">
              <w:rPr>
                <w:rFonts w:cs="Arial"/>
                <w:color w:val="FFFFFF" w:themeColor="background1"/>
                <w:szCs w:val="24"/>
              </w:rPr>
              <w:t>.</w:t>
            </w:r>
            <w:r w:rsidR="00336FBB" w:rsidRPr="00454BC7">
              <w:rPr>
                <w:rFonts w:cs="Arial"/>
                <w:color w:val="FFFFFF" w:themeColor="background1"/>
                <w:szCs w:val="24"/>
              </w:rPr>
              <w:t>2</w:t>
            </w:r>
            <w:r w:rsidR="008756FA" w:rsidRPr="00454BC7">
              <w:rPr>
                <w:rFonts w:cs="Arial"/>
                <w:color w:val="FFFFFF" w:themeColor="background1"/>
                <w:szCs w:val="24"/>
              </w:rPr>
              <w:t xml:space="preserve"> </w:t>
            </w:r>
            <w:r w:rsidR="00336FBB" w:rsidRPr="00454BC7">
              <w:rPr>
                <w:rFonts w:cs="Arial"/>
                <w:color w:val="FFFFFF" w:themeColor="background1"/>
                <w:szCs w:val="24"/>
              </w:rPr>
              <w:t>Timeline &amp; Milestones</w:t>
            </w:r>
            <w:bookmarkEnd w:id="66"/>
          </w:p>
        </w:tc>
      </w:tr>
      <w:tr w:rsidR="007F37D0" w:rsidRPr="00454BC7" w14:paraId="64ABC81A" w14:textId="77777777" w:rsidTr="00BC2B60">
        <w:trPr>
          <w:trHeight w:val="1402"/>
        </w:trPr>
        <w:tc>
          <w:tcPr>
            <w:tcW w:w="2694" w:type="dxa"/>
          </w:tcPr>
          <w:p w14:paraId="79E96D44" w14:textId="4757F51E" w:rsidR="00336FBB" w:rsidRPr="00454BC7" w:rsidRDefault="007F37D0" w:rsidP="00336FBB">
            <w:pPr>
              <w:rPr>
                <w:rFonts w:cs="Arial"/>
                <w:szCs w:val="24"/>
              </w:rPr>
            </w:pPr>
            <w:r w:rsidRPr="00454BC7">
              <w:rPr>
                <w:rFonts w:cs="Arial"/>
                <w:szCs w:val="24"/>
              </w:rPr>
              <w:t xml:space="preserve">Please </w:t>
            </w:r>
            <w:r w:rsidR="00336FBB" w:rsidRPr="00454BC7">
              <w:rPr>
                <w:rFonts w:eastAsia="Times New Roman" w:cs="Arial"/>
                <w:szCs w:val="24"/>
                <w:lang w:eastAsia="en-GB"/>
              </w:rPr>
              <w:t>d</w:t>
            </w:r>
            <w:r w:rsidR="00336FBB" w:rsidRPr="00454BC7">
              <w:rPr>
                <w:rFonts w:cs="Arial"/>
                <w:szCs w:val="24"/>
              </w:rPr>
              <w:t>escribe the project delivery timeline, including key activities, milestones and deliverables.</w:t>
            </w:r>
          </w:p>
          <w:p w14:paraId="2841C0A7" w14:textId="77777777" w:rsidR="00336FBB" w:rsidRPr="00454BC7" w:rsidRDefault="00336FBB" w:rsidP="00336FBB">
            <w:pPr>
              <w:rPr>
                <w:rFonts w:cs="Arial"/>
                <w:szCs w:val="24"/>
              </w:rPr>
            </w:pPr>
          </w:p>
          <w:p w14:paraId="7CDBB465" w14:textId="402CF44B" w:rsidR="00336FBB" w:rsidRPr="00454BC7" w:rsidRDefault="00336FBB" w:rsidP="00336FBB">
            <w:pPr>
              <w:rPr>
                <w:rFonts w:cs="Arial"/>
                <w:szCs w:val="24"/>
              </w:rPr>
            </w:pPr>
            <w:r w:rsidRPr="00454BC7">
              <w:rPr>
                <w:rFonts w:cs="Arial"/>
                <w:szCs w:val="24"/>
              </w:rPr>
              <w:t xml:space="preserve">Applicants should provide a detailed estimated project timeline covering the full delivery period (month is suitable). The timeline should identify key activities, milestones, dependencies and deliverables, and demonstrate that the proposed project can be completed within the grant period. Timelines should reflect a realistic assessment of organisational capacity and delivery requirements. </w:t>
            </w:r>
          </w:p>
          <w:p w14:paraId="19DD6E12" w14:textId="0B11C4D0" w:rsidR="007F37D0" w:rsidRPr="00454BC7" w:rsidRDefault="007F37D0" w:rsidP="00BC2B60">
            <w:pPr>
              <w:rPr>
                <w:rFonts w:cs="Arial"/>
                <w:szCs w:val="24"/>
              </w:rPr>
            </w:pPr>
          </w:p>
          <w:p w14:paraId="5ED46DC5" w14:textId="77777777" w:rsidR="007F37D0" w:rsidRPr="00454BC7" w:rsidRDefault="007F37D0" w:rsidP="00BC2B60">
            <w:pPr>
              <w:rPr>
                <w:rFonts w:cs="Arial"/>
                <w:szCs w:val="24"/>
              </w:rPr>
            </w:pPr>
            <w:r w:rsidRPr="00454BC7">
              <w:rPr>
                <w:rFonts w:cs="Arial"/>
                <w:szCs w:val="24"/>
              </w:rPr>
              <w:t>(Max 400 words)</w:t>
            </w:r>
          </w:p>
        </w:tc>
        <w:tc>
          <w:tcPr>
            <w:tcW w:w="6660" w:type="dxa"/>
          </w:tcPr>
          <w:sdt>
            <w:sdtPr>
              <w:rPr>
                <w:rFonts w:eastAsiaTheme="minorEastAsia" w:cs="Arial"/>
                <w:szCs w:val="24"/>
              </w:rPr>
              <w:id w:val="1249691327"/>
            </w:sdtPr>
            <w:sdtEndPr/>
            <w:sdtContent>
              <w:sdt>
                <w:sdtPr>
                  <w:rPr>
                    <w:rFonts w:cs="Arial"/>
                    <w:szCs w:val="24"/>
                  </w:rPr>
                  <w:id w:val="1376410483"/>
                  <w:showingPlcHdr/>
                </w:sdtPr>
                <w:sdtEndPr/>
                <w:sdtContent>
                  <w:p w14:paraId="1684187A" w14:textId="77777777" w:rsidR="007F37D0" w:rsidRPr="00454BC7" w:rsidRDefault="007F37D0" w:rsidP="00BC2B60">
                    <w:pPr>
                      <w:tabs>
                        <w:tab w:val="clear" w:pos="2880"/>
                        <w:tab w:val="clear" w:pos="4680"/>
                        <w:tab w:val="clear" w:pos="5400"/>
                        <w:tab w:val="clear" w:pos="9000"/>
                        <w:tab w:val="center" w:pos="3223"/>
                      </w:tabs>
                      <w:spacing w:line="276" w:lineRule="auto"/>
                      <w:rPr>
                        <w:rFonts w:cs="Arial"/>
                        <w:szCs w:val="24"/>
                      </w:rPr>
                    </w:pPr>
                    <w:r w:rsidRPr="00454BC7">
                      <w:rPr>
                        <w:rStyle w:val="PlaceholderText"/>
                        <w:rFonts w:cs="Arial"/>
                        <w:szCs w:val="24"/>
                      </w:rPr>
                      <w:t>Click here to enter text.</w:t>
                    </w:r>
                  </w:p>
                </w:sdtContent>
              </w:sdt>
            </w:sdtContent>
          </w:sdt>
        </w:tc>
      </w:tr>
    </w:tbl>
    <w:p w14:paraId="1282692F" w14:textId="77777777" w:rsidR="007F37D0" w:rsidRPr="00454BC7" w:rsidRDefault="007F37D0" w:rsidP="007F37D0">
      <w:pPr>
        <w:rPr>
          <w:rFonts w:cs="Arial"/>
          <w:b/>
          <w:bCs/>
          <w:szCs w:val="24"/>
        </w:rPr>
      </w:pPr>
      <w:bookmarkStart w:id="71" w:name="_Toc468892192"/>
      <w:bookmarkEnd w:id="62"/>
      <w:bookmarkEnd w:id="67"/>
      <w:bookmarkEnd w:id="68"/>
      <w:bookmarkEnd w:id="69"/>
      <w:bookmarkEnd w:id="70"/>
    </w:p>
    <w:tbl>
      <w:tblPr>
        <w:tblpPr w:leftFromText="180" w:rightFromText="180" w:vertAnchor="text" w:horzAnchor="margin" w:tblpY="-65"/>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694"/>
        <w:gridCol w:w="6660"/>
      </w:tblGrid>
      <w:tr w:rsidR="00336FBB" w:rsidRPr="00454BC7" w14:paraId="12586FAF" w14:textId="77777777">
        <w:trPr>
          <w:trHeight w:val="390"/>
        </w:trPr>
        <w:tc>
          <w:tcPr>
            <w:tcW w:w="9354" w:type="dxa"/>
            <w:gridSpan w:val="2"/>
            <w:tcBorders>
              <w:top w:val="single" w:sz="4" w:space="0" w:color="auto"/>
              <w:left w:val="single" w:sz="4" w:space="0" w:color="auto"/>
              <w:bottom w:val="single" w:sz="4" w:space="0" w:color="auto"/>
              <w:right w:val="single" w:sz="4" w:space="0" w:color="auto"/>
            </w:tcBorders>
            <w:shd w:val="clear" w:color="auto" w:fill="009A44"/>
          </w:tcPr>
          <w:p w14:paraId="5F09B458" w14:textId="17D30B63" w:rsidR="00336FBB" w:rsidRPr="00454BC7" w:rsidRDefault="00647B8F">
            <w:pPr>
              <w:pStyle w:val="Caption"/>
              <w:outlineLvl w:val="1"/>
              <w:rPr>
                <w:rFonts w:cs="Arial"/>
                <w:color w:val="FFFFFF" w:themeColor="background1"/>
                <w:szCs w:val="24"/>
              </w:rPr>
            </w:pPr>
            <w:bookmarkStart w:id="72" w:name="_Toc235020496"/>
            <w:r w:rsidRPr="00454BC7">
              <w:rPr>
                <w:rFonts w:cs="Arial"/>
                <w:color w:val="FFFFFF" w:themeColor="background1"/>
                <w:szCs w:val="24"/>
              </w:rPr>
              <w:lastRenderedPageBreak/>
              <w:t>6</w:t>
            </w:r>
            <w:r w:rsidR="00336FBB" w:rsidRPr="00454BC7">
              <w:rPr>
                <w:rFonts w:cs="Arial"/>
                <w:color w:val="FFFFFF" w:themeColor="background1"/>
                <w:szCs w:val="24"/>
              </w:rPr>
              <w:t>.3 Risk Management</w:t>
            </w:r>
            <w:bookmarkEnd w:id="72"/>
          </w:p>
        </w:tc>
      </w:tr>
      <w:tr w:rsidR="00336FBB" w:rsidRPr="00454BC7" w14:paraId="0D8C2A4E" w14:textId="77777777">
        <w:trPr>
          <w:trHeight w:val="1402"/>
        </w:trPr>
        <w:tc>
          <w:tcPr>
            <w:tcW w:w="2694" w:type="dxa"/>
          </w:tcPr>
          <w:p w14:paraId="65C14CA3" w14:textId="00EB8CAB" w:rsidR="00336FBB" w:rsidRPr="00454BC7" w:rsidRDefault="00336FBB">
            <w:pPr>
              <w:rPr>
                <w:rFonts w:cs="Arial"/>
                <w:szCs w:val="24"/>
              </w:rPr>
            </w:pPr>
            <w:r w:rsidRPr="00454BC7">
              <w:rPr>
                <w:rFonts w:cs="Arial"/>
                <w:szCs w:val="24"/>
              </w:rPr>
              <w:t>Please outline the principal risks that may affect project delivery and explain how these risks will be managed.</w:t>
            </w:r>
          </w:p>
          <w:p w14:paraId="2C56C466" w14:textId="77777777" w:rsidR="00336FBB" w:rsidRPr="00454BC7" w:rsidRDefault="00336FBB">
            <w:pPr>
              <w:rPr>
                <w:rFonts w:cs="Arial"/>
                <w:szCs w:val="24"/>
              </w:rPr>
            </w:pPr>
          </w:p>
          <w:p w14:paraId="3905DD5F" w14:textId="3025DA2F" w:rsidR="00336FBB" w:rsidRPr="00454BC7" w:rsidRDefault="00336FBB">
            <w:pPr>
              <w:rPr>
                <w:rFonts w:cs="Arial"/>
                <w:szCs w:val="24"/>
              </w:rPr>
            </w:pPr>
            <w:r w:rsidRPr="00454BC7">
              <w:rPr>
                <w:rFonts w:cs="Arial"/>
                <w:szCs w:val="24"/>
              </w:rPr>
              <w:t>Applicants should identify the key risks associated with project delivery and explain the mitigation measures that will be implemented. Risk assessments should be proportionate to the scale and complexity of the project and demonstrate how risks will be monitored and managed throughout delivery.</w:t>
            </w:r>
          </w:p>
          <w:p w14:paraId="43A5EEAB" w14:textId="77777777" w:rsidR="00336FBB" w:rsidRPr="00454BC7" w:rsidRDefault="00336FBB">
            <w:pPr>
              <w:rPr>
                <w:rFonts w:cs="Arial"/>
                <w:szCs w:val="24"/>
              </w:rPr>
            </w:pPr>
          </w:p>
          <w:p w14:paraId="4FC1EDB6" w14:textId="77777777" w:rsidR="00336FBB" w:rsidRPr="00454BC7" w:rsidRDefault="00336FBB">
            <w:pPr>
              <w:rPr>
                <w:rFonts w:cs="Arial"/>
                <w:szCs w:val="24"/>
              </w:rPr>
            </w:pPr>
            <w:r w:rsidRPr="00454BC7">
              <w:rPr>
                <w:rFonts w:cs="Arial"/>
                <w:szCs w:val="24"/>
              </w:rPr>
              <w:t>(Max 400 words)</w:t>
            </w:r>
          </w:p>
        </w:tc>
        <w:tc>
          <w:tcPr>
            <w:tcW w:w="6660" w:type="dxa"/>
          </w:tcPr>
          <w:sdt>
            <w:sdtPr>
              <w:rPr>
                <w:rFonts w:eastAsiaTheme="minorEastAsia" w:cs="Arial"/>
                <w:szCs w:val="24"/>
              </w:rPr>
              <w:id w:val="-2015982496"/>
            </w:sdtPr>
            <w:sdtEndPr/>
            <w:sdtContent>
              <w:sdt>
                <w:sdtPr>
                  <w:rPr>
                    <w:rFonts w:cs="Arial"/>
                    <w:szCs w:val="24"/>
                  </w:rPr>
                  <w:id w:val="-1458868702"/>
                  <w:showingPlcHdr/>
                </w:sdtPr>
                <w:sdtEndPr/>
                <w:sdtContent>
                  <w:p w14:paraId="5DC945EB" w14:textId="77777777" w:rsidR="00336FBB" w:rsidRPr="00454BC7" w:rsidRDefault="00336FBB">
                    <w:pPr>
                      <w:tabs>
                        <w:tab w:val="clear" w:pos="2880"/>
                        <w:tab w:val="clear" w:pos="4680"/>
                        <w:tab w:val="clear" w:pos="5400"/>
                        <w:tab w:val="clear" w:pos="9000"/>
                        <w:tab w:val="center" w:pos="3223"/>
                      </w:tabs>
                      <w:spacing w:line="276" w:lineRule="auto"/>
                      <w:rPr>
                        <w:rFonts w:cs="Arial"/>
                        <w:szCs w:val="24"/>
                      </w:rPr>
                    </w:pPr>
                    <w:r w:rsidRPr="00454BC7">
                      <w:rPr>
                        <w:rStyle w:val="PlaceholderText"/>
                        <w:rFonts w:cs="Arial"/>
                        <w:szCs w:val="24"/>
                      </w:rPr>
                      <w:t>Click here to enter text.</w:t>
                    </w:r>
                  </w:p>
                </w:sdtContent>
              </w:sdt>
            </w:sdtContent>
          </w:sdt>
        </w:tc>
      </w:tr>
    </w:tbl>
    <w:p w14:paraId="43AE783C" w14:textId="049C9B83" w:rsidR="007A24EB" w:rsidRDefault="007A24EB" w:rsidP="007F37D0">
      <w:pPr>
        <w:rPr>
          <w:rFonts w:cs="Arial"/>
          <w:b/>
          <w:bCs/>
          <w:szCs w:val="24"/>
        </w:rPr>
      </w:pPr>
      <w:bookmarkStart w:id="73" w:name="_Toc468194403"/>
      <w:bookmarkStart w:id="74" w:name="_Toc468198190"/>
      <w:bookmarkStart w:id="75" w:name="_Toc515524190"/>
      <w:bookmarkStart w:id="76" w:name="_Toc468194401"/>
      <w:bookmarkStart w:id="77" w:name="_Toc468198186"/>
      <w:bookmarkEnd w:id="71"/>
    </w:p>
    <w:p w14:paraId="070691DD" w14:textId="77777777" w:rsidR="007A24EB" w:rsidRDefault="007A24EB">
      <w:pPr>
        <w:tabs>
          <w:tab w:val="clear" w:pos="720"/>
          <w:tab w:val="clear" w:pos="1440"/>
          <w:tab w:val="clear" w:pos="2160"/>
          <w:tab w:val="clear" w:pos="2880"/>
          <w:tab w:val="clear" w:pos="4680"/>
          <w:tab w:val="clear" w:pos="5400"/>
          <w:tab w:val="clear" w:pos="9000"/>
        </w:tabs>
        <w:rPr>
          <w:rFonts w:cs="Arial"/>
          <w:b/>
          <w:bCs/>
          <w:szCs w:val="24"/>
        </w:rPr>
      </w:pPr>
      <w:r>
        <w:rPr>
          <w:rFonts w:cs="Arial"/>
          <w:b/>
          <w:bCs/>
          <w:szCs w:val="24"/>
        </w:rPr>
        <w:br w:type="page"/>
      </w:r>
    </w:p>
    <w:p w14:paraId="17476333" w14:textId="77777777" w:rsidR="007F37D0" w:rsidRPr="00D109C7" w:rsidRDefault="007F37D0" w:rsidP="00D109C7">
      <w:pPr>
        <w:pStyle w:val="Headings"/>
        <w:numPr>
          <w:ilvl w:val="0"/>
          <w:numId w:val="13"/>
        </w:numPr>
        <w:outlineLvl w:val="0"/>
        <w:rPr>
          <w:rFonts w:cs="Times New Roman"/>
          <w:szCs w:val="28"/>
          <w:lang w:eastAsia="ja-JP"/>
        </w:rPr>
      </w:pPr>
      <w:bookmarkStart w:id="78" w:name="_Toc235020497"/>
      <w:r w:rsidRPr="00D109C7">
        <w:rPr>
          <w:rFonts w:cs="Times New Roman"/>
          <w:szCs w:val="28"/>
          <w:lang w:eastAsia="ja-JP"/>
        </w:rPr>
        <w:lastRenderedPageBreak/>
        <w:t>Finance</w:t>
      </w:r>
      <w:bookmarkEnd w:id="73"/>
      <w:bookmarkEnd w:id="74"/>
      <w:bookmarkEnd w:id="75"/>
      <w:bookmarkEnd w:id="78"/>
    </w:p>
    <w:p w14:paraId="28B5675B" w14:textId="77777777" w:rsidR="007F37D0" w:rsidRPr="00454BC7" w:rsidRDefault="007F37D0" w:rsidP="007F37D0">
      <w:pPr>
        <w:spacing w:line="276" w:lineRule="auto"/>
        <w:rPr>
          <w:rFonts w:eastAsiaTheme="minorHAnsi" w:cs="Arial"/>
          <w:szCs w:val="24"/>
        </w:rPr>
      </w:pPr>
    </w:p>
    <w:p w14:paraId="2BE8D901" w14:textId="77777777" w:rsidR="00C44A86" w:rsidRPr="00454BC7" w:rsidRDefault="00C44A86" w:rsidP="00C44A86">
      <w:pPr>
        <w:spacing w:line="276" w:lineRule="auto"/>
        <w:rPr>
          <w:rFonts w:cs="Arial"/>
          <w:bCs/>
          <w:szCs w:val="24"/>
        </w:rPr>
      </w:pPr>
      <w:r w:rsidRPr="00454BC7">
        <w:rPr>
          <w:rFonts w:cs="Arial"/>
          <w:bCs/>
          <w:szCs w:val="24"/>
        </w:rPr>
        <w:t>This section assesses the financial requirements of the project and the extent to which the proposed budget provides confidence that the project can be delivered as proposed. Applicants should demonstrate that project costs are realistic, proportionate and supported by appropriate funding arrangements.</w:t>
      </w:r>
    </w:p>
    <w:p w14:paraId="1DA6C020" w14:textId="77777777" w:rsidR="007F37D0" w:rsidRPr="00454BC7" w:rsidRDefault="007F37D0" w:rsidP="007F37D0">
      <w:pPr>
        <w:spacing w:line="276" w:lineRule="auto"/>
        <w:rPr>
          <w:rFonts w:eastAsiaTheme="minorHAnsi" w:cs="Arial"/>
          <w:szCs w:val="24"/>
        </w:rPr>
      </w:pPr>
    </w:p>
    <w:p w14:paraId="21256085" w14:textId="77777777" w:rsidR="007F37D0" w:rsidRPr="00454BC7" w:rsidRDefault="007F37D0" w:rsidP="007F37D0">
      <w:pPr>
        <w:rPr>
          <w:rFonts w:cs="Arial"/>
          <w:szCs w:val="24"/>
        </w:rPr>
      </w:pPr>
      <w:r w:rsidRPr="00454BC7">
        <w:rPr>
          <w:rFonts w:cs="Arial"/>
          <w:szCs w:val="24"/>
        </w:rPr>
        <w:t xml:space="preserve">Please complete and attach the </w:t>
      </w:r>
      <w:r w:rsidRPr="00454BC7">
        <w:rPr>
          <w:rFonts w:cs="Arial"/>
          <w:i/>
          <w:iCs/>
          <w:szCs w:val="24"/>
        </w:rPr>
        <w:t>Financial Information Spreadsheet.</w:t>
      </w:r>
      <w:r w:rsidRPr="00454BC7">
        <w:rPr>
          <w:rFonts w:cs="Arial"/>
          <w:szCs w:val="24"/>
        </w:rPr>
        <w:t xml:space="preserve"> Please email if you require a copy of this spreadsheet. </w:t>
      </w:r>
    </w:p>
    <w:p w14:paraId="31F4A070" w14:textId="77777777" w:rsidR="007F37D0" w:rsidRPr="00454BC7" w:rsidRDefault="007F37D0" w:rsidP="007F37D0">
      <w:pPr>
        <w:spacing w:line="276" w:lineRule="auto"/>
        <w:rPr>
          <w:rFonts w:eastAsiaTheme="minorHAnsi" w:cs="Arial"/>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19"/>
        <w:gridCol w:w="6237"/>
      </w:tblGrid>
      <w:tr w:rsidR="007F37D0" w:rsidRPr="00454BC7" w14:paraId="0E95818C" w14:textId="77777777" w:rsidTr="00BC2B60">
        <w:tc>
          <w:tcPr>
            <w:tcW w:w="9356" w:type="dxa"/>
            <w:gridSpan w:val="2"/>
            <w:shd w:val="clear" w:color="auto" w:fill="009A44"/>
          </w:tcPr>
          <w:p w14:paraId="10BBC587" w14:textId="1C208767" w:rsidR="007F37D0" w:rsidRPr="00454BC7" w:rsidRDefault="00FE3768" w:rsidP="00BC2B60">
            <w:pPr>
              <w:pStyle w:val="Caption"/>
              <w:outlineLvl w:val="1"/>
              <w:rPr>
                <w:rFonts w:cs="Arial"/>
                <w:color w:val="FFFFFF" w:themeColor="background1"/>
                <w:szCs w:val="24"/>
              </w:rPr>
            </w:pPr>
            <w:bookmarkStart w:id="79" w:name="_Toc468194404"/>
            <w:bookmarkStart w:id="80" w:name="_Toc468198191"/>
            <w:bookmarkStart w:id="81" w:name="_Toc515524191"/>
            <w:bookmarkStart w:id="82" w:name="_Toc235020498"/>
            <w:r w:rsidRPr="00454BC7">
              <w:rPr>
                <w:rFonts w:cs="Arial"/>
                <w:color w:val="FFFFFF" w:themeColor="background1"/>
                <w:szCs w:val="24"/>
              </w:rPr>
              <w:t>7</w:t>
            </w:r>
            <w:r w:rsidR="007F37D0" w:rsidRPr="00454BC7">
              <w:rPr>
                <w:rFonts w:cs="Arial"/>
                <w:color w:val="FFFFFF" w:themeColor="background1"/>
                <w:szCs w:val="24"/>
              </w:rPr>
              <w:t>.1 Funding request summary</w:t>
            </w:r>
            <w:bookmarkEnd w:id="79"/>
            <w:bookmarkEnd w:id="80"/>
            <w:bookmarkEnd w:id="81"/>
            <w:bookmarkEnd w:id="82"/>
          </w:p>
        </w:tc>
      </w:tr>
      <w:tr w:rsidR="007F37D0" w:rsidRPr="00454BC7" w14:paraId="1A6416AD" w14:textId="77777777" w:rsidTr="00BC2B60">
        <w:trPr>
          <w:trHeight w:val="552"/>
        </w:trPr>
        <w:tc>
          <w:tcPr>
            <w:tcW w:w="3119" w:type="dxa"/>
          </w:tcPr>
          <w:p w14:paraId="18977F80" w14:textId="77777777" w:rsidR="007F37D0" w:rsidRPr="00454BC7" w:rsidRDefault="007F37D0" w:rsidP="00BC2B60">
            <w:pPr>
              <w:rPr>
                <w:rFonts w:cs="Arial"/>
                <w:szCs w:val="24"/>
              </w:rPr>
            </w:pPr>
            <w:r w:rsidRPr="00454BC7">
              <w:rPr>
                <w:rFonts w:cs="Arial"/>
                <w:szCs w:val="24"/>
              </w:rPr>
              <w:t>Total eligible project costs.</w:t>
            </w:r>
          </w:p>
        </w:tc>
        <w:tc>
          <w:tcPr>
            <w:tcW w:w="6237" w:type="dxa"/>
          </w:tcPr>
          <w:sdt>
            <w:sdtPr>
              <w:rPr>
                <w:rFonts w:eastAsiaTheme="minorEastAsia" w:cs="Arial"/>
                <w:szCs w:val="24"/>
              </w:rPr>
              <w:id w:val="1181933314"/>
              <w:showingPlcHdr/>
            </w:sdtPr>
            <w:sdtEndPr/>
            <w:sdtContent>
              <w:p w14:paraId="0703085A"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szCs w:val="24"/>
                  </w:rPr>
                </w:pPr>
                <w:r w:rsidRPr="00454BC7">
                  <w:rPr>
                    <w:rFonts w:cs="Arial"/>
                    <w:color w:val="808080" w:themeColor="background1" w:themeShade="80"/>
                    <w:szCs w:val="24"/>
                  </w:rPr>
                  <w:t>Click here to enter text.</w:t>
                </w:r>
              </w:p>
            </w:sdtContent>
          </w:sdt>
        </w:tc>
      </w:tr>
      <w:tr w:rsidR="007F37D0" w:rsidRPr="00454BC7" w14:paraId="4751D067" w14:textId="77777777" w:rsidTr="00BC2B60">
        <w:trPr>
          <w:trHeight w:val="39"/>
        </w:trPr>
        <w:tc>
          <w:tcPr>
            <w:tcW w:w="3119" w:type="dxa"/>
          </w:tcPr>
          <w:p w14:paraId="0CC6A43F" w14:textId="2182ACE7" w:rsidR="007F37D0" w:rsidRPr="00454BC7" w:rsidRDefault="007F37D0" w:rsidP="00BC2B60">
            <w:pPr>
              <w:rPr>
                <w:rFonts w:cs="Arial"/>
                <w:szCs w:val="24"/>
              </w:rPr>
            </w:pPr>
            <w:r w:rsidRPr="00454BC7">
              <w:rPr>
                <w:rFonts w:cs="Arial"/>
                <w:szCs w:val="24"/>
              </w:rPr>
              <w:t>T</w:t>
            </w:r>
            <w:r w:rsidR="00F03371" w:rsidRPr="00454BC7">
              <w:rPr>
                <w:rFonts w:cs="Arial"/>
                <w:szCs w:val="24"/>
              </w:rPr>
              <w:t>ransport Scotland</w:t>
            </w:r>
            <w:r w:rsidRPr="00454BC7">
              <w:rPr>
                <w:rFonts w:cs="Arial"/>
                <w:szCs w:val="24"/>
              </w:rPr>
              <w:t xml:space="preserve"> grant requested</w:t>
            </w:r>
          </w:p>
        </w:tc>
        <w:tc>
          <w:tcPr>
            <w:tcW w:w="6237" w:type="dxa"/>
          </w:tcPr>
          <w:sdt>
            <w:sdtPr>
              <w:rPr>
                <w:rFonts w:eastAsiaTheme="minorEastAsia" w:cs="Arial"/>
                <w:szCs w:val="24"/>
              </w:rPr>
              <w:id w:val="2068504646"/>
              <w:showingPlcHdr/>
            </w:sdtPr>
            <w:sdtEndPr/>
            <w:sdtContent>
              <w:p w14:paraId="3B97BD9C"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szCs w:val="24"/>
                  </w:rPr>
                </w:pPr>
                <w:r w:rsidRPr="00454BC7">
                  <w:rPr>
                    <w:rFonts w:cs="Arial"/>
                    <w:color w:val="808080" w:themeColor="background1" w:themeShade="80"/>
                    <w:szCs w:val="24"/>
                  </w:rPr>
                  <w:t>Click here to enter text.</w:t>
                </w:r>
              </w:p>
            </w:sdtContent>
          </w:sdt>
        </w:tc>
      </w:tr>
      <w:tr w:rsidR="007F37D0" w:rsidRPr="00454BC7" w14:paraId="147A2175" w14:textId="77777777" w:rsidTr="00BC2B60">
        <w:trPr>
          <w:trHeight w:val="552"/>
        </w:trPr>
        <w:tc>
          <w:tcPr>
            <w:tcW w:w="3119" w:type="dxa"/>
          </w:tcPr>
          <w:p w14:paraId="28B4EB3E" w14:textId="77777777" w:rsidR="007F37D0" w:rsidRPr="00454BC7" w:rsidRDefault="007F37D0" w:rsidP="00BC2B60">
            <w:pPr>
              <w:rPr>
                <w:rFonts w:cs="Arial"/>
                <w:szCs w:val="24"/>
              </w:rPr>
            </w:pPr>
            <w:r w:rsidRPr="00454BC7">
              <w:rPr>
                <w:rFonts w:cs="Arial"/>
                <w:szCs w:val="24"/>
              </w:rPr>
              <w:t>Percentage of total eligible project costs requested as Transport Scotland grant.</w:t>
            </w:r>
          </w:p>
        </w:tc>
        <w:tc>
          <w:tcPr>
            <w:tcW w:w="6237" w:type="dxa"/>
          </w:tcPr>
          <w:sdt>
            <w:sdtPr>
              <w:rPr>
                <w:rFonts w:eastAsiaTheme="minorEastAsia" w:cs="Arial"/>
                <w:szCs w:val="24"/>
              </w:rPr>
              <w:id w:val="136772902"/>
              <w:showingPlcHdr/>
            </w:sdtPr>
            <w:sdtEndPr/>
            <w:sdtContent>
              <w:p w14:paraId="3FB16B9C"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szCs w:val="24"/>
                  </w:rPr>
                </w:pPr>
                <w:r w:rsidRPr="00454BC7">
                  <w:rPr>
                    <w:rFonts w:cs="Arial"/>
                    <w:color w:val="808080" w:themeColor="background1" w:themeShade="80"/>
                    <w:szCs w:val="24"/>
                  </w:rPr>
                  <w:t>Click here to enter text.</w:t>
                </w:r>
              </w:p>
            </w:sdtContent>
          </w:sdt>
        </w:tc>
      </w:tr>
    </w:tbl>
    <w:p w14:paraId="07E20243" w14:textId="77777777" w:rsidR="00C44A86" w:rsidRPr="00454BC7" w:rsidRDefault="00C44A86" w:rsidP="007F37D0">
      <w:pPr>
        <w:spacing w:line="276" w:lineRule="auto"/>
        <w:rPr>
          <w:rFonts w:cs="Arial"/>
          <w:szCs w:val="24"/>
        </w:rPr>
      </w:pPr>
      <w:bookmarkStart w:id="83" w:name="_Toc468292418"/>
    </w:p>
    <w:p w14:paraId="16FDF1E9" w14:textId="77777777" w:rsidR="00C44A86" w:rsidRPr="00454BC7" w:rsidRDefault="00C44A86" w:rsidP="007F37D0">
      <w:pPr>
        <w:spacing w:line="276" w:lineRule="auto"/>
        <w:rPr>
          <w:rFonts w:cs="Arial"/>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19"/>
        <w:gridCol w:w="2268"/>
        <w:gridCol w:w="1985"/>
        <w:gridCol w:w="1984"/>
      </w:tblGrid>
      <w:tr w:rsidR="007F37D0" w:rsidRPr="00454BC7" w14:paraId="291048A7" w14:textId="77777777" w:rsidTr="00BC2B60">
        <w:tc>
          <w:tcPr>
            <w:tcW w:w="9356" w:type="dxa"/>
            <w:gridSpan w:val="4"/>
            <w:shd w:val="clear" w:color="auto" w:fill="009A44"/>
          </w:tcPr>
          <w:p w14:paraId="4F6D2424" w14:textId="766B9C0C" w:rsidR="007F37D0" w:rsidRPr="00454BC7" w:rsidRDefault="00FE3768" w:rsidP="00BC2B60">
            <w:pPr>
              <w:pStyle w:val="Caption"/>
              <w:outlineLvl w:val="1"/>
              <w:rPr>
                <w:rFonts w:cs="Arial"/>
                <w:color w:val="FFFFFF" w:themeColor="background1"/>
                <w:szCs w:val="24"/>
              </w:rPr>
            </w:pPr>
            <w:bookmarkStart w:id="84" w:name="_Toc515524192"/>
            <w:bookmarkStart w:id="85" w:name="_Toc235020499"/>
            <w:r w:rsidRPr="00454BC7">
              <w:rPr>
                <w:rFonts w:cs="Arial"/>
                <w:color w:val="FFFFFF" w:themeColor="background1"/>
                <w:szCs w:val="24"/>
              </w:rPr>
              <w:t>7</w:t>
            </w:r>
            <w:r w:rsidR="008756FA" w:rsidRPr="00454BC7">
              <w:rPr>
                <w:rFonts w:cs="Arial"/>
                <w:color w:val="FFFFFF" w:themeColor="background1"/>
                <w:szCs w:val="24"/>
              </w:rPr>
              <w:t>.2 Applicant’s</w:t>
            </w:r>
            <w:r w:rsidR="007F37D0" w:rsidRPr="00454BC7">
              <w:rPr>
                <w:rFonts w:cs="Arial"/>
                <w:color w:val="FFFFFF" w:themeColor="background1"/>
                <w:szCs w:val="24"/>
              </w:rPr>
              <w:t xml:space="preserve"> own/external match funding summary</w:t>
            </w:r>
            <w:bookmarkEnd w:id="84"/>
            <w:bookmarkEnd w:id="85"/>
          </w:p>
        </w:tc>
      </w:tr>
      <w:tr w:rsidR="007F37D0" w:rsidRPr="00454BC7" w14:paraId="265D7E88" w14:textId="77777777" w:rsidTr="00BC2B60">
        <w:trPr>
          <w:trHeight w:val="316"/>
        </w:trPr>
        <w:tc>
          <w:tcPr>
            <w:tcW w:w="3119" w:type="dxa"/>
          </w:tcPr>
          <w:p w14:paraId="70C004C2" w14:textId="77777777" w:rsidR="007F37D0" w:rsidRPr="00454BC7" w:rsidRDefault="007F37D0" w:rsidP="00BC2B60">
            <w:pPr>
              <w:pStyle w:val="Tablesubheading"/>
              <w:rPr>
                <w:rFonts w:cs="Arial"/>
                <w:color w:val="auto"/>
                <w:szCs w:val="24"/>
              </w:rPr>
            </w:pPr>
            <w:r w:rsidRPr="00454BC7">
              <w:rPr>
                <w:rFonts w:cs="Arial"/>
                <w:color w:val="auto"/>
                <w:szCs w:val="24"/>
              </w:rPr>
              <w:t>Source</w:t>
            </w:r>
          </w:p>
        </w:tc>
        <w:tc>
          <w:tcPr>
            <w:tcW w:w="2268" w:type="dxa"/>
          </w:tcPr>
          <w:p w14:paraId="11837B5E" w14:textId="77777777" w:rsidR="007F37D0" w:rsidRPr="00454BC7" w:rsidRDefault="007F37D0" w:rsidP="00BC2B60">
            <w:pPr>
              <w:pStyle w:val="Tablesubheading"/>
              <w:rPr>
                <w:rFonts w:cs="Arial"/>
                <w:color w:val="auto"/>
                <w:szCs w:val="24"/>
              </w:rPr>
            </w:pPr>
            <w:r w:rsidRPr="00454BC7">
              <w:rPr>
                <w:rFonts w:cs="Arial"/>
                <w:color w:val="auto"/>
                <w:szCs w:val="24"/>
              </w:rPr>
              <w:t>Value (£)</w:t>
            </w:r>
          </w:p>
        </w:tc>
        <w:tc>
          <w:tcPr>
            <w:tcW w:w="1985" w:type="dxa"/>
          </w:tcPr>
          <w:p w14:paraId="7C208668" w14:textId="77777777" w:rsidR="007F37D0" w:rsidRPr="00454BC7" w:rsidRDefault="007F37D0" w:rsidP="00BC2B60">
            <w:pPr>
              <w:pStyle w:val="Tablesubheading"/>
              <w:rPr>
                <w:rFonts w:cs="Arial"/>
                <w:color w:val="auto"/>
                <w:szCs w:val="24"/>
              </w:rPr>
            </w:pPr>
            <w:r w:rsidRPr="00454BC7">
              <w:rPr>
                <w:rFonts w:cs="Arial"/>
                <w:color w:val="auto"/>
                <w:szCs w:val="24"/>
              </w:rPr>
              <w:t>Date confirmed</w:t>
            </w:r>
          </w:p>
        </w:tc>
        <w:tc>
          <w:tcPr>
            <w:tcW w:w="1984" w:type="dxa"/>
          </w:tcPr>
          <w:p w14:paraId="06D14C01" w14:textId="77777777" w:rsidR="007F37D0" w:rsidRPr="00454BC7" w:rsidRDefault="007F37D0" w:rsidP="00BC2B60">
            <w:pPr>
              <w:pStyle w:val="Tablesubheading"/>
              <w:rPr>
                <w:rFonts w:cs="Arial"/>
                <w:color w:val="auto"/>
                <w:szCs w:val="24"/>
              </w:rPr>
            </w:pPr>
            <w:r w:rsidRPr="00454BC7">
              <w:rPr>
                <w:rFonts w:cs="Arial"/>
                <w:color w:val="auto"/>
                <w:szCs w:val="24"/>
              </w:rPr>
              <w:t>Evidence attached</w:t>
            </w:r>
          </w:p>
        </w:tc>
      </w:tr>
      <w:tr w:rsidR="007F37D0" w:rsidRPr="00454BC7" w14:paraId="702AAC15" w14:textId="77777777" w:rsidTr="00BC2B60">
        <w:trPr>
          <w:trHeight w:val="316"/>
        </w:trPr>
        <w:tc>
          <w:tcPr>
            <w:tcW w:w="3119" w:type="dxa"/>
          </w:tcPr>
          <w:sdt>
            <w:sdtPr>
              <w:rPr>
                <w:rFonts w:eastAsiaTheme="minorEastAsia" w:cs="Arial"/>
                <w:szCs w:val="24"/>
              </w:rPr>
              <w:id w:val="1444077057"/>
              <w:showingPlcHdr/>
            </w:sdtPr>
            <w:sdtEndPr/>
            <w:sdtContent>
              <w:p w14:paraId="6BCBFBC6"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szCs w:val="24"/>
                  </w:rPr>
                </w:pPr>
                <w:r w:rsidRPr="00454BC7">
                  <w:rPr>
                    <w:rFonts w:cs="Arial"/>
                    <w:color w:val="808080" w:themeColor="background1" w:themeShade="80"/>
                    <w:szCs w:val="24"/>
                  </w:rPr>
                  <w:t>Click here to enter text.</w:t>
                </w:r>
              </w:p>
            </w:sdtContent>
          </w:sdt>
        </w:tc>
        <w:tc>
          <w:tcPr>
            <w:tcW w:w="2268" w:type="dxa"/>
          </w:tcPr>
          <w:sdt>
            <w:sdtPr>
              <w:rPr>
                <w:rFonts w:eastAsiaTheme="minorEastAsia" w:cs="Arial"/>
                <w:szCs w:val="24"/>
              </w:rPr>
              <w:id w:val="242588074"/>
              <w:showingPlcHdr/>
            </w:sdtPr>
            <w:sdtEndPr/>
            <w:sdtContent>
              <w:p w14:paraId="0B86C901"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szCs w:val="24"/>
                  </w:rPr>
                </w:pPr>
                <w:r w:rsidRPr="00454BC7">
                  <w:rPr>
                    <w:rFonts w:cs="Arial"/>
                    <w:color w:val="808080" w:themeColor="background1" w:themeShade="80"/>
                    <w:szCs w:val="24"/>
                  </w:rPr>
                  <w:t>Click here to enter text.</w:t>
                </w:r>
              </w:p>
            </w:sdtContent>
          </w:sdt>
        </w:tc>
        <w:tc>
          <w:tcPr>
            <w:tcW w:w="1985" w:type="dxa"/>
          </w:tcPr>
          <w:sdt>
            <w:sdtPr>
              <w:rPr>
                <w:rFonts w:eastAsiaTheme="minorEastAsia" w:cs="Arial"/>
                <w:szCs w:val="24"/>
              </w:rPr>
              <w:id w:val="363820571"/>
              <w:showingPlcHdr/>
            </w:sdtPr>
            <w:sdtEndPr/>
            <w:sdtContent>
              <w:p w14:paraId="4CD9D865"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szCs w:val="24"/>
                  </w:rPr>
                </w:pPr>
                <w:r w:rsidRPr="00454BC7">
                  <w:rPr>
                    <w:rFonts w:cs="Arial"/>
                    <w:color w:val="808080" w:themeColor="background1" w:themeShade="80"/>
                    <w:szCs w:val="24"/>
                  </w:rPr>
                  <w:t>Click here to enter text.</w:t>
                </w:r>
              </w:p>
            </w:sdtContent>
          </w:sdt>
        </w:tc>
        <w:sdt>
          <w:sdtPr>
            <w:rPr>
              <w:rFonts w:eastAsiaTheme="minorEastAsia" w:cs="Arial"/>
              <w:szCs w:val="24"/>
            </w:rPr>
            <w:id w:val="-1043139884"/>
            <w14:checkbox>
              <w14:checked w14:val="0"/>
              <w14:checkedState w14:val="2612" w14:font="MS Gothic"/>
              <w14:uncheckedState w14:val="2610" w14:font="MS Gothic"/>
            </w14:checkbox>
          </w:sdtPr>
          <w:sdtEndPr/>
          <w:sdtContent>
            <w:tc>
              <w:tcPr>
                <w:tcW w:w="1984" w:type="dxa"/>
              </w:tcPr>
              <w:p w14:paraId="5C4F7AE6"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jc w:val="center"/>
                  <w:rPr>
                    <w:rFonts w:eastAsiaTheme="minorHAnsi" w:cs="Arial"/>
                    <w:szCs w:val="24"/>
                  </w:rPr>
                </w:pPr>
                <w:r w:rsidRPr="00454BC7">
                  <w:rPr>
                    <w:rFonts w:ascii="Segoe UI Symbol" w:eastAsia="MS Gothic" w:hAnsi="Segoe UI Symbol" w:cs="Segoe UI Symbol"/>
                    <w:szCs w:val="24"/>
                  </w:rPr>
                  <w:t>☐</w:t>
                </w:r>
              </w:p>
            </w:tc>
          </w:sdtContent>
        </w:sdt>
      </w:tr>
      <w:tr w:rsidR="007F37D0" w:rsidRPr="00454BC7" w14:paraId="0D685711" w14:textId="77777777" w:rsidTr="00BC2B60">
        <w:trPr>
          <w:trHeight w:val="316"/>
        </w:trPr>
        <w:sdt>
          <w:sdtPr>
            <w:rPr>
              <w:rFonts w:eastAsiaTheme="minorEastAsia" w:cs="Arial"/>
              <w:szCs w:val="24"/>
            </w:rPr>
            <w:id w:val="-570656939"/>
            <w:showingPlcHdr/>
          </w:sdtPr>
          <w:sdtEndPr/>
          <w:sdtContent>
            <w:tc>
              <w:tcPr>
                <w:tcW w:w="3119" w:type="dxa"/>
              </w:tcPr>
              <w:p w14:paraId="30189C5D"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454BC7">
                  <w:rPr>
                    <w:rFonts w:cs="Arial"/>
                    <w:color w:val="808080"/>
                    <w:szCs w:val="24"/>
                  </w:rPr>
                  <w:t>Click here to enter text.</w:t>
                </w:r>
              </w:p>
            </w:tc>
          </w:sdtContent>
        </w:sdt>
        <w:sdt>
          <w:sdtPr>
            <w:rPr>
              <w:rFonts w:eastAsiaTheme="minorEastAsia" w:cs="Arial"/>
              <w:szCs w:val="24"/>
            </w:rPr>
            <w:id w:val="-21863910"/>
            <w:showingPlcHdr/>
          </w:sdtPr>
          <w:sdtEndPr/>
          <w:sdtContent>
            <w:tc>
              <w:tcPr>
                <w:tcW w:w="2268" w:type="dxa"/>
              </w:tcPr>
              <w:p w14:paraId="3B3363A4"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454BC7">
                  <w:rPr>
                    <w:rFonts w:cs="Arial"/>
                    <w:color w:val="808080"/>
                    <w:szCs w:val="24"/>
                  </w:rPr>
                  <w:t>Click here to enter text.</w:t>
                </w:r>
              </w:p>
            </w:tc>
          </w:sdtContent>
        </w:sdt>
        <w:sdt>
          <w:sdtPr>
            <w:rPr>
              <w:rFonts w:eastAsiaTheme="minorEastAsia" w:cs="Arial"/>
              <w:szCs w:val="24"/>
            </w:rPr>
            <w:id w:val="-1386473797"/>
            <w:showingPlcHdr/>
          </w:sdtPr>
          <w:sdtEndPr/>
          <w:sdtContent>
            <w:tc>
              <w:tcPr>
                <w:tcW w:w="1985" w:type="dxa"/>
              </w:tcPr>
              <w:p w14:paraId="3D826BD6"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454BC7">
                  <w:rPr>
                    <w:rFonts w:cs="Arial"/>
                    <w:color w:val="808080"/>
                    <w:szCs w:val="24"/>
                  </w:rPr>
                  <w:t>Click here to enter text.</w:t>
                </w:r>
              </w:p>
            </w:tc>
          </w:sdtContent>
        </w:sdt>
        <w:sdt>
          <w:sdtPr>
            <w:rPr>
              <w:rFonts w:cs="Arial"/>
              <w:szCs w:val="24"/>
            </w:rPr>
            <w:id w:val="-1466120955"/>
            <w14:checkbox>
              <w14:checked w14:val="0"/>
              <w14:checkedState w14:val="2612" w14:font="MS Gothic"/>
              <w14:uncheckedState w14:val="2610" w14:font="MS Gothic"/>
            </w14:checkbox>
          </w:sdtPr>
          <w:sdtEndPr/>
          <w:sdtContent>
            <w:tc>
              <w:tcPr>
                <w:tcW w:w="1984" w:type="dxa"/>
              </w:tcPr>
              <w:p w14:paraId="4F6FC1BD"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jc w:val="center"/>
                  <w:rPr>
                    <w:rFonts w:eastAsiaTheme="minorHAnsi" w:cs="Arial"/>
                    <w:szCs w:val="24"/>
                  </w:rPr>
                </w:pPr>
                <w:r w:rsidRPr="00454BC7">
                  <w:rPr>
                    <w:rFonts w:ascii="Segoe UI Symbol" w:hAnsi="Segoe UI Symbol" w:cs="Segoe UI Symbol"/>
                    <w:szCs w:val="24"/>
                  </w:rPr>
                  <w:t>☐</w:t>
                </w:r>
              </w:p>
            </w:tc>
          </w:sdtContent>
        </w:sdt>
      </w:tr>
      <w:tr w:rsidR="007F37D0" w:rsidRPr="00454BC7" w14:paraId="5EBC2280" w14:textId="77777777" w:rsidTr="00BC2B60">
        <w:trPr>
          <w:trHeight w:val="316"/>
        </w:trPr>
        <w:sdt>
          <w:sdtPr>
            <w:rPr>
              <w:rFonts w:eastAsiaTheme="minorEastAsia" w:cs="Arial"/>
              <w:szCs w:val="24"/>
            </w:rPr>
            <w:id w:val="26226619"/>
            <w:showingPlcHdr/>
          </w:sdtPr>
          <w:sdtEndPr/>
          <w:sdtContent>
            <w:tc>
              <w:tcPr>
                <w:tcW w:w="3119" w:type="dxa"/>
              </w:tcPr>
              <w:p w14:paraId="76E0CDC3"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454BC7">
                  <w:rPr>
                    <w:rFonts w:cs="Arial"/>
                    <w:color w:val="808080"/>
                    <w:szCs w:val="24"/>
                  </w:rPr>
                  <w:t>Click here to enter text.</w:t>
                </w:r>
              </w:p>
            </w:tc>
          </w:sdtContent>
        </w:sdt>
        <w:sdt>
          <w:sdtPr>
            <w:rPr>
              <w:rFonts w:eastAsiaTheme="minorEastAsia" w:cs="Arial"/>
              <w:szCs w:val="24"/>
            </w:rPr>
            <w:id w:val="-145738723"/>
            <w:showingPlcHdr/>
          </w:sdtPr>
          <w:sdtEndPr/>
          <w:sdtContent>
            <w:tc>
              <w:tcPr>
                <w:tcW w:w="2268" w:type="dxa"/>
              </w:tcPr>
              <w:p w14:paraId="2942A096"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454BC7">
                  <w:rPr>
                    <w:rFonts w:cs="Arial"/>
                    <w:color w:val="808080"/>
                    <w:szCs w:val="24"/>
                  </w:rPr>
                  <w:t>Click here to enter text.</w:t>
                </w:r>
              </w:p>
            </w:tc>
          </w:sdtContent>
        </w:sdt>
        <w:sdt>
          <w:sdtPr>
            <w:rPr>
              <w:rFonts w:eastAsiaTheme="minorEastAsia" w:cs="Arial"/>
              <w:szCs w:val="24"/>
            </w:rPr>
            <w:id w:val="-1486391111"/>
            <w:showingPlcHdr/>
          </w:sdtPr>
          <w:sdtEndPr/>
          <w:sdtContent>
            <w:tc>
              <w:tcPr>
                <w:tcW w:w="1985" w:type="dxa"/>
              </w:tcPr>
              <w:p w14:paraId="7C175FF3"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454BC7">
                  <w:rPr>
                    <w:rFonts w:cs="Arial"/>
                    <w:color w:val="808080"/>
                    <w:szCs w:val="24"/>
                  </w:rPr>
                  <w:t>Click here to enter text.</w:t>
                </w:r>
              </w:p>
            </w:tc>
          </w:sdtContent>
        </w:sdt>
        <w:sdt>
          <w:sdtPr>
            <w:rPr>
              <w:rFonts w:cs="Arial"/>
              <w:szCs w:val="24"/>
            </w:rPr>
            <w:id w:val="-1634554750"/>
            <w14:checkbox>
              <w14:checked w14:val="0"/>
              <w14:checkedState w14:val="2612" w14:font="MS Gothic"/>
              <w14:uncheckedState w14:val="2610" w14:font="MS Gothic"/>
            </w14:checkbox>
          </w:sdtPr>
          <w:sdtEndPr/>
          <w:sdtContent>
            <w:tc>
              <w:tcPr>
                <w:tcW w:w="1984" w:type="dxa"/>
              </w:tcPr>
              <w:p w14:paraId="27C8D5BB"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jc w:val="center"/>
                  <w:rPr>
                    <w:rFonts w:cs="Arial"/>
                    <w:szCs w:val="24"/>
                  </w:rPr>
                </w:pPr>
                <w:r w:rsidRPr="00454BC7">
                  <w:rPr>
                    <w:rFonts w:ascii="Segoe UI Symbol" w:hAnsi="Segoe UI Symbol" w:cs="Segoe UI Symbol"/>
                    <w:szCs w:val="24"/>
                  </w:rPr>
                  <w:t>☐</w:t>
                </w:r>
              </w:p>
            </w:tc>
          </w:sdtContent>
        </w:sdt>
      </w:tr>
      <w:tr w:rsidR="007F37D0" w:rsidRPr="00454BC7" w14:paraId="39389DA0" w14:textId="77777777" w:rsidTr="00BC2B60">
        <w:trPr>
          <w:trHeight w:val="316"/>
        </w:trPr>
        <w:tc>
          <w:tcPr>
            <w:tcW w:w="3119" w:type="dxa"/>
          </w:tcPr>
          <w:p w14:paraId="728471D9"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454BC7">
              <w:rPr>
                <w:rFonts w:eastAsiaTheme="minorHAnsi" w:cs="Arial"/>
                <w:szCs w:val="24"/>
              </w:rPr>
              <w:t>Total match funding</w:t>
            </w:r>
          </w:p>
        </w:tc>
        <w:tc>
          <w:tcPr>
            <w:tcW w:w="6237" w:type="dxa"/>
            <w:gridSpan w:val="3"/>
          </w:tcPr>
          <w:sdt>
            <w:sdtPr>
              <w:rPr>
                <w:rFonts w:eastAsiaTheme="minorEastAsia" w:cs="Arial"/>
                <w:szCs w:val="24"/>
              </w:rPr>
              <w:id w:val="1726245764"/>
              <w:showingPlcHdr/>
            </w:sdtPr>
            <w:sdtEndPr/>
            <w:sdtContent>
              <w:p w14:paraId="5E107A81"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jc w:val="both"/>
                  <w:rPr>
                    <w:rFonts w:eastAsiaTheme="minorEastAsia" w:cs="Arial"/>
                    <w:szCs w:val="24"/>
                  </w:rPr>
                </w:pPr>
                <w:r w:rsidRPr="00454BC7">
                  <w:rPr>
                    <w:rFonts w:cs="Arial"/>
                    <w:color w:val="808080" w:themeColor="background1" w:themeShade="80"/>
                    <w:szCs w:val="24"/>
                  </w:rPr>
                  <w:t>Click here to enter text.</w:t>
                </w:r>
              </w:p>
            </w:sdtContent>
          </w:sdt>
        </w:tc>
      </w:tr>
      <w:tr w:rsidR="007F37D0" w:rsidRPr="00454BC7" w14:paraId="62428A15" w14:textId="77777777" w:rsidTr="00BC2B60">
        <w:trPr>
          <w:trHeight w:val="316"/>
        </w:trPr>
        <w:tc>
          <w:tcPr>
            <w:tcW w:w="9356" w:type="dxa"/>
            <w:gridSpan w:val="4"/>
          </w:tcPr>
          <w:p w14:paraId="4C03D924" w14:textId="77777777" w:rsidR="007F37D0" w:rsidRPr="00454BC7" w:rsidRDefault="007F37D0" w:rsidP="00BC2B60">
            <w:pPr>
              <w:rPr>
                <w:rFonts w:cs="Arial"/>
                <w:szCs w:val="24"/>
              </w:rPr>
            </w:pPr>
            <w:r w:rsidRPr="00454BC7">
              <w:rPr>
                <w:rFonts w:cs="Arial"/>
                <w:szCs w:val="24"/>
              </w:rPr>
              <w:t xml:space="preserve">Please list sources, amounts, date confirmed for each line of match funding. </w:t>
            </w:r>
          </w:p>
          <w:sdt>
            <w:sdtPr>
              <w:rPr>
                <w:rFonts w:eastAsiaTheme="minorEastAsia" w:cs="Arial"/>
                <w:szCs w:val="24"/>
              </w:rPr>
              <w:id w:val="1278058360"/>
              <w:showingPlcHdr/>
            </w:sdtPr>
            <w:sdtEndPr/>
            <w:sdtContent>
              <w:p w14:paraId="4AAE27FF"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454BC7">
                  <w:rPr>
                    <w:rFonts w:cs="Arial"/>
                    <w:color w:val="808080"/>
                    <w:szCs w:val="24"/>
                  </w:rPr>
                  <w:t>Click here to enter text.</w:t>
                </w:r>
              </w:p>
            </w:sdtContent>
          </w:sdt>
          <w:p w14:paraId="16414D63"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ind w:right="26"/>
              <w:rPr>
                <w:rFonts w:cs="Arial"/>
                <w:szCs w:val="24"/>
              </w:rPr>
            </w:pPr>
            <w:r w:rsidRPr="00454BC7">
              <w:rPr>
                <w:rFonts w:cs="Arial"/>
                <w:szCs w:val="24"/>
              </w:rPr>
              <w:t xml:space="preserve"> </w:t>
            </w:r>
          </w:p>
        </w:tc>
      </w:tr>
    </w:tbl>
    <w:p w14:paraId="67430B3D" w14:textId="77777777" w:rsidR="00847833" w:rsidRPr="00454BC7" w:rsidRDefault="00847833" w:rsidP="007F37D0">
      <w:pPr>
        <w:tabs>
          <w:tab w:val="clear" w:pos="720"/>
          <w:tab w:val="clear" w:pos="1440"/>
          <w:tab w:val="clear" w:pos="2160"/>
          <w:tab w:val="clear" w:pos="2880"/>
          <w:tab w:val="clear" w:pos="4680"/>
          <w:tab w:val="clear" w:pos="5400"/>
          <w:tab w:val="clear" w:pos="9000"/>
        </w:tabs>
        <w:rPr>
          <w:rFonts w:eastAsiaTheme="minorHAnsi" w:cs="Arial"/>
          <w:b/>
          <w:color w:val="009A44"/>
          <w:szCs w:val="24"/>
        </w:rPr>
      </w:pPr>
      <w:bookmarkStart w:id="86" w:name="_Toc515524195"/>
      <w:bookmarkStart w:id="87" w:name="_Toc395791809"/>
      <w:bookmarkStart w:id="88" w:name="_Toc395791917"/>
      <w:bookmarkStart w:id="89" w:name="_Toc395791954"/>
      <w:bookmarkStart w:id="90" w:name="_Toc395791971"/>
      <w:bookmarkStart w:id="91" w:name="_Toc395792321"/>
      <w:bookmarkStart w:id="92" w:name="_Toc395792347"/>
      <w:bookmarkStart w:id="93" w:name="_Toc395815756"/>
      <w:bookmarkStart w:id="94" w:name="_Toc395815786"/>
      <w:bookmarkStart w:id="95" w:name="_Toc396923608"/>
      <w:bookmarkStart w:id="96" w:name="_Toc397092757"/>
      <w:bookmarkStart w:id="97" w:name="_Toc397092796"/>
      <w:bookmarkStart w:id="98" w:name="_Toc397524193"/>
      <w:bookmarkStart w:id="99" w:name="_Toc398295291"/>
      <w:bookmarkStart w:id="100" w:name="_Toc430962617"/>
      <w:bookmarkStart w:id="101" w:name="_Toc431193147"/>
      <w:bookmarkEnd w:id="76"/>
      <w:bookmarkEnd w:id="77"/>
      <w:bookmarkEnd w:id="83"/>
    </w:p>
    <w:tbl>
      <w:tblPr>
        <w:tblpPr w:leftFromText="180" w:rightFromText="180" w:vertAnchor="text" w:horzAnchor="margin" w:tblpY="-65"/>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694"/>
        <w:gridCol w:w="6660"/>
      </w:tblGrid>
      <w:tr w:rsidR="00C44A86" w:rsidRPr="00454BC7" w14:paraId="2141FE66" w14:textId="77777777" w:rsidTr="1D49E4BE">
        <w:trPr>
          <w:trHeight w:val="390"/>
        </w:trPr>
        <w:tc>
          <w:tcPr>
            <w:tcW w:w="9354" w:type="dxa"/>
            <w:gridSpan w:val="2"/>
            <w:tcBorders>
              <w:top w:val="single" w:sz="4" w:space="0" w:color="auto"/>
              <w:left w:val="single" w:sz="4" w:space="0" w:color="auto"/>
              <w:bottom w:val="single" w:sz="4" w:space="0" w:color="auto"/>
              <w:right w:val="single" w:sz="4" w:space="0" w:color="auto"/>
            </w:tcBorders>
            <w:shd w:val="clear" w:color="auto" w:fill="009A44"/>
          </w:tcPr>
          <w:p w14:paraId="2BF2EB84" w14:textId="6FF01B07" w:rsidR="00C44A86" w:rsidRPr="00454BC7" w:rsidRDefault="46006E8F">
            <w:pPr>
              <w:pStyle w:val="Caption"/>
              <w:outlineLvl w:val="1"/>
              <w:rPr>
                <w:rFonts w:cs="Arial"/>
                <w:color w:val="FFFFFF" w:themeColor="background1"/>
                <w:szCs w:val="24"/>
              </w:rPr>
            </w:pPr>
            <w:bookmarkStart w:id="102" w:name="_Toc235020500"/>
            <w:r w:rsidRPr="00454BC7">
              <w:rPr>
                <w:rFonts w:cs="Arial"/>
                <w:color w:val="FFFFFF" w:themeColor="background1"/>
                <w:szCs w:val="24"/>
              </w:rPr>
              <w:lastRenderedPageBreak/>
              <w:t>7</w:t>
            </w:r>
            <w:r w:rsidR="00C44A86" w:rsidRPr="00454BC7">
              <w:rPr>
                <w:rFonts w:cs="Arial"/>
                <w:color w:val="FFFFFF" w:themeColor="background1"/>
                <w:szCs w:val="24"/>
              </w:rPr>
              <w:t>.3 Budget Justification</w:t>
            </w:r>
            <w:bookmarkEnd w:id="102"/>
          </w:p>
        </w:tc>
      </w:tr>
      <w:tr w:rsidR="00C44A86" w:rsidRPr="00454BC7" w14:paraId="03106D18" w14:textId="77777777" w:rsidTr="1D49E4BE">
        <w:trPr>
          <w:trHeight w:val="1402"/>
        </w:trPr>
        <w:tc>
          <w:tcPr>
            <w:tcW w:w="2694" w:type="dxa"/>
          </w:tcPr>
          <w:p w14:paraId="7BC9418E" w14:textId="302B5CEE" w:rsidR="00C44A86" w:rsidRPr="00454BC7" w:rsidRDefault="00C44A86">
            <w:pPr>
              <w:rPr>
                <w:rFonts w:cs="Arial"/>
                <w:szCs w:val="24"/>
              </w:rPr>
            </w:pPr>
            <w:r w:rsidRPr="00454BC7">
              <w:rPr>
                <w:rFonts w:cs="Arial"/>
                <w:szCs w:val="24"/>
              </w:rPr>
              <w:t>Please provide a summary of how the funding requested will be used to deliver the project and explain the key assumptions underpinning the project budget.</w:t>
            </w:r>
          </w:p>
          <w:p w14:paraId="72E4CEC2" w14:textId="77777777" w:rsidR="00C44A86" w:rsidRPr="00454BC7" w:rsidRDefault="00C44A86">
            <w:pPr>
              <w:rPr>
                <w:rFonts w:cs="Arial"/>
                <w:szCs w:val="24"/>
              </w:rPr>
            </w:pPr>
          </w:p>
          <w:p w14:paraId="7F1BD94D" w14:textId="5C4AD815" w:rsidR="00C44A86" w:rsidRPr="00454BC7" w:rsidRDefault="00C44A86" w:rsidP="00C44A86">
            <w:pPr>
              <w:rPr>
                <w:rFonts w:cs="Arial"/>
                <w:szCs w:val="24"/>
              </w:rPr>
            </w:pPr>
            <w:r w:rsidRPr="00454BC7">
              <w:rPr>
                <w:rFonts w:cs="Arial"/>
                <w:szCs w:val="24"/>
              </w:rPr>
              <w:t>Applicants should explain how the requested funding will be allocated across project activities and demonstrate how expenditure supports delivery of the proposed outputs and outcomes. Applications should highlight any significant cost items and explain the basis on which costs have been estimated. The information provided should give confidence that the proposed budget is realistic, proportionate and sufficient to deliver the project as proposed.</w:t>
            </w:r>
          </w:p>
          <w:p w14:paraId="08509592" w14:textId="77777777" w:rsidR="00C44A86" w:rsidRPr="00454BC7" w:rsidRDefault="00C44A86">
            <w:pPr>
              <w:rPr>
                <w:rFonts w:cs="Arial"/>
                <w:szCs w:val="24"/>
              </w:rPr>
            </w:pPr>
          </w:p>
          <w:p w14:paraId="1686B1B2" w14:textId="77777777" w:rsidR="00C44A86" w:rsidRPr="00454BC7" w:rsidRDefault="00C44A86">
            <w:pPr>
              <w:rPr>
                <w:rFonts w:cs="Arial"/>
                <w:szCs w:val="24"/>
              </w:rPr>
            </w:pPr>
            <w:r w:rsidRPr="00454BC7">
              <w:rPr>
                <w:rFonts w:cs="Arial"/>
                <w:szCs w:val="24"/>
              </w:rPr>
              <w:t>(Max 400 words)</w:t>
            </w:r>
          </w:p>
        </w:tc>
        <w:tc>
          <w:tcPr>
            <w:tcW w:w="6660" w:type="dxa"/>
          </w:tcPr>
          <w:sdt>
            <w:sdtPr>
              <w:rPr>
                <w:rFonts w:eastAsiaTheme="minorEastAsia" w:cs="Arial"/>
                <w:szCs w:val="24"/>
              </w:rPr>
              <w:id w:val="-764144890"/>
            </w:sdtPr>
            <w:sdtEndPr/>
            <w:sdtContent>
              <w:sdt>
                <w:sdtPr>
                  <w:rPr>
                    <w:rFonts w:cs="Arial"/>
                    <w:szCs w:val="24"/>
                  </w:rPr>
                  <w:id w:val="137230902"/>
                  <w:showingPlcHdr/>
                </w:sdtPr>
                <w:sdtEndPr/>
                <w:sdtContent>
                  <w:p w14:paraId="485BC138" w14:textId="77777777" w:rsidR="00C44A86" w:rsidRPr="00454BC7" w:rsidRDefault="00C44A86">
                    <w:pPr>
                      <w:tabs>
                        <w:tab w:val="clear" w:pos="2880"/>
                        <w:tab w:val="clear" w:pos="4680"/>
                        <w:tab w:val="clear" w:pos="5400"/>
                        <w:tab w:val="clear" w:pos="9000"/>
                        <w:tab w:val="center" w:pos="3223"/>
                      </w:tabs>
                      <w:spacing w:line="276" w:lineRule="auto"/>
                      <w:rPr>
                        <w:rFonts w:cs="Arial"/>
                        <w:szCs w:val="24"/>
                      </w:rPr>
                    </w:pPr>
                    <w:r w:rsidRPr="00454BC7">
                      <w:rPr>
                        <w:rStyle w:val="PlaceholderText"/>
                        <w:rFonts w:cs="Arial"/>
                        <w:szCs w:val="24"/>
                      </w:rPr>
                      <w:t>Click here to enter text.</w:t>
                    </w:r>
                  </w:p>
                </w:sdtContent>
              </w:sdt>
            </w:sdtContent>
          </w:sdt>
        </w:tc>
      </w:tr>
    </w:tbl>
    <w:p w14:paraId="35B0EB45" w14:textId="77777777" w:rsidR="00C44A86" w:rsidRPr="00454BC7" w:rsidRDefault="00C44A86" w:rsidP="007F37D0">
      <w:pPr>
        <w:tabs>
          <w:tab w:val="clear" w:pos="720"/>
          <w:tab w:val="clear" w:pos="1440"/>
          <w:tab w:val="clear" w:pos="2160"/>
          <w:tab w:val="clear" w:pos="2880"/>
          <w:tab w:val="clear" w:pos="4680"/>
          <w:tab w:val="clear" w:pos="5400"/>
          <w:tab w:val="clear" w:pos="9000"/>
        </w:tabs>
        <w:rPr>
          <w:rFonts w:eastAsiaTheme="minorHAnsi" w:cs="Arial"/>
          <w:b/>
          <w:color w:val="009A44"/>
          <w:szCs w:val="24"/>
        </w:rPr>
      </w:pPr>
    </w:p>
    <w:p w14:paraId="009A6BA6" w14:textId="5CE95F50" w:rsidR="006573B4" w:rsidRPr="00454BC7" w:rsidRDefault="002B3B26" w:rsidP="006573B4">
      <w:pPr>
        <w:rPr>
          <w:rFonts w:cs="Arial"/>
          <w:szCs w:val="24"/>
        </w:rPr>
      </w:pPr>
      <w:r>
        <w:rPr>
          <w:rFonts w:cs="Arial"/>
          <w:szCs w:val="24"/>
        </w:rPr>
        <w:t xml:space="preserve">If applicable </w:t>
      </w:r>
      <w:r w:rsidR="006573B4" w:rsidRPr="00454BC7">
        <w:rPr>
          <w:rFonts w:cs="Arial"/>
          <w:szCs w:val="24"/>
        </w:rPr>
        <w:t xml:space="preserve">Transport Scotland may award funding under this </w:t>
      </w:r>
      <w:r w:rsidR="00AB6067" w:rsidRPr="00454BC7">
        <w:rPr>
          <w:rFonts w:cs="Arial"/>
          <w:szCs w:val="24"/>
        </w:rPr>
        <w:t>grant</w:t>
      </w:r>
      <w:r w:rsidR="006573B4" w:rsidRPr="00454BC7">
        <w:rPr>
          <w:rFonts w:cs="Arial"/>
          <w:szCs w:val="24"/>
        </w:rPr>
        <w:t xml:space="preserve"> as Minimal Financial Assistance (MFA) under the Subsidy Control Act </w:t>
      </w:r>
      <w:r w:rsidR="004809DA" w:rsidRPr="00454BC7">
        <w:rPr>
          <w:rFonts w:cs="Arial"/>
          <w:szCs w:val="24"/>
        </w:rPr>
        <w:t>(</w:t>
      </w:r>
      <w:r w:rsidR="006573B4" w:rsidRPr="00454BC7">
        <w:rPr>
          <w:rFonts w:cs="Arial"/>
          <w:szCs w:val="24"/>
        </w:rPr>
        <w:t>2022</w:t>
      </w:r>
      <w:r w:rsidR="004809DA" w:rsidRPr="00454BC7">
        <w:rPr>
          <w:rFonts w:cs="Arial"/>
          <w:szCs w:val="24"/>
        </w:rPr>
        <w:t>)</w:t>
      </w:r>
      <w:r w:rsidR="006573B4" w:rsidRPr="00454BC7">
        <w:rPr>
          <w:rFonts w:cs="Arial"/>
          <w:szCs w:val="24"/>
        </w:rPr>
        <w:t>. Applicant must provide the information below to allow Transport Scotland to assess subsidy control compliance.</w:t>
      </w:r>
    </w:p>
    <w:p w14:paraId="6FBBC6CF" w14:textId="77777777" w:rsidR="00092400" w:rsidRPr="00454BC7" w:rsidRDefault="00092400" w:rsidP="007F37D0">
      <w:pPr>
        <w:tabs>
          <w:tab w:val="clear" w:pos="720"/>
          <w:tab w:val="clear" w:pos="1440"/>
          <w:tab w:val="clear" w:pos="2160"/>
          <w:tab w:val="clear" w:pos="2880"/>
          <w:tab w:val="clear" w:pos="4680"/>
          <w:tab w:val="clear" w:pos="5400"/>
          <w:tab w:val="clear" w:pos="9000"/>
        </w:tabs>
        <w:rPr>
          <w:rFonts w:eastAsiaTheme="minorHAnsi" w:cs="Arial"/>
          <w:b/>
          <w:color w:val="009A4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19"/>
        <w:gridCol w:w="6237"/>
      </w:tblGrid>
      <w:tr w:rsidR="00DB3DDF" w:rsidRPr="00454BC7" w14:paraId="2A08A072" w14:textId="77777777" w:rsidTr="10425D05">
        <w:tc>
          <w:tcPr>
            <w:tcW w:w="9356" w:type="dxa"/>
            <w:gridSpan w:val="2"/>
            <w:shd w:val="clear" w:color="auto" w:fill="009A44"/>
          </w:tcPr>
          <w:p w14:paraId="602FEF9F" w14:textId="771E726C" w:rsidR="00DB3DDF" w:rsidRPr="00454BC7" w:rsidRDefault="00FE3768" w:rsidP="00AF51BA">
            <w:pPr>
              <w:pStyle w:val="Caption"/>
              <w:outlineLvl w:val="1"/>
              <w:rPr>
                <w:rFonts w:eastAsiaTheme="minorHAnsi" w:cs="Arial"/>
                <w:color w:val="FFFFFF" w:themeColor="background1"/>
                <w:szCs w:val="24"/>
              </w:rPr>
            </w:pPr>
            <w:bookmarkStart w:id="103" w:name="_Toc235020501"/>
            <w:r w:rsidRPr="00454BC7">
              <w:rPr>
                <w:rFonts w:cs="Arial"/>
                <w:color w:val="FFFFFF" w:themeColor="background1"/>
                <w:szCs w:val="24"/>
              </w:rPr>
              <w:t>7</w:t>
            </w:r>
            <w:r w:rsidR="00AF51BA" w:rsidRPr="00454BC7">
              <w:rPr>
                <w:rFonts w:cs="Arial"/>
                <w:color w:val="FFFFFF" w:themeColor="background1"/>
                <w:szCs w:val="24"/>
              </w:rPr>
              <w:t>.</w:t>
            </w:r>
            <w:r w:rsidRPr="00454BC7">
              <w:rPr>
                <w:rFonts w:cs="Arial"/>
                <w:color w:val="FFFFFF" w:themeColor="background1"/>
                <w:szCs w:val="24"/>
              </w:rPr>
              <w:t>4</w:t>
            </w:r>
            <w:r w:rsidR="00AF51BA" w:rsidRPr="00454BC7">
              <w:rPr>
                <w:rFonts w:cs="Arial"/>
                <w:color w:val="FFFFFF" w:themeColor="background1"/>
                <w:szCs w:val="24"/>
              </w:rPr>
              <w:t xml:space="preserve"> Subsidy Control and Minimal Financial Assistance</w:t>
            </w:r>
            <w:r w:rsidR="00675EFC" w:rsidRPr="00454BC7">
              <w:rPr>
                <w:rFonts w:cs="Arial"/>
                <w:color w:val="FFFFFF" w:themeColor="background1"/>
                <w:szCs w:val="24"/>
              </w:rPr>
              <w:t xml:space="preserve"> (MFA)</w:t>
            </w:r>
            <w:bookmarkEnd w:id="103"/>
          </w:p>
        </w:tc>
      </w:tr>
      <w:tr w:rsidR="006A672E" w:rsidRPr="00454BC7" w14:paraId="2DA6284B" w14:textId="77777777" w:rsidTr="10425D05">
        <w:trPr>
          <w:trHeight w:val="552"/>
        </w:trPr>
        <w:tc>
          <w:tcPr>
            <w:tcW w:w="3119" w:type="dxa"/>
          </w:tcPr>
          <w:p w14:paraId="01387DE2" w14:textId="77777777" w:rsidR="00E15483" w:rsidRPr="00E15483" w:rsidRDefault="006A672E" w:rsidP="10425D05">
            <w:pPr>
              <w:rPr>
                <w:rFonts w:cs="Arial"/>
              </w:rPr>
            </w:pPr>
            <w:r w:rsidRPr="10425D05">
              <w:rPr>
                <w:rFonts w:cs="Arial"/>
              </w:rPr>
              <w:t xml:space="preserve">Please confirm that receiving the Transport Scotland grant requested in this application would </w:t>
            </w:r>
            <w:r w:rsidRPr="10425D05">
              <w:rPr>
                <w:rFonts w:cs="Arial"/>
              </w:rPr>
              <w:lastRenderedPageBreak/>
              <w:t>not cause your organisation to exceed the MFA threshold of £315,000 over the current financial year and the previous two financial years</w:t>
            </w:r>
            <w:r w:rsidR="00E15483" w:rsidRPr="10425D05">
              <w:rPr>
                <w:rFonts w:cs="Arial"/>
              </w:rPr>
              <w:t xml:space="preserve"> (01 April 2024 to date)</w:t>
            </w:r>
          </w:p>
          <w:p w14:paraId="71462916" w14:textId="6F41F10F" w:rsidR="006A672E" w:rsidRPr="00454BC7" w:rsidRDefault="006A672E" w:rsidP="006A672E">
            <w:pPr>
              <w:rPr>
                <w:rFonts w:cs="Arial"/>
                <w:szCs w:val="24"/>
              </w:rPr>
            </w:pPr>
          </w:p>
        </w:tc>
        <w:tc>
          <w:tcPr>
            <w:tcW w:w="6237" w:type="dxa"/>
          </w:tcPr>
          <w:sdt>
            <w:sdtPr>
              <w:rPr>
                <w:rFonts w:eastAsiaTheme="minorEastAsia" w:cs="Arial"/>
              </w:rPr>
              <w:id w:val="1790087143"/>
              <w:showingPlcHdr/>
            </w:sdtPr>
            <w:sdtEndPr/>
            <w:sdtContent>
              <w:p w14:paraId="2BA32A9A" w14:textId="77777777" w:rsidR="006A672E" w:rsidRPr="00454BC7" w:rsidRDefault="006A672E" w:rsidP="006A672E">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szCs w:val="24"/>
                  </w:rPr>
                </w:pPr>
                <w:r w:rsidRPr="00454BC7">
                  <w:rPr>
                    <w:rFonts w:cs="Arial"/>
                    <w:color w:val="808080" w:themeColor="background1" w:themeShade="80"/>
                    <w:szCs w:val="24"/>
                  </w:rPr>
                  <w:t>Click here to enter text.</w:t>
                </w:r>
              </w:p>
            </w:sdtContent>
          </w:sdt>
        </w:tc>
      </w:tr>
    </w:tbl>
    <w:p w14:paraId="184DDB69" w14:textId="77777777" w:rsidR="00BF488C" w:rsidRPr="00454BC7" w:rsidRDefault="00BF488C" w:rsidP="007F37D0">
      <w:pPr>
        <w:tabs>
          <w:tab w:val="clear" w:pos="720"/>
          <w:tab w:val="clear" w:pos="1440"/>
          <w:tab w:val="clear" w:pos="2160"/>
          <w:tab w:val="clear" w:pos="2880"/>
          <w:tab w:val="clear" w:pos="4680"/>
          <w:tab w:val="clear" w:pos="5400"/>
          <w:tab w:val="clear" w:pos="9000"/>
        </w:tabs>
        <w:rPr>
          <w:rFonts w:eastAsiaTheme="minorHAnsi" w:cs="Arial"/>
          <w:b/>
          <w:color w:val="009A44"/>
          <w:szCs w:val="24"/>
        </w:rPr>
      </w:pPr>
    </w:p>
    <w:p w14:paraId="7DE6F83F" w14:textId="12B9D810" w:rsidR="00BF488C" w:rsidRPr="00454BC7" w:rsidRDefault="00BF488C" w:rsidP="00BF488C">
      <w:pPr>
        <w:rPr>
          <w:rFonts w:cs="Arial"/>
          <w:szCs w:val="24"/>
        </w:rPr>
      </w:pPr>
      <w:r w:rsidRPr="00454BC7">
        <w:rPr>
          <w:rFonts w:cs="Arial"/>
          <w:szCs w:val="24"/>
        </w:rPr>
        <w:t xml:space="preserve">Please </w:t>
      </w:r>
      <w:r w:rsidR="00907BDD" w:rsidRPr="00454BC7">
        <w:rPr>
          <w:rFonts w:cs="Arial"/>
          <w:szCs w:val="24"/>
        </w:rPr>
        <w:t>note</w:t>
      </w:r>
      <w:r w:rsidRPr="00454BC7">
        <w:rPr>
          <w:rFonts w:cs="Arial"/>
          <w:szCs w:val="24"/>
        </w:rPr>
        <w:t xml:space="preserve"> where Transport Scotland proposes to award funding as MFA, successful applicants will be required to provide</w:t>
      </w:r>
      <w:r w:rsidR="000C0EA3" w:rsidRPr="00454BC7">
        <w:rPr>
          <w:rFonts w:cs="Arial"/>
          <w:szCs w:val="24"/>
        </w:rPr>
        <w:t xml:space="preserve"> a</w:t>
      </w:r>
      <w:r w:rsidRPr="00454BC7">
        <w:rPr>
          <w:rFonts w:cs="Arial"/>
          <w:szCs w:val="24"/>
        </w:rPr>
        <w:t xml:space="preserve"> </w:t>
      </w:r>
      <w:r w:rsidR="009F775E" w:rsidRPr="00454BC7">
        <w:rPr>
          <w:rFonts w:cs="Arial"/>
          <w:szCs w:val="24"/>
        </w:rPr>
        <w:t xml:space="preserve">further </w:t>
      </w:r>
      <w:r w:rsidRPr="00454BC7">
        <w:rPr>
          <w:rFonts w:cs="Arial"/>
          <w:szCs w:val="24"/>
        </w:rPr>
        <w:t>written confirmation that the MFA threshold will not be exceeded</w:t>
      </w:r>
      <w:r w:rsidR="00BD1EC6" w:rsidRPr="00454BC7">
        <w:rPr>
          <w:rFonts w:cs="Arial"/>
          <w:szCs w:val="24"/>
        </w:rPr>
        <w:t xml:space="preserve"> as </w:t>
      </w:r>
      <w:r w:rsidRPr="00454BC7">
        <w:rPr>
          <w:rFonts w:cs="Arial"/>
          <w:szCs w:val="24"/>
        </w:rPr>
        <w:t>part of the grant offer process.</w:t>
      </w:r>
    </w:p>
    <w:p w14:paraId="2DB82D88" w14:textId="2CF0432D" w:rsidR="007F37D0" w:rsidRPr="00454BC7" w:rsidRDefault="007F37D0" w:rsidP="007F37D0">
      <w:pPr>
        <w:tabs>
          <w:tab w:val="clear" w:pos="720"/>
          <w:tab w:val="clear" w:pos="1440"/>
          <w:tab w:val="clear" w:pos="2160"/>
          <w:tab w:val="clear" w:pos="2880"/>
          <w:tab w:val="clear" w:pos="4680"/>
          <w:tab w:val="clear" w:pos="5400"/>
          <w:tab w:val="clear" w:pos="9000"/>
        </w:tabs>
        <w:rPr>
          <w:rFonts w:eastAsiaTheme="minorHAnsi" w:cs="Arial"/>
          <w:b/>
          <w:color w:val="009A44"/>
          <w:szCs w:val="24"/>
        </w:rPr>
      </w:pPr>
      <w:r w:rsidRPr="00454BC7">
        <w:rPr>
          <w:rFonts w:eastAsiaTheme="minorHAnsi" w:cs="Arial"/>
          <w:b/>
          <w:color w:val="009A44"/>
          <w:szCs w:val="24"/>
        </w:rPr>
        <w:br w:type="page"/>
      </w:r>
    </w:p>
    <w:p w14:paraId="0DB79573" w14:textId="77777777" w:rsidR="007F37D0" w:rsidRPr="00454BC7" w:rsidRDefault="007F37D0" w:rsidP="00D109C7">
      <w:pPr>
        <w:pStyle w:val="Headings"/>
        <w:numPr>
          <w:ilvl w:val="0"/>
          <w:numId w:val="13"/>
        </w:numPr>
        <w:outlineLvl w:val="0"/>
      </w:pPr>
      <w:bookmarkStart w:id="104" w:name="_Toc235020502"/>
      <w:r w:rsidRPr="00D109C7">
        <w:rPr>
          <w:rFonts w:cs="Times New Roman"/>
          <w:szCs w:val="28"/>
          <w:lang w:eastAsia="ja-JP"/>
        </w:rPr>
        <w:lastRenderedPageBreak/>
        <w:t>Declarations</w:t>
      </w:r>
      <w:bookmarkEnd w:id="86"/>
      <w:bookmarkEnd w:id="104"/>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026"/>
      </w:tblGrid>
      <w:tr w:rsidR="007F37D0" w:rsidRPr="00454BC7" w14:paraId="3958C93C" w14:textId="77777777" w:rsidTr="791E6919">
        <w:tc>
          <w:tcPr>
            <w:tcW w:w="5000" w:type="pct"/>
            <w:tcBorders>
              <w:top w:val="nil"/>
              <w:left w:val="nil"/>
              <w:bottom w:val="nil"/>
              <w:right w:val="nil"/>
            </w:tcBorders>
          </w:tcPr>
          <w:p w14:paraId="56ED047D" w14:textId="77777777" w:rsidR="007F37D0" w:rsidRPr="00454BC7" w:rsidRDefault="007F37D0" w:rsidP="00BC2B60">
            <w:pPr>
              <w:jc w:val="both"/>
              <w:outlineLvl w:val="1"/>
              <w:rPr>
                <w:rFonts w:eastAsia="Times New Roman" w:cs="Arial"/>
                <w:b/>
                <w:color w:val="000000"/>
                <w:szCs w:val="24"/>
              </w:rPr>
            </w:pP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901"/>
            </w:tblGrid>
            <w:tr w:rsidR="007F37D0" w:rsidRPr="00454BC7" w14:paraId="5F465C13" w14:textId="77777777" w:rsidTr="00E9166C">
              <w:trPr>
                <w:trHeight w:val="277"/>
              </w:trPr>
              <w:tc>
                <w:tcPr>
                  <w:tcW w:w="5000" w:type="pct"/>
                  <w:shd w:val="clear" w:color="auto" w:fill="009A44"/>
                </w:tcPr>
                <w:p w14:paraId="5DD21396" w14:textId="09BEFA83" w:rsidR="007F37D0" w:rsidRPr="00454BC7" w:rsidRDefault="00B745AE" w:rsidP="00BC2B60">
                  <w:pPr>
                    <w:pStyle w:val="Caption"/>
                    <w:outlineLvl w:val="1"/>
                    <w:rPr>
                      <w:rFonts w:cs="Arial"/>
                      <w:color w:val="FFFFFF" w:themeColor="background1"/>
                      <w:szCs w:val="24"/>
                    </w:rPr>
                  </w:pPr>
                  <w:bookmarkStart w:id="105" w:name="_Toc515524196"/>
                  <w:bookmarkStart w:id="106" w:name="_Toc235020503"/>
                  <w:r w:rsidRPr="00454BC7">
                    <w:rPr>
                      <w:rFonts w:cs="Arial"/>
                      <w:color w:val="FFFFFF" w:themeColor="background1"/>
                      <w:szCs w:val="24"/>
                    </w:rPr>
                    <w:t>8</w:t>
                  </w:r>
                  <w:r w:rsidR="008756FA" w:rsidRPr="00454BC7">
                    <w:rPr>
                      <w:rFonts w:cs="Arial"/>
                      <w:color w:val="FFFFFF" w:themeColor="background1"/>
                      <w:szCs w:val="24"/>
                    </w:rPr>
                    <w:t>.1 Lead</w:t>
                  </w:r>
                  <w:r w:rsidR="007F37D0" w:rsidRPr="00454BC7">
                    <w:rPr>
                      <w:rFonts w:cs="Arial"/>
                      <w:color w:val="FFFFFF" w:themeColor="background1"/>
                      <w:szCs w:val="24"/>
                    </w:rPr>
                    <w:t xml:space="preserve"> applicant</w:t>
                  </w:r>
                  <w:bookmarkEnd w:id="105"/>
                  <w:bookmarkEnd w:id="106"/>
                </w:p>
              </w:tc>
            </w:tr>
            <w:tr w:rsidR="007F37D0" w:rsidRPr="00454BC7" w14:paraId="2A08D347" w14:textId="77777777" w:rsidTr="00E9166C">
              <w:trPr>
                <w:trHeight w:val="1149"/>
              </w:trPr>
              <w:tc>
                <w:tcPr>
                  <w:tcW w:w="5000" w:type="pct"/>
                </w:tcPr>
                <w:p w14:paraId="29472509" w14:textId="77777777" w:rsidR="007F37D0" w:rsidRPr="00454BC7" w:rsidRDefault="007F37D0" w:rsidP="00BC2B60">
                  <w:pPr>
                    <w:pStyle w:val="Sub-heading"/>
                    <w:rPr>
                      <w:rFonts w:cs="Arial"/>
                      <w:szCs w:val="24"/>
                      <w:lang w:eastAsia="en-US"/>
                    </w:rPr>
                  </w:pPr>
                  <w:r w:rsidRPr="00454BC7">
                    <w:rPr>
                      <w:rFonts w:cs="Arial"/>
                      <w:szCs w:val="24"/>
                      <w:lang w:eastAsia="en-US"/>
                    </w:rPr>
                    <w:t xml:space="preserve">Declarations </w:t>
                  </w:r>
                </w:p>
                <w:p w14:paraId="2964A5D5" w14:textId="77777777" w:rsidR="007F37D0" w:rsidRPr="00454BC7" w:rsidRDefault="007F37D0" w:rsidP="00BC2B60">
                  <w:pPr>
                    <w:rPr>
                      <w:rFonts w:eastAsia="Times New Roman" w:cs="Arial"/>
                      <w:b/>
                      <w:szCs w:val="24"/>
                      <w:lang w:eastAsia="en-US"/>
                    </w:rPr>
                  </w:pPr>
                </w:p>
                <w:p w14:paraId="153AB4DF" w14:textId="77777777" w:rsidR="007F37D0" w:rsidRPr="00454BC7" w:rsidRDefault="007F37D0" w:rsidP="00BC2B60">
                  <w:pPr>
                    <w:tabs>
                      <w:tab w:val="clear" w:pos="720"/>
                      <w:tab w:val="clear" w:pos="1440"/>
                      <w:tab w:val="clear" w:pos="2160"/>
                      <w:tab w:val="clear" w:pos="2880"/>
                      <w:tab w:val="clear" w:pos="4680"/>
                      <w:tab w:val="clear" w:pos="5400"/>
                      <w:tab w:val="clear" w:pos="9000"/>
                    </w:tabs>
                    <w:ind w:right="26"/>
                    <w:rPr>
                      <w:rFonts w:eastAsia="Times New Roman" w:cs="Arial"/>
                      <w:szCs w:val="24"/>
                      <w:lang w:eastAsia="en-US"/>
                    </w:rPr>
                  </w:pPr>
                  <w:r w:rsidRPr="00454BC7">
                    <w:rPr>
                      <w:rFonts w:eastAsia="Times New Roman" w:cs="Arial"/>
                      <w:szCs w:val="24"/>
                      <w:lang w:eastAsia="en-US"/>
                    </w:rPr>
                    <w:t>I declare that:</w:t>
                  </w:r>
                </w:p>
                <w:p w14:paraId="08399659" w14:textId="77777777" w:rsidR="007F37D0" w:rsidRPr="00454BC7" w:rsidRDefault="007F37D0" w:rsidP="00BC2B60">
                  <w:pPr>
                    <w:tabs>
                      <w:tab w:val="clear" w:pos="720"/>
                      <w:tab w:val="clear" w:pos="1440"/>
                      <w:tab w:val="clear" w:pos="2160"/>
                      <w:tab w:val="clear" w:pos="2880"/>
                      <w:tab w:val="clear" w:pos="4680"/>
                      <w:tab w:val="clear" w:pos="5400"/>
                      <w:tab w:val="clear" w:pos="9000"/>
                    </w:tabs>
                    <w:ind w:right="26"/>
                    <w:jc w:val="both"/>
                    <w:rPr>
                      <w:rFonts w:eastAsia="Times New Roman" w:cs="Arial"/>
                      <w:szCs w:val="24"/>
                      <w:lang w:eastAsia="en-US"/>
                    </w:rPr>
                  </w:pPr>
                </w:p>
                <w:p w14:paraId="244984D0" w14:textId="77777777" w:rsidR="007F37D0" w:rsidRPr="00454BC7" w:rsidRDefault="007F37D0">
                  <w:pPr>
                    <w:numPr>
                      <w:ilvl w:val="0"/>
                      <w:numId w:val="12"/>
                    </w:numPr>
                    <w:tabs>
                      <w:tab w:val="clear" w:pos="1440"/>
                      <w:tab w:val="clear" w:pos="2160"/>
                      <w:tab w:val="clear" w:pos="2880"/>
                      <w:tab w:val="clear" w:pos="4680"/>
                      <w:tab w:val="clear" w:pos="5400"/>
                      <w:tab w:val="clear" w:pos="9000"/>
                    </w:tabs>
                    <w:ind w:left="714" w:right="26" w:hanging="357"/>
                    <w:rPr>
                      <w:rFonts w:eastAsia="Times New Roman" w:cs="Arial"/>
                      <w:szCs w:val="24"/>
                      <w:lang w:eastAsia="en-US"/>
                    </w:rPr>
                  </w:pPr>
                  <w:r w:rsidRPr="00454BC7">
                    <w:rPr>
                      <w:rFonts w:eastAsia="Times New Roman" w:cs="Arial"/>
                      <w:szCs w:val="24"/>
                      <w:lang w:eastAsia="en-US"/>
                    </w:rPr>
                    <w:t>To the best of my knowledge this application requests grant support only for eligible costs.</w:t>
                  </w:r>
                </w:p>
                <w:p w14:paraId="3378E70C" w14:textId="77777777" w:rsidR="007F37D0" w:rsidRPr="00454BC7" w:rsidRDefault="007F37D0" w:rsidP="00BC2B60">
                  <w:pPr>
                    <w:tabs>
                      <w:tab w:val="clear" w:pos="720"/>
                      <w:tab w:val="clear" w:pos="1440"/>
                      <w:tab w:val="clear" w:pos="2160"/>
                      <w:tab w:val="clear" w:pos="2880"/>
                      <w:tab w:val="clear" w:pos="4680"/>
                      <w:tab w:val="clear" w:pos="5400"/>
                      <w:tab w:val="clear" w:pos="9000"/>
                    </w:tabs>
                    <w:ind w:left="714" w:right="26"/>
                    <w:rPr>
                      <w:rFonts w:eastAsia="Times New Roman" w:cs="Arial"/>
                      <w:szCs w:val="24"/>
                      <w:lang w:eastAsia="en-US"/>
                    </w:rPr>
                  </w:pPr>
                </w:p>
                <w:p w14:paraId="404475C6" w14:textId="77777777" w:rsidR="007F37D0" w:rsidRPr="00454BC7" w:rsidRDefault="007F37D0">
                  <w:pPr>
                    <w:numPr>
                      <w:ilvl w:val="0"/>
                      <w:numId w:val="11"/>
                    </w:numPr>
                    <w:tabs>
                      <w:tab w:val="clear" w:pos="1440"/>
                      <w:tab w:val="clear" w:pos="2160"/>
                      <w:tab w:val="clear" w:pos="2880"/>
                      <w:tab w:val="clear" w:pos="4680"/>
                      <w:tab w:val="clear" w:pos="5400"/>
                      <w:tab w:val="clear" w:pos="9000"/>
                    </w:tabs>
                    <w:ind w:left="714" w:hanging="357"/>
                    <w:rPr>
                      <w:rFonts w:eastAsia="Times New Roman" w:cs="Arial"/>
                      <w:szCs w:val="24"/>
                      <w:lang w:eastAsia="en-US"/>
                    </w:rPr>
                  </w:pPr>
                  <w:r w:rsidRPr="00454BC7">
                    <w:rPr>
                      <w:rFonts w:eastAsia="Times New Roman" w:cs="Arial"/>
                      <w:szCs w:val="24"/>
                      <w:lang w:eastAsia="en-US"/>
                    </w:rPr>
                    <w:t>The information given on this application form and in any other documentation that supports this application is accurate.</w:t>
                  </w:r>
                </w:p>
                <w:p w14:paraId="1D671289" w14:textId="77777777" w:rsidR="007F37D0" w:rsidRPr="00454BC7" w:rsidRDefault="007F37D0" w:rsidP="00BC2B60">
                  <w:pPr>
                    <w:tabs>
                      <w:tab w:val="clear" w:pos="720"/>
                      <w:tab w:val="clear" w:pos="1440"/>
                      <w:tab w:val="clear" w:pos="2160"/>
                      <w:tab w:val="clear" w:pos="2880"/>
                      <w:tab w:val="clear" w:pos="4680"/>
                      <w:tab w:val="clear" w:pos="5400"/>
                      <w:tab w:val="clear" w:pos="9000"/>
                    </w:tabs>
                    <w:ind w:left="714"/>
                    <w:rPr>
                      <w:rFonts w:eastAsia="Times New Roman" w:cs="Arial"/>
                      <w:szCs w:val="24"/>
                      <w:lang w:eastAsia="en-US"/>
                    </w:rPr>
                  </w:pPr>
                </w:p>
                <w:p w14:paraId="163ED0F0" w14:textId="77777777" w:rsidR="007F37D0" w:rsidRPr="00454BC7" w:rsidRDefault="007F37D0">
                  <w:pPr>
                    <w:numPr>
                      <w:ilvl w:val="0"/>
                      <w:numId w:val="11"/>
                    </w:numPr>
                    <w:tabs>
                      <w:tab w:val="clear" w:pos="1440"/>
                      <w:tab w:val="clear" w:pos="2160"/>
                      <w:tab w:val="clear" w:pos="2880"/>
                      <w:tab w:val="clear" w:pos="4680"/>
                      <w:tab w:val="clear" w:pos="5400"/>
                      <w:tab w:val="clear" w:pos="9000"/>
                    </w:tabs>
                    <w:ind w:left="714" w:hanging="357"/>
                    <w:rPr>
                      <w:rFonts w:eastAsia="Times New Roman" w:cs="Arial"/>
                      <w:szCs w:val="24"/>
                      <w:lang w:eastAsia="en-US"/>
                    </w:rPr>
                  </w:pPr>
                  <w:r w:rsidRPr="00454BC7">
                    <w:rPr>
                      <w:rFonts w:eastAsia="Times New Roman" w:cs="Arial"/>
                      <w:szCs w:val="24"/>
                      <w:lang w:eastAsia="en-US"/>
                    </w:rPr>
                    <w:t>I understand that, where any materially misleading statements (whether deliberate or accidental) are given at any stage during the application process, or where any material information is knowingly withheld, this could (at the discretion of Transport Scotland) render my grant application invalid and any grant funds received by us or any project partner may be liable for repayment.</w:t>
                  </w:r>
                </w:p>
                <w:p w14:paraId="02E23F63" w14:textId="77777777" w:rsidR="007F37D0" w:rsidRPr="00454BC7" w:rsidRDefault="007F37D0" w:rsidP="00BC2B60">
                  <w:pPr>
                    <w:tabs>
                      <w:tab w:val="clear" w:pos="720"/>
                      <w:tab w:val="clear" w:pos="1440"/>
                      <w:tab w:val="clear" w:pos="2160"/>
                      <w:tab w:val="clear" w:pos="2880"/>
                      <w:tab w:val="clear" w:pos="4680"/>
                      <w:tab w:val="clear" w:pos="5400"/>
                      <w:tab w:val="clear" w:pos="9000"/>
                    </w:tabs>
                    <w:ind w:left="714"/>
                    <w:rPr>
                      <w:rFonts w:eastAsia="Times New Roman" w:cs="Arial"/>
                      <w:szCs w:val="24"/>
                      <w:lang w:eastAsia="en-US"/>
                    </w:rPr>
                  </w:pPr>
                </w:p>
                <w:p w14:paraId="3CA67548" w14:textId="77777777" w:rsidR="007F37D0" w:rsidRPr="00454BC7" w:rsidRDefault="007F37D0">
                  <w:pPr>
                    <w:numPr>
                      <w:ilvl w:val="0"/>
                      <w:numId w:val="11"/>
                    </w:numPr>
                    <w:tabs>
                      <w:tab w:val="clear" w:pos="1440"/>
                      <w:tab w:val="clear" w:pos="2160"/>
                      <w:tab w:val="clear" w:pos="2880"/>
                      <w:tab w:val="clear" w:pos="4680"/>
                      <w:tab w:val="clear" w:pos="5400"/>
                      <w:tab w:val="clear" w:pos="9000"/>
                    </w:tabs>
                    <w:ind w:left="714" w:hanging="357"/>
                    <w:rPr>
                      <w:rFonts w:eastAsia="Times New Roman" w:cs="Arial"/>
                      <w:szCs w:val="24"/>
                      <w:lang w:eastAsia="en-US"/>
                    </w:rPr>
                  </w:pPr>
                  <w:r w:rsidRPr="00454BC7">
                    <w:rPr>
                      <w:rFonts w:eastAsia="Times New Roman" w:cs="Arial"/>
                      <w:szCs w:val="24"/>
                      <w:lang w:eastAsia="en-US"/>
                    </w:rPr>
                    <w:t>The original wording and structure of this application form is as it was originally provided and has not been altered, deleted or added to in any way.</w:t>
                  </w:r>
                </w:p>
                <w:p w14:paraId="58EE2D77" w14:textId="77777777" w:rsidR="007F37D0" w:rsidRPr="00454BC7" w:rsidRDefault="007F37D0" w:rsidP="00BC2B60">
                  <w:pPr>
                    <w:tabs>
                      <w:tab w:val="clear" w:pos="720"/>
                      <w:tab w:val="clear" w:pos="1440"/>
                      <w:tab w:val="clear" w:pos="2160"/>
                      <w:tab w:val="clear" w:pos="2880"/>
                      <w:tab w:val="clear" w:pos="4680"/>
                      <w:tab w:val="clear" w:pos="5400"/>
                      <w:tab w:val="clear" w:pos="9000"/>
                    </w:tabs>
                    <w:ind w:left="714"/>
                    <w:rPr>
                      <w:rFonts w:eastAsia="Times New Roman" w:cs="Arial"/>
                      <w:szCs w:val="24"/>
                      <w:lang w:eastAsia="en-US"/>
                    </w:rPr>
                  </w:pPr>
                </w:p>
                <w:p w14:paraId="445304B3" w14:textId="77777777" w:rsidR="007F37D0" w:rsidRPr="00454BC7" w:rsidRDefault="74652E72">
                  <w:pPr>
                    <w:numPr>
                      <w:ilvl w:val="0"/>
                      <w:numId w:val="11"/>
                    </w:numPr>
                    <w:tabs>
                      <w:tab w:val="clear" w:pos="1440"/>
                      <w:tab w:val="clear" w:pos="2160"/>
                      <w:tab w:val="clear" w:pos="2880"/>
                      <w:tab w:val="clear" w:pos="4680"/>
                      <w:tab w:val="clear" w:pos="5400"/>
                      <w:tab w:val="clear" w:pos="9000"/>
                    </w:tabs>
                    <w:ind w:left="714" w:hanging="357"/>
                    <w:rPr>
                      <w:rFonts w:eastAsia="Times New Roman" w:cs="Arial"/>
                      <w:szCs w:val="24"/>
                      <w:lang w:eastAsia="en-US"/>
                    </w:rPr>
                  </w:pPr>
                  <w:r w:rsidRPr="00454BC7">
                    <w:rPr>
                      <w:rFonts w:eastAsia="Times New Roman" w:cs="Arial"/>
                      <w:szCs w:val="24"/>
                      <w:lang w:eastAsia="en-US"/>
                    </w:rPr>
                    <w:t>My organisation will take all reasonable precautions to ensure that grant funds received will not be misused or misappropriated in any way. In the event of fraud, I understand that the Transport Scotland will take legal action to recover any misappropriated funds.</w:t>
                  </w:r>
                </w:p>
                <w:p w14:paraId="20410D25" w14:textId="768B9F3B" w:rsidR="791E6919" w:rsidRPr="00454BC7" w:rsidRDefault="791E6919" w:rsidP="791E6919">
                  <w:pPr>
                    <w:tabs>
                      <w:tab w:val="clear" w:pos="1440"/>
                      <w:tab w:val="clear" w:pos="2160"/>
                      <w:tab w:val="clear" w:pos="2880"/>
                      <w:tab w:val="clear" w:pos="4680"/>
                      <w:tab w:val="clear" w:pos="5400"/>
                      <w:tab w:val="clear" w:pos="9000"/>
                    </w:tabs>
                    <w:ind w:left="714" w:hanging="357"/>
                    <w:rPr>
                      <w:rFonts w:eastAsia="Times New Roman" w:cs="Arial"/>
                      <w:szCs w:val="24"/>
                      <w:lang w:eastAsia="en-US"/>
                    </w:rPr>
                  </w:pPr>
                </w:p>
                <w:p w14:paraId="2A7D47CD" w14:textId="47D4BB9D" w:rsidR="26C0B96E" w:rsidRPr="00454BC7" w:rsidRDefault="26C0B96E">
                  <w:pPr>
                    <w:numPr>
                      <w:ilvl w:val="0"/>
                      <w:numId w:val="11"/>
                    </w:numPr>
                    <w:tabs>
                      <w:tab w:val="clear" w:pos="1440"/>
                      <w:tab w:val="clear" w:pos="2160"/>
                      <w:tab w:val="clear" w:pos="2880"/>
                      <w:tab w:val="clear" w:pos="4680"/>
                      <w:tab w:val="clear" w:pos="5400"/>
                      <w:tab w:val="clear" w:pos="9000"/>
                    </w:tabs>
                    <w:ind w:left="714" w:hanging="357"/>
                    <w:rPr>
                      <w:rFonts w:eastAsia="Times New Roman" w:cs="Arial"/>
                      <w:szCs w:val="24"/>
                      <w:lang w:eastAsia="en-US"/>
                    </w:rPr>
                  </w:pPr>
                  <w:r w:rsidRPr="00454BC7">
                    <w:rPr>
                      <w:rFonts w:eastAsia="Times New Roman" w:cs="Arial"/>
                      <w:szCs w:val="24"/>
                      <w:lang w:eastAsia="en-US"/>
                    </w:rPr>
                    <w:t>I understand that Transport Scotland may request further information before issuing a grant offer letter and that any grant offer may include a formal MFA notification and confirmation requirement.</w:t>
                  </w:r>
                </w:p>
                <w:p w14:paraId="3FE81208" w14:textId="77777777" w:rsidR="007F37D0" w:rsidRPr="00454BC7" w:rsidRDefault="007F37D0" w:rsidP="00BC2B60">
                  <w:pPr>
                    <w:tabs>
                      <w:tab w:val="clear" w:pos="720"/>
                      <w:tab w:val="clear" w:pos="1440"/>
                      <w:tab w:val="clear" w:pos="2160"/>
                      <w:tab w:val="clear" w:pos="2880"/>
                      <w:tab w:val="clear" w:pos="4680"/>
                      <w:tab w:val="clear" w:pos="5400"/>
                      <w:tab w:val="clear" w:pos="9000"/>
                    </w:tabs>
                    <w:ind w:left="714"/>
                    <w:jc w:val="both"/>
                    <w:rPr>
                      <w:rFonts w:eastAsia="Times New Roman" w:cs="Arial"/>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5"/>
                  </w:tblGrid>
                  <w:tr w:rsidR="007F37D0" w:rsidRPr="00454BC7" w14:paraId="6C69E307" w14:textId="77777777" w:rsidTr="00BC2B60">
                    <w:trPr>
                      <w:cantSplit/>
                    </w:trPr>
                    <w:tc>
                      <w:tcPr>
                        <w:tcW w:w="5000" w:type="pct"/>
                        <w:tcBorders>
                          <w:top w:val="nil"/>
                          <w:left w:val="nil"/>
                          <w:bottom w:val="nil"/>
                          <w:right w:val="nil"/>
                        </w:tcBorders>
                      </w:tcPr>
                      <w:p w14:paraId="45088FED" w14:textId="77777777" w:rsidR="007F37D0" w:rsidRPr="00454BC7" w:rsidRDefault="007F37D0" w:rsidP="00BC2B60">
                        <w:pPr>
                          <w:rPr>
                            <w:rFonts w:cs="Arial"/>
                            <w:b/>
                            <w:szCs w:val="24"/>
                            <w:lang w:eastAsia="en-US"/>
                          </w:rPr>
                        </w:pPr>
                        <w:r w:rsidRPr="00454BC7">
                          <w:rPr>
                            <w:rFonts w:cs="Arial"/>
                            <w:b/>
                            <w:szCs w:val="24"/>
                            <w:lang w:eastAsia="en-US"/>
                          </w:rPr>
                          <w:t>An officer of the relevant organisation possessing the authority to enter into agreements on its behalf should sign the hard copy of this declaration.</w:t>
                        </w:r>
                      </w:p>
                      <w:p w14:paraId="74865AD3" w14:textId="77777777" w:rsidR="007F37D0" w:rsidRPr="00454BC7" w:rsidRDefault="007F37D0" w:rsidP="00BC2B60">
                        <w:pPr>
                          <w:rPr>
                            <w:rFonts w:cs="Arial"/>
                            <w:b/>
                            <w:szCs w:val="24"/>
                            <w:lang w:eastAsia="en-US"/>
                          </w:rPr>
                        </w:pPr>
                      </w:p>
                      <w:p w14:paraId="615747C9" w14:textId="77777777" w:rsidR="007F37D0" w:rsidRPr="00454BC7" w:rsidRDefault="007F37D0" w:rsidP="00BC2B60">
                        <w:pPr>
                          <w:rPr>
                            <w:rFonts w:cs="Arial"/>
                            <w:b/>
                            <w:szCs w:val="24"/>
                            <w:lang w:eastAsia="en-US"/>
                          </w:rPr>
                        </w:pPr>
                        <w:r w:rsidRPr="00454BC7">
                          <w:rPr>
                            <w:rFonts w:cs="Arial"/>
                            <w:b/>
                            <w:szCs w:val="24"/>
                            <w:lang w:eastAsia="en-US"/>
                          </w:rPr>
                          <w:t>It must be a different person to the main contact given in Section 1.</w:t>
                        </w:r>
                      </w:p>
                    </w:tc>
                  </w:tr>
                </w:tbl>
                <w:p w14:paraId="35376ACC" w14:textId="77777777" w:rsidR="007F37D0" w:rsidRPr="00454BC7" w:rsidRDefault="007F37D0" w:rsidP="00BC2B60">
                  <w:pPr>
                    <w:rPr>
                      <w:rFonts w:eastAsia="Times New Roman" w:cs="Arial"/>
                      <w:szCs w:val="24"/>
                      <w:lang w:eastAsia="en-US"/>
                    </w:rPr>
                  </w:pPr>
                </w:p>
              </w:tc>
            </w:tr>
          </w:tbl>
          <w:p w14:paraId="2F9E02FE"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rPr>
                <w:rFonts w:eastAsiaTheme="minorHAnsi" w:cs="Arial"/>
                <w:b/>
                <w:szCs w:val="24"/>
              </w:rPr>
            </w:pP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7824"/>
            </w:tblGrid>
            <w:tr w:rsidR="007F37D0" w:rsidRPr="00454BC7" w14:paraId="518FD7B9" w14:textId="77777777" w:rsidTr="00602403">
              <w:trPr>
                <w:cantSplit/>
                <w:trHeight w:val="567"/>
              </w:trPr>
              <w:tc>
                <w:tcPr>
                  <w:tcW w:w="605" w:type="pct"/>
                  <w:tcBorders>
                    <w:top w:val="nil"/>
                    <w:left w:val="nil"/>
                    <w:bottom w:val="nil"/>
                    <w:right w:val="single" w:sz="4" w:space="0" w:color="auto"/>
                  </w:tcBorders>
                  <w:hideMark/>
                </w:tcPr>
                <w:p w14:paraId="5BE58697" w14:textId="77777777" w:rsidR="007F37D0" w:rsidRPr="00454BC7" w:rsidRDefault="007F37D0" w:rsidP="00BC2B60">
                  <w:pPr>
                    <w:spacing w:before="120" w:after="120"/>
                    <w:rPr>
                      <w:rFonts w:cs="Arial"/>
                      <w:szCs w:val="24"/>
                    </w:rPr>
                  </w:pPr>
                  <w:r w:rsidRPr="00454BC7">
                    <w:rPr>
                      <w:rFonts w:cs="Arial"/>
                      <w:szCs w:val="24"/>
                    </w:rPr>
                    <w:t>Signed:</w:t>
                  </w:r>
                </w:p>
              </w:tc>
              <w:tc>
                <w:tcPr>
                  <w:tcW w:w="4395" w:type="pct"/>
                  <w:tcBorders>
                    <w:top w:val="single" w:sz="4" w:space="0" w:color="auto"/>
                    <w:left w:val="single" w:sz="4" w:space="0" w:color="auto"/>
                    <w:bottom w:val="single" w:sz="4" w:space="0" w:color="auto"/>
                    <w:right w:val="single" w:sz="4" w:space="0" w:color="auto"/>
                  </w:tcBorders>
                  <w:hideMark/>
                </w:tcPr>
                <w:p w14:paraId="0F69312A" w14:textId="77777777" w:rsidR="007F37D0" w:rsidRPr="00454BC7" w:rsidRDefault="007F37D0" w:rsidP="00BC2B60">
                  <w:pPr>
                    <w:spacing w:before="120" w:after="120"/>
                    <w:rPr>
                      <w:rFonts w:cs="Arial"/>
                      <w:szCs w:val="24"/>
                    </w:rPr>
                  </w:pPr>
                  <w:r w:rsidRPr="00454BC7">
                    <w:rPr>
                      <w:rFonts w:cs="Arial"/>
                      <w:szCs w:val="24"/>
                    </w:rPr>
                    <w:t xml:space="preserve"> </w:t>
                  </w:r>
                </w:p>
              </w:tc>
            </w:tr>
          </w:tbl>
          <w:p w14:paraId="1653A848" w14:textId="77777777" w:rsidR="007F37D0" w:rsidRPr="00454BC7" w:rsidRDefault="007F37D0" w:rsidP="00BC2B60">
            <w:pPr>
              <w:spacing w:after="200" w:line="276" w:lineRule="auto"/>
              <w:rPr>
                <w:rFonts w:eastAsiaTheme="minorHAnsi" w:cs="Arial"/>
                <w:szCs w:val="24"/>
              </w:rPr>
            </w:pP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916"/>
              <w:gridCol w:w="886"/>
              <w:gridCol w:w="242"/>
              <w:gridCol w:w="1522"/>
              <w:gridCol w:w="1257"/>
              <w:gridCol w:w="3045"/>
              <w:gridCol w:w="16"/>
            </w:tblGrid>
            <w:tr w:rsidR="007F37D0" w:rsidRPr="00454BC7" w14:paraId="5FCF052E" w14:textId="77777777" w:rsidTr="00DB558F">
              <w:trPr>
                <w:gridAfter w:val="1"/>
                <w:wAfter w:w="8" w:type="pct"/>
                <w:trHeight w:val="567"/>
              </w:trPr>
              <w:tc>
                <w:tcPr>
                  <w:tcW w:w="570" w:type="pct"/>
                  <w:tcBorders>
                    <w:top w:val="nil"/>
                    <w:left w:val="nil"/>
                    <w:bottom w:val="nil"/>
                    <w:right w:val="nil"/>
                  </w:tcBorders>
                  <w:hideMark/>
                </w:tcPr>
                <w:p w14:paraId="226B7DFE" w14:textId="77777777" w:rsidR="007F37D0" w:rsidRPr="00454BC7" w:rsidRDefault="007F37D0" w:rsidP="00BC2B60">
                  <w:pPr>
                    <w:spacing w:line="276" w:lineRule="auto"/>
                    <w:rPr>
                      <w:rFonts w:eastAsiaTheme="minorHAnsi" w:cs="Arial"/>
                      <w:szCs w:val="24"/>
                    </w:rPr>
                  </w:pPr>
                  <w:r w:rsidRPr="00454BC7">
                    <w:rPr>
                      <w:rFonts w:eastAsiaTheme="minorHAnsi" w:cs="Arial"/>
                      <w:szCs w:val="24"/>
                    </w:rPr>
                    <w:t>Title:</w:t>
                  </w:r>
                </w:p>
              </w:tc>
              <w:tc>
                <w:tcPr>
                  <w:tcW w:w="515" w:type="pct"/>
                  <w:tcBorders>
                    <w:top w:val="single" w:sz="4" w:space="0" w:color="auto"/>
                    <w:left w:val="single" w:sz="4" w:space="0" w:color="auto"/>
                    <w:bottom w:val="single" w:sz="4" w:space="0" w:color="auto"/>
                    <w:right w:val="single" w:sz="4" w:space="0" w:color="auto"/>
                  </w:tcBorders>
                  <w:hideMark/>
                </w:tcPr>
                <w:p w14:paraId="10CD36B8" w14:textId="77777777" w:rsidR="007F37D0" w:rsidRPr="00454BC7" w:rsidRDefault="007F37D0" w:rsidP="00BC2B60">
                  <w:pPr>
                    <w:spacing w:before="120"/>
                    <w:rPr>
                      <w:rFonts w:cs="Arial"/>
                      <w:szCs w:val="24"/>
                    </w:rPr>
                  </w:pPr>
                </w:p>
              </w:tc>
              <w:tc>
                <w:tcPr>
                  <w:tcW w:w="498" w:type="pct"/>
                  <w:tcBorders>
                    <w:top w:val="nil"/>
                    <w:left w:val="nil"/>
                    <w:bottom w:val="nil"/>
                    <w:right w:val="nil"/>
                  </w:tcBorders>
                  <w:hideMark/>
                </w:tcPr>
                <w:p w14:paraId="2BB8E239" w14:textId="77777777" w:rsidR="007F37D0" w:rsidRPr="00454BC7" w:rsidRDefault="007F37D0" w:rsidP="00BC2B60">
                  <w:pPr>
                    <w:spacing w:line="276" w:lineRule="auto"/>
                    <w:rPr>
                      <w:rFonts w:eastAsiaTheme="minorHAnsi" w:cs="Arial"/>
                      <w:szCs w:val="24"/>
                    </w:rPr>
                  </w:pPr>
                  <w:r w:rsidRPr="00454BC7">
                    <w:rPr>
                      <w:rFonts w:eastAsiaTheme="minorHAnsi" w:cs="Arial"/>
                      <w:szCs w:val="24"/>
                    </w:rPr>
                    <w:t>First name:</w:t>
                  </w:r>
                </w:p>
              </w:tc>
              <w:tc>
                <w:tcPr>
                  <w:tcW w:w="991" w:type="pct"/>
                  <w:gridSpan w:val="2"/>
                  <w:tcBorders>
                    <w:top w:val="single" w:sz="4" w:space="0" w:color="auto"/>
                    <w:left w:val="single" w:sz="4" w:space="0" w:color="auto"/>
                    <w:bottom w:val="single" w:sz="4" w:space="0" w:color="auto"/>
                    <w:right w:val="single" w:sz="4" w:space="0" w:color="auto"/>
                  </w:tcBorders>
                  <w:hideMark/>
                </w:tcPr>
                <w:p w14:paraId="6ECB7314" w14:textId="77777777" w:rsidR="007F37D0" w:rsidRPr="00454BC7" w:rsidRDefault="007F37D0" w:rsidP="00BC2B60">
                  <w:pPr>
                    <w:spacing w:before="120"/>
                    <w:rPr>
                      <w:rFonts w:cs="Arial"/>
                      <w:szCs w:val="24"/>
                    </w:rPr>
                  </w:pPr>
                </w:p>
              </w:tc>
              <w:tc>
                <w:tcPr>
                  <w:tcW w:w="706" w:type="pct"/>
                  <w:tcBorders>
                    <w:top w:val="nil"/>
                    <w:left w:val="nil"/>
                    <w:bottom w:val="nil"/>
                    <w:right w:val="nil"/>
                  </w:tcBorders>
                  <w:hideMark/>
                </w:tcPr>
                <w:p w14:paraId="0E0AC652" w14:textId="77777777" w:rsidR="007F37D0" w:rsidRPr="00454BC7" w:rsidRDefault="007F37D0" w:rsidP="00BC2B60">
                  <w:pPr>
                    <w:spacing w:line="276" w:lineRule="auto"/>
                    <w:rPr>
                      <w:rFonts w:eastAsiaTheme="minorHAnsi" w:cs="Arial"/>
                      <w:szCs w:val="24"/>
                    </w:rPr>
                  </w:pPr>
                  <w:r w:rsidRPr="00454BC7">
                    <w:rPr>
                      <w:rFonts w:eastAsiaTheme="minorHAnsi" w:cs="Arial"/>
                      <w:szCs w:val="24"/>
                    </w:rPr>
                    <w:t>Surname:</w:t>
                  </w:r>
                </w:p>
              </w:tc>
              <w:tc>
                <w:tcPr>
                  <w:tcW w:w="1711" w:type="pct"/>
                  <w:tcBorders>
                    <w:top w:val="single" w:sz="4" w:space="0" w:color="auto"/>
                    <w:left w:val="single" w:sz="4" w:space="0" w:color="auto"/>
                    <w:bottom w:val="single" w:sz="4" w:space="0" w:color="auto"/>
                    <w:right w:val="single" w:sz="4" w:space="0" w:color="auto"/>
                  </w:tcBorders>
                  <w:hideMark/>
                </w:tcPr>
                <w:p w14:paraId="4E66FB99" w14:textId="77777777" w:rsidR="007F37D0" w:rsidRPr="00454BC7" w:rsidRDefault="007F37D0" w:rsidP="00BC2B60">
                  <w:pPr>
                    <w:spacing w:before="120"/>
                    <w:rPr>
                      <w:rFonts w:cs="Arial"/>
                      <w:szCs w:val="24"/>
                    </w:rPr>
                  </w:pPr>
                </w:p>
              </w:tc>
            </w:tr>
            <w:tr w:rsidR="007F37D0" w:rsidRPr="00454BC7" w14:paraId="5AB6AC8F" w14:textId="77777777" w:rsidTr="00DB558F">
              <w:trPr>
                <w:trHeight w:val="567"/>
              </w:trPr>
              <w:tc>
                <w:tcPr>
                  <w:tcW w:w="1719" w:type="pct"/>
                  <w:gridSpan w:val="4"/>
                  <w:tcBorders>
                    <w:top w:val="nil"/>
                    <w:left w:val="nil"/>
                    <w:bottom w:val="nil"/>
                    <w:right w:val="single" w:sz="4" w:space="0" w:color="auto"/>
                  </w:tcBorders>
                  <w:hideMark/>
                </w:tcPr>
                <w:p w14:paraId="2E054022" w14:textId="77777777" w:rsidR="007F37D0" w:rsidRPr="00454BC7" w:rsidRDefault="007F37D0" w:rsidP="00BC2B60">
                  <w:pPr>
                    <w:spacing w:before="120"/>
                    <w:rPr>
                      <w:rFonts w:cs="Arial"/>
                      <w:szCs w:val="24"/>
                    </w:rPr>
                  </w:pPr>
                  <w:r w:rsidRPr="00454BC7">
                    <w:rPr>
                      <w:rFonts w:cs="Arial"/>
                      <w:szCs w:val="24"/>
                    </w:rPr>
                    <w:lastRenderedPageBreak/>
                    <w:t>Position in organisation:</w:t>
                  </w:r>
                </w:p>
              </w:tc>
              <w:tc>
                <w:tcPr>
                  <w:tcW w:w="3281" w:type="pct"/>
                  <w:gridSpan w:val="4"/>
                  <w:tcBorders>
                    <w:top w:val="single" w:sz="4" w:space="0" w:color="auto"/>
                    <w:left w:val="nil"/>
                    <w:bottom w:val="single" w:sz="4" w:space="0" w:color="auto"/>
                    <w:right w:val="single" w:sz="4" w:space="0" w:color="auto"/>
                  </w:tcBorders>
                  <w:hideMark/>
                </w:tcPr>
                <w:p w14:paraId="1A7A23A8" w14:textId="77777777" w:rsidR="007F37D0" w:rsidRPr="00454BC7" w:rsidRDefault="007F37D0" w:rsidP="00BC2B60">
                  <w:pPr>
                    <w:spacing w:before="120"/>
                    <w:rPr>
                      <w:rFonts w:cs="Arial"/>
                      <w:szCs w:val="24"/>
                    </w:rPr>
                  </w:pPr>
                </w:p>
              </w:tc>
            </w:tr>
          </w:tbl>
          <w:p w14:paraId="2D06E38F" w14:textId="77777777" w:rsidR="007F37D0" w:rsidRPr="00454BC7" w:rsidRDefault="007F37D0" w:rsidP="00BC2B60">
            <w:pPr>
              <w:rPr>
                <w:rFonts w:cs="Arial"/>
                <w:szCs w:val="24"/>
              </w:rPr>
            </w:pPr>
          </w:p>
          <w:tbl>
            <w:tblPr>
              <w:tblW w:w="1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065"/>
            </w:tblGrid>
            <w:tr w:rsidR="007F37D0" w:rsidRPr="00454BC7" w14:paraId="4E27B498" w14:textId="77777777" w:rsidTr="00BC2B60">
              <w:trPr>
                <w:trHeight w:val="537"/>
              </w:trPr>
              <w:tc>
                <w:tcPr>
                  <w:tcW w:w="1592" w:type="pct"/>
                  <w:tcBorders>
                    <w:top w:val="nil"/>
                    <w:left w:val="nil"/>
                    <w:bottom w:val="nil"/>
                    <w:right w:val="single" w:sz="4" w:space="0" w:color="auto"/>
                  </w:tcBorders>
                  <w:hideMark/>
                </w:tcPr>
                <w:p w14:paraId="7C54B738" w14:textId="77777777" w:rsidR="007F37D0" w:rsidRPr="00454BC7" w:rsidRDefault="007F37D0" w:rsidP="00BC2B60">
                  <w:pPr>
                    <w:tabs>
                      <w:tab w:val="clear" w:pos="2880"/>
                      <w:tab w:val="left" w:pos="3011"/>
                    </w:tabs>
                    <w:spacing w:before="120"/>
                    <w:rPr>
                      <w:rFonts w:cs="Arial"/>
                      <w:szCs w:val="24"/>
                    </w:rPr>
                  </w:pPr>
                  <w:r w:rsidRPr="00454BC7">
                    <w:rPr>
                      <w:rFonts w:cs="Arial"/>
                      <w:szCs w:val="24"/>
                    </w:rPr>
                    <w:t>Date:</w:t>
                  </w:r>
                </w:p>
              </w:tc>
              <w:tc>
                <w:tcPr>
                  <w:tcW w:w="3408" w:type="pct"/>
                  <w:tcBorders>
                    <w:top w:val="single" w:sz="4" w:space="0" w:color="auto"/>
                    <w:left w:val="nil"/>
                    <w:bottom w:val="single" w:sz="4" w:space="0" w:color="auto"/>
                    <w:right w:val="single" w:sz="4" w:space="0" w:color="auto"/>
                  </w:tcBorders>
                  <w:hideMark/>
                </w:tcPr>
                <w:p w14:paraId="5905CA1E" w14:textId="77777777" w:rsidR="007F37D0" w:rsidRPr="00454BC7" w:rsidRDefault="007F37D0" w:rsidP="00BC2B60">
                  <w:pPr>
                    <w:spacing w:before="120"/>
                    <w:rPr>
                      <w:rFonts w:cs="Arial"/>
                      <w:szCs w:val="24"/>
                    </w:rPr>
                  </w:pPr>
                </w:p>
              </w:tc>
            </w:tr>
          </w:tbl>
          <w:p w14:paraId="4E7608C3" w14:textId="77777777" w:rsidR="00DB558F" w:rsidRDefault="00DB558F" w:rsidP="00BC2B60">
            <w:pPr>
              <w:tabs>
                <w:tab w:val="clear" w:pos="720"/>
                <w:tab w:val="clear" w:pos="1440"/>
                <w:tab w:val="clear" w:pos="2160"/>
                <w:tab w:val="clear" w:pos="2880"/>
                <w:tab w:val="clear" w:pos="4680"/>
                <w:tab w:val="clear" w:pos="5400"/>
                <w:tab w:val="clear" w:pos="9000"/>
              </w:tabs>
              <w:spacing w:line="276" w:lineRule="auto"/>
              <w:rPr>
                <w:rFonts w:eastAsiaTheme="minorHAnsi" w:cs="Arial"/>
                <w:b/>
                <w:szCs w:val="24"/>
              </w:rPr>
            </w:pPr>
          </w:p>
          <w:p w14:paraId="644800EF" w14:textId="01E66DD2" w:rsidR="00DB558F" w:rsidRPr="00454BC7" w:rsidRDefault="00DB558F" w:rsidP="00BC2B60">
            <w:pPr>
              <w:tabs>
                <w:tab w:val="clear" w:pos="720"/>
                <w:tab w:val="clear" w:pos="1440"/>
                <w:tab w:val="clear" w:pos="2160"/>
                <w:tab w:val="clear" w:pos="2880"/>
                <w:tab w:val="clear" w:pos="4680"/>
                <w:tab w:val="clear" w:pos="5400"/>
                <w:tab w:val="clear" w:pos="9000"/>
              </w:tabs>
              <w:spacing w:line="276" w:lineRule="auto"/>
              <w:rPr>
                <w:rFonts w:eastAsiaTheme="minorHAnsi" w:cs="Arial"/>
                <w:b/>
                <w:szCs w:val="24"/>
              </w:rPr>
            </w:pPr>
          </w:p>
        </w:tc>
      </w:tr>
    </w:tbl>
    <w:tbl>
      <w:tblPr>
        <w:tblStyle w:val="TableGrid1"/>
        <w:tblW w:w="0" w:type="auto"/>
        <w:tblCellMar>
          <w:top w:w="57" w:type="dxa"/>
          <w:bottom w:w="57" w:type="dxa"/>
        </w:tblCellMar>
        <w:tblLook w:val="04A0" w:firstRow="1" w:lastRow="0" w:firstColumn="1" w:lastColumn="0" w:noHBand="0" w:noVBand="1"/>
      </w:tblPr>
      <w:tblGrid>
        <w:gridCol w:w="9016"/>
      </w:tblGrid>
      <w:tr w:rsidR="007F37D0" w:rsidRPr="00454BC7" w14:paraId="1DFB33A7" w14:textId="77777777" w:rsidTr="00BE47F1">
        <w:tc>
          <w:tcPr>
            <w:tcW w:w="9016" w:type="dxa"/>
            <w:shd w:val="clear" w:color="auto" w:fill="009A44"/>
            <w:vAlign w:val="center"/>
          </w:tcPr>
          <w:p w14:paraId="3980D1BE" w14:textId="30C32822" w:rsidR="007F37D0" w:rsidRPr="00454BC7" w:rsidRDefault="00B745AE" w:rsidP="00BC2B60">
            <w:pPr>
              <w:pStyle w:val="Caption"/>
              <w:outlineLvl w:val="1"/>
              <w:rPr>
                <w:rFonts w:cs="Arial"/>
                <w:color w:val="FFFFFF" w:themeColor="background1"/>
                <w:szCs w:val="24"/>
                <w:lang w:eastAsia="en-US"/>
              </w:rPr>
            </w:pPr>
            <w:bookmarkStart w:id="107" w:name="_Toc468194415"/>
            <w:bookmarkStart w:id="108" w:name="_Toc468198202"/>
            <w:bookmarkStart w:id="109" w:name="_Toc515524197"/>
            <w:bookmarkStart w:id="110" w:name="_Toc235020504"/>
            <w:bookmarkStart w:id="111" w:name="_Toc395792323"/>
            <w:bookmarkStart w:id="112" w:name="_Toc395792349"/>
            <w:bookmarkStart w:id="113" w:name="_Toc395815758"/>
            <w:bookmarkStart w:id="114" w:name="_Toc395815788"/>
            <w:bookmarkStart w:id="115" w:name="_Toc396923609"/>
            <w:bookmarkStart w:id="116" w:name="_Toc397092758"/>
            <w:bookmarkStart w:id="117" w:name="_Toc397092797"/>
            <w:bookmarkStart w:id="118" w:name="_Toc397524194"/>
            <w:bookmarkStart w:id="119" w:name="_Toc398295292"/>
            <w:bookmarkStart w:id="120" w:name="_Toc430962618"/>
            <w:bookmarkStart w:id="121" w:name="_Toc431193148"/>
            <w:r w:rsidRPr="00454BC7">
              <w:rPr>
                <w:rFonts w:cs="Arial"/>
                <w:color w:val="FFFFFF" w:themeColor="background1"/>
                <w:szCs w:val="24"/>
              </w:rPr>
              <w:lastRenderedPageBreak/>
              <w:t>8</w:t>
            </w:r>
            <w:r w:rsidR="008756FA" w:rsidRPr="00454BC7">
              <w:rPr>
                <w:rFonts w:cs="Arial"/>
                <w:color w:val="FFFFFF" w:themeColor="background1"/>
                <w:szCs w:val="24"/>
              </w:rPr>
              <w:t>.2 General</w:t>
            </w:r>
            <w:r w:rsidR="007F37D0" w:rsidRPr="00454BC7">
              <w:rPr>
                <w:rFonts w:cs="Arial"/>
                <w:color w:val="FFFFFF" w:themeColor="background1"/>
                <w:szCs w:val="24"/>
              </w:rPr>
              <w:t xml:space="preserve"> Data Protection</w:t>
            </w:r>
            <w:bookmarkEnd w:id="107"/>
            <w:bookmarkEnd w:id="108"/>
            <w:r w:rsidR="007F37D0" w:rsidRPr="00454BC7">
              <w:rPr>
                <w:rFonts w:cs="Arial"/>
                <w:color w:val="FFFFFF" w:themeColor="background1"/>
                <w:szCs w:val="24"/>
              </w:rPr>
              <w:t xml:space="preserve"> </w:t>
            </w:r>
            <w:r w:rsidR="007F37D0" w:rsidRPr="00454BC7">
              <w:rPr>
                <w:rFonts w:cs="Arial"/>
                <w:color w:val="FFFFFF" w:themeColor="background1"/>
                <w:szCs w:val="24"/>
                <w:lang w:eastAsia="en-US"/>
              </w:rPr>
              <w:t>Regulation Fair Processing Notice</w:t>
            </w:r>
            <w:bookmarkEnd w:id="109"/>
            <w:bookmarkEnd w:id="110"/>
          </w:p>
        </w:tc>
      </w:tr>
      <w:tr w:rsidR="007F37D0" w:rsidRPr="00454BC7" w14:paraId="732AAFC5" w14:textId="77777777" w:rsidTr="00BE47F1">
        <w:trPr>
          <w:trHeight w:val="2890"/>
        </w:trPr>
        <w:tc>
          <w:tcPr>
            <w:tcW w:w="9016" w:type="dxa"/>
          </w:tcPr>
          <w:p w14:paraId="48F94809" w14:textId="77777777" w:rsidR="007F37D0" w:rsidRPr="00454BC7" w:rsidRDefault="007F37D0" w:rsidP="00BC2B60">
            <w:pPr>
              <w:pStyle w:val="Sub-heading"/>
              <w:rPr>
                <w:rFonts w:cs="Arial"/>
                <w:szCs w:val="24"/>
              </w:rPr>
            </w:pPr>
            <w:r w:rsidRPr="00454BC7">
              <w:rPr>
                <w:rFonts w:cs="Arial"/>
                <w:szCs w:val="24"/>
              </w:rPr>
              <w:t>How we will use your information:</w:t>
            </w:r>
          </w:p>
          <w:p w14:paraId="1E4D6E38" w14:textId="77777777" w:rsidR="007F37D0" w:rsidRPr="00454BC7" w:rsidRDefault="007F37D0" w:rsidP="00BC2B60">
            <w:pPr>
              <w:tabs>
                <w:tab w:val="clear" w:pos="720"/>
                <w:tab w:val="clear" w:pos="1440"/>
                <w:tab w:val="clear" w:pos="2160"/>
                <w:tab w:val="clear" w:pos="2880"/>
                <w:tab w:val="clear" w:pos="4680"/>
                <w:tab w:val="clear" w:pos="5400"/>
                <w:tab w:val="clear" w:pos="9000"/>
              </w:tabs>
              <w:rPr>
                <w:rFonts w:cs="Arial"/>
                <w:b/>
                <w:szCs w:val="24"/>
              </w:rPr>
            </w:pPr>
          </w:p>
          <w:p w14:paraId="1B8A11DE" w14:textId="77777777" w:rsidR="007F37D0" w:rsidRPr="00454BC7" w:rsidRDefault="007F37D0" w:rsidP="00BC2B60">
            <w:pPr>
              <w:rPr>
                <w:rFonts w:cs="Arial"/>
                <w:szCs w:val="24"/>
              </w:rPr>
            </w:pPr>
            <w:r w:rsidRPr="00454BC7">
              <w:rPr>
                <w:rFonts w:cs="Arial"/>
                <w:szCs w:val="24"/>
              </w:rPr>
              <w:t xml:space="preserve">Transport Scotland is the data processor and controller in respect of any personal data that you provide when you complete the application form. </w:t>
            </w:r>
          </w:p>
          <w:p w14:paraId="1ADC3BFB" w14:textId="77777777" w:rsidR="007F37D0" w:rsidRPr="00454BC7" w:rsidRDefault="007F37D0" w:rsidP="00BC2B60">
            <w:pPr>
              <w:rPr>
                <w:rFonts w:cs="Arial"/>
                <w:szCs w:val="24"/>
              </w:rPr>
            </w:pPr>
          </w:p>
          <w:p w14:paraId="0DF5C6DB" w14:textId="77777777" w:rsidR="007F37D0" w:rsidRPr="00454BC7" w:rsidRDefault="007F37D0" w:rsidP="00BC2B60">
            <w:pPr>
              <w:rPr>
                <w:rFonts w:cs="Arial"/>
                <w:szCs w:val="24"/>
              </w:rPr>
            </w:pPr>
            <w:r w:rsidRPr="00454BC7">
              <w:rPr>
                <w:rFonts w:cs="Arial"/>
                <w:szCs w:val="24"/>
              </w:rPr>
              <w:t>Transport Scotland will use the information you provide to assess your application and carry out subsequent monitoring. Some information may be shared with other Government Departments, their agencies and appointed agents to enable the detection of fraudulent applications and other grants schemes.</w:t>
            </w:r>
          </w:p>
          <w:p w14:paraId="28DA7BA7" w14:textId="77777777" w:rsidR="007F37D0" w:rsidRPr="00454BC7" w:rsidRDefault="007F37D0" w:rsidP="00BC2B60">
            <w:pPr>
              <w:rPr>
                <w:rFonts w:cs="Arial"/>
                <w:szCs w:val="24"/>
              </w:rPr>
            </w:pPr>
          </w:p>
          <w:p w14:paraId="60C68311" w14:textId="3757F3AD" w:rsidR="007F37D0" w:rsidRPr="00454BC7" w:rsidRDefault="007F37D0" w:rsidP="00BC2B60">
            <w:pPr>
              <w:rPr>
                <w:rFonts w:cs="Arial"/>
                <w:szCs w:val="24"/>
              </w:rPr>
            </w:pPr>
            <w:r w:rsidRPr="00454BC7">
              <w:rPr>
                <w:rFonts w:cs="Arial"/>
                <w:szCs w:val="24"/>
              </w:rPr>
              <w:t xml:space="preserve">Transport Scotland may be required to release information, including personal data and commercial information, on request under the Environmental Information (Scotland) Regulations 2004 or the Freedom of Information (Scotland) Act 2002. However, Transport Scotland will apply any relevant exceptions or exemptions under the legislation and will not permit any unwarranted breach of </w:t>
            </w:r>
            <w:r w:rsidR="00E10273" w:rsidRPr="00454BC7">
              <w:rPr>
                <w:rFonts w:cs="Arial"/>
                <w:szCs w:val="24"/>
              </w:rPr>
              <w:t>confidentiality,</w:t>
            </w:r>
            <w:r w:rsidRPr="00454BC7">
              <w:rPr>
                <w:rFonts w:cs="Arial"/>
                <w:szCs w:val="24"/>
              </w:rPr>
              <w:t xml:space="preserve"> nor will it act in contravention of its obligations under the GDPR.</w:t>
            </w:r>
          </w:p>
          <w:p w14:paraId="3A9F155E" w14:textId="77777777" w:rsidR="007F37D0" w:rsidRPr="00454BC7" w:rsidRDefault="007F37D0" w:rsidP="00BC2B60">
            <w:pPr>
              <w:rPr>
                <w:rFonts w:cs="Arial"/>
                <w:szCs w:val="24"/>
              </w:rPr>
            </w:pPr>
          </w:p>
          <w:p w14:paraId="04038A19" w14:textId="77777777" w:rsidR="007F37D0" w:rsidRPr="00454BC7" w:rsidRDefault="007F37D0" w:rsidP="00BC2B60">
            <w:pPr>
              <w:rPr>
                <w:rFonts w:cs="Arial"/>
                <w:szCs w:val="24"/>
              </w:rPr>
            </w:pPr>
            <w:r w:rsidRPr="00454BC7">
              <w:rPr>
                <w:rFonts w:cs="Arial"/>
                <w:szCs w:val="24"/>
              </w:rPr>
              <w:t>What non-personal information will Transport Scotland make publicly available?</w:t>
            </w:r>
          </w:p>
          <w:p w14:paraId="16D5977C" w14:textId="77777777" w:rsidR="007F37D0" w:rsidRPr="00454BC7" w:rsidRDefault="007F37D0" w:rsidP="00BC2B60">
            <w:pPr>
              <w:tabs>
                <w:tab w:val="clear" w:pos="720"/>
                <w:tab w:val="clear" w:pos="1440"/>
                <w:tab w:val="clear" w:pos="2160"/>
                <w:tab w:val="clear" w:pos="2880"/>
                <w:tab w:val="clear" w:pos="4680"/>
                <w:tab w:val="clear" w:pos="5400"/>
                <w:tab w:val="clear" w:pos="9000"/>
              </w:tabs>
              <w:rPr>
                <w:rFonts w:cs="Arial"/>
                <w:szCs w:val="24"/>
              </w:rPr>
            </w:pPr>
          </w:p>
          <w:p w14:paraId="1B211E94"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contextualSpacing w:val="0"/>
              <w:rPr>
                <w:rFonts w:cs="Arial"/>
                <w:szCs w:val="24"/>
              </w:rPr>
            </w:pPr>
            <w:r w:rsidRPr="00454BC7">
              <w:rPr>
                <w:rFonts w:cs="Arial"/>
                <w:szCs w:val="24"/>
              </w:rPr>
              <w:t>Details of applications</w:t>
            </w:r>
          </w:p>
          <w:p w14:paraId="609EE5E3"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4AE6124D"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rPr>
                <w:rFonts w:cs="Arial"/>
                <w:szCs w:val="24"/>
              </w:rPr>
            </w:pPr>
            <w:r w:rsidRPr="00454BC7">
              <w:rPr>
                <w:rFonts w:cs="Arial"/>
                <w:szCs w:val="24"/>
              </w:rPr>
              <w:t xml:space="preserve">During the assessment stage, the number of applications received will be disclosed on request </w:t>
            </w:r>
          </w:p>
          <w:p w14:paraId="7758EFD5"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29F5B2BF"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rPr>
                <w:rFonts w:cs="Arial"/>
                <w:szCs w:val="24"/>
              </w:rPr>
            </w:pPr>
            <w:r w:rsidRPr="00454BC7">
              <w:rPr>
                <w:rFonts w:cs="Arial"/>
                <w:szCs w:val="24"/>
              </w:rPr>
              <w:t>Details of grant-funded projects, including total grant award and summary of the project</w:t>
            </w:r>
          </w:p>
          <w:p w14:paraId="51D7004F"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0"/>
              <w:contextualSpacing w:val="0"/>
              <w:rPr>
                <w:rFonts w:cs="Arial"/>
                <w:szCs w:val="24"/>
              </w:rPr>
            </w:pPr>
          </w:p>
          <w:p w14:paraId="4033B602" w14:textId="77777777" w:rsidR="007F37D0" w:rsidRPr="00454BC7" w:rsidRDefault="007F37D0" w:rsidP="00BC2B60">
            <w:pPr>
              <w:rPr>
                <w:rFonts w:cs="Arial"/>
                <w:szCs w:val="24"/>
              </w:rPr>
            </w:pPr>
            <w:r w:rsidRPr="00454BC7">
              <w:rPr>
                <w:rFonts w:cs="Arial"/>
                <w:szCs w:val="24"/>
              </w:rPr>
              <w:t>It is important to the overarching aims of the ZE HDV skills projects that the funded projects should act as encouragement and learning for others, irrespective of the specific fund objective or objectives the project delivers against. Once the applications have been determined, summary details of the successful projects will be published and disseminated widely, including being published on a dedicated website and in press releases. Summary details may include:</w:t>
            </w:r>
          </w:p>
          <w:p w14:paraId="1ADA465E" w14:textId="77777777" w:rsidR="007F37D0" w:rsidRPr="00454BC7" w:rsidRDefault="007F37D0" w:rsidP="00BC2B60">
            <w:pPr>
              <w:tabs>
                <w:tab w:val="clear" w:pos="720"/>
                <w:tab w:val="clear" w:pos="1440"/>
                <w:tab w:val="clear" w:pos="2160"/>
                <w:tab w:val="clear" w:pos="2880"/>
                <w:tab w:val="clear" w:pos="4680"/>
                <w:tab w:val="clear" w:pos="5400"/>
                <w:tab w:val="clear" w:pos="9000"/>
              </w:tabs>
              <w:rPr>
                <w:rFonts w:cs="Arial"/>
                <w:szCs w:val="24"/>
              </w:rPr>
            </w:pPr>
          </w:p>
          <w:p w14:paraId="42CA3D3E"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contextualSpacing w:val="0"/>
              <w:rPr>
                <w:rFonts w:cs="Arial"/>
                <w:szCs w:val="24"/>
              </w:rPr>
            </w:pPr>
            <w:r w:rsidRPr="00454BC7">
              <w:rPr>
                <w:rFonts w:cs="Arial"/>
                <w:szCs w:val="24"/>
              </w:rPr>
              <w:t>The name of the project</w:t>
            </w:r>
          </w:p>
          <w:p w14:paraId="639C5D18"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00AC5F4E"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contextualSpacing w:val="0"/>
              <w:rPr>
                <w:rFonts w:cs="Arial"/>
                <w:szCs w:val="24"/>
              </w:rPr>
            </w:pPr>
            <w:r w:rsidRPr="00454BC7">
              <w:rPr>
                <w:rFonts w:cs="Arial"/>
                <w:szCs w:val="24"/>
              </w:rPr>
              <w:t>The names of the organisations etc. who are members of the project</w:t>
            </w:r>
          </w:p>
          <w:p w14:paraId="6FD0D0EE"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38EC3100"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contextualSpacing w:val="0"/>
              <w:rPr>
                <w:rFonts w:cs="Arial"/>
                <w:szCs w:val="24"/>
              </w:rPr>
            </w:pPr>
            <w:r w:rsidRPr="00454BC7">
              <w:rPr>
                <w:rFonts w:cs="Arial"/>
                <w:szCs w:val="24"/>
              </w:rPr>
              <w:t>Location of the project</w:t>
            </w:r>
          </w:p>
          <w:p w14:paraId="582099A7"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75B36E89"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rPr>
                <w:rFonts w:cs="Arial"/>
                <w:szCs w:val="24"/>
              </w:rPr>
            </w:pPr>
            <w:r w:rsidRPr="00454BC7">
              <w:rPr>
                <w:rFonts w:cs="Arial"/>
                <w:szCs w:val="24"/>
              </w:rPr>
              <w:t xml:space="preserve">Expected contribution to net zero skills objectives in the HDV sector </w:t>
            </w:r>
          </w:p>
          <w:p w14:paraId="7FA479EC"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63E6522F"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contextualSpacing w:val="0"/>
              <w:rPr>
                <w:rFonts w:cs="Arial"/>
                <w:szCs w:val="24"/>
              </w:rPr>
            </w:pPr>
            <w:r w:rsidRPr="00454BC7">
              <w:rPr>
                <w:rFonts w:cs="Arial"/>
                <w:szCs w:val="24"/>
              </w:rPr>
              <w:t>Estimated investment cost</w:t>
            </w:r>
          </w:p>
          <w:p w14:paraId="15EBD43B"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13399847"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contextualSpacing w:val="0"/>
              <w:rPr>
                <w:rFonts w:cs="Arial"/>
                <w:szCs w:val="24"/>
              </w:rPr>
            </w:pPr>
            <w:r w:rsidRPr="00454BC7">
              <w:rPr>
                <w:rFonts w:cs="Arial"/>
                <w:szCs w:val="24"/>
              </w:rPr>
              <w:t>Funding allocated to the project</w:t>
            </w:r>
          </w:p>
          <w:p w14:paraId="2393A227"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71C07B25"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contextualSpacing w:val="0"/>
              <w:rPr>
                <w:rFonts w:cs="Arial"/>
                <w:szCs w:val="24"/>
              </w:rPr>
            </w:pPr>
            <w:r w:rsidRPr="00454BC7">
              <w:rPr>
                <w:rFonts w:cs="Arial"/>
                <w:szCs w:val="24"/>
              </w:rPr>
              <w:t>Total public support from all sources</w:t>
            </w:r>
          </w:p>
          <w:p w14:paraId="00413780"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60FAE31E"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contextualSpacing w:val="0"/>
              <w:rPr>
                <w:rFonts w:cs="Arial"/>
                <w:szCs w:val="24"/>
              </w:rPr>
            </w:pPr>
            <w:r w:rsidRPr="00454BC7">
              <w:rPr>
                <w:rFonts w:cs="Arial"/>
                <w:szCs w:val="24"/>
              </w:rPr>
              <w:t>Proposed completion date</w:t>
            </w:r>
          </w:p>
          <w:p w14:paraId="13E7E9E4"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s>
              <w:ind w:left="709"/>
              <w:contextualSpacing w:val="0"/>
              <w:rPr>
                <w:rFonts w:cs="Arial"/>
                <w:szCs w:val="24"/>
              </w:rPr>
            </w:pPr>
          </w:p>
          <w:p w14:paraId="43049895" w14:textId="77777777" w:rsidR="007F37D0" w:rsidRPr="00454BC7" w:rsidRDefault="007F37D0">
            <w:pPr>
              <w:pStyle w:val="ListParagraph"/>
              <w:numPr>
                <w:ilvl w:val="0"/>
                <w:numId w:val="10"/>
              </w:numPr>
              <w:tabs>
                <w:tab w:val="clear" w:pos="720"/>
                <w:tab w:val="clear" w:pos="1440"/>
                <w:tab w:val="clear" w:pos="2160"/>
                <w:tab w:val="clear" w:pos="2880"/>
                <w:tab w:val="clear" w:pos="4680"/>
                <w:tab w:val="clear" w:pos="5400"/>
                <w:tab w:val="clear" w:pos="9000"/>
              </w:tabs>
              <w:ind w:left="709" w:hanging="425"/>
              <w:contextualSpacing w:val="0"/>
              <w:rPr>
                <w:rFonts w:cs="Arial"/>
                <w:szCs w:val="24"/>
              </w:rPr>
            </w:pPr>
            <w:r w:rsidRPr="00454BC7">
              <w:rPr>
                <w:rFonts w:cs="Arial"/>
                <w:szCs w:val="24"/>
              </w:rPr>
              <w:t>Brief description of the project, including any key technical features (as supplied by applicants)</w:t>
            </w:r>
          </w:p>
          <w:p w14:paraId="225E7448" w14:textId="77777777" w:rsidR="007F37D0" w:rsidRPr="00454BC7" w:rsidRDefault="007F37D0" w:rsidP="00BC2B60">
            <w:pPr>
              <w:pStyle w:val="ListParagraph"/>
              <w:tabs>
                <w:tab w:val="clear" w:pos="720"/>
                <w:tab w:val="clear" w:pos="1440"/>
                <w:tab w:val="clear" w:pos="2160"/>
                <w:tab w:val="clear" w:pos="2880"/>
                <w:tab w:val="clear" w:pos="4680"/>
                <w:tab w:val="clear" w:pos="5400"/>
                <w:tab w:val="clear" w:pos="9000"/>
                <w:tab w:val="left" w:pos="3860"/>
              </w:tabs>
              <w:spacing w:line="276" w:lineRule="auto"/>
              <w:ind w:left="0"/>
              <w:contextualSpacing w:val="0"/>
              <w:rPr>
                <w:rFonts w:cs="Arial"/>
                <w:szCs w:val="24"/>
              </w:rPr>
            </w:pPr>
          </w:p>
          <w:p w14:paraId="1C9FB411" w14:textId="77777777" w:rsidR="007F37D0" w:rsidRPr="00454BC7" w:rsidRDefault="007F37D0" w:rsidP="00BC2B60">
            <w:pPr>
              <w:rPr>
                <w:rFonts w:cs="Arial"/>
                <w:szCs w:val="24"/>
              </w:rPr>
            </w:pPr>
            <w:r w:rsidRPr="00454BC7">
              <w:rPr>
                <w:rFonts w:cs="Arial"/>
                <w:szCs w:val="24"/>
              </w:rPr>
              <w:t xml:space="preserve">Further information on how Transport Scotland manages personal data is available on the website at: </w:t>
            </w:r>
            <w:hyperlink r:id="rId16" w:history="1">
              <w:r w:rsidRPr="00454BC7">
                <w:rPr>
                  <w:rStyle w:val="Hyperlink"/>
                  <w:rFonts w:cs="Arial"/>
                  <w:szCs w:val="24"/>
                </w:rPr>
                <w:t>https://www.transport.gov.scot/privacy-policy/</w:t>
              </w:r>
            </w:hyperlink>
            <w:r w:rsidRPr="00454BC7">
              <w:rPr>
                <w:rFonts w:cs="Arial"/>
                <w:szCs w:val="24"/>
              </w:rPr>
              <w:t xml:space="preserve"> </w:t>
            </w:r>
          </w:p>
          <w:p w14:paraId="35CBB5B6" w14:textId="77777777" w:rsidR="007F37D0" w:rsidRPr="00454BC7" w:rsidRDefault="007F37D0" w:rsidP="00BC2B60">
            <w:pPr>
              <w:rPr>
                <w:rFonts w:cs="Arial"/>
                <w:szCs w:val="24"/>
              </w:rPr>
            </w:pPr>
          </w:p>
          <w:p w14:paraId="6306D02C" w14:textId="77777777" w:rsidR="007F37D0" w:rsidRPr="00454BC7" w:rsidRDefault="007F37D0" w:rsidP="00BC2B60">
            <w:pPr>
              <w:rPr>
                <w:rFonts w:cs="Arial"/>
                <w:szCs w:val="24"/>
              </w:rPr>
            </w:pPr>
            <w:r w:rsidRPr="00454BC7">
              <w:rPr>
                <w:rFonts w:cs="Arial"/>
                <w:szCs w:val="24"/>
              </w:rPr>
              <w:t>I confirm that I have read and agree to the above data protection statement.</w:t>
            </w:r>
          </w:p>
          <w:p w14:paraId="176D05A6" w14:textId="77777777" w:rsidR="007F37D0" w:rsidRPr="00454BC7" w:rsidRDefault="007F37D0" w:rsidP="00BC2B60">
            <w:pPr>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7752"/>
            </w:tblGrid>
            <w:tr w:rsidR="007F37D0" w:rsidRPr="00454BC7" w14:paraId="01D81711" w14:textId="77777777" w:rsidTr="00BC2B60">
              <w:trPr>
                <w:cantSplit/>
                <w:trHeight w:val="567"/>
              </w:trPr>
              <w:tc>
                <w:tcPr>
                  <w:tcW w:w="593" w:type="pct"/>
                  <w:tcBorders>
                    <w:top w:val="nil"/>
                    <w:left w:val="nil"/>
                    <w:bottom w:val="nil"/>
                    <w:right w:val="single" w:sz="4" w:space="0" w:color="auto"/>
                  </w:tcBorders>
                  <w:hideMark/>
                </w:tcPr>
                <w:p w14:paraId="4C7E66BA" w14:textId="77777777" w:rsidR="007F37D0" w:rsidRPr="00454BC7" w:rsidRDefault="007F37D0" w:rsidP="00BC2B60">
                  <w:pPr>
                    <w:spacing w:before="120" w:after="120"/>
                    <w:rPr>
                      <w:rFonts w:cs="Arial"/>
                      <w:szCs w:val="24"/>
                    </w:rPr>
                  </w:pPr>
                  <w:r w:rsidRPr="00454BC7">
                    <w:rPr>
                      <w:rFonts w:cs="Arial"/>
                      <w:szCs w:val="24"/>
                    </w:rPr>
                    <w:t>Signed:</w:t>
                  </w:r>
                </w:p>
              </w:tc>
              <w:tc>
                <w:tcPr>
                  <w:tcW w:w="4407" w:type="pct"/>
                  <w:tcBorders>
                    <w:top w:val="single" w:sz="4" w:space="0" w:color="auto"/>
                    <w:left w:val="single" w:sz="4" w:space="0" w:color="auto"/>
                    <w:bottom w:val="single" w:sz="4" w:space="0" w:color="auto"/>
                    <w:right w:val="single" w:sz="4" w:space="0" w:color="auto"/>
                  </w:tcBorders>
                  <w:hideMark/>
                </w:tcPr>
                <w:p w14:paraId="2837DAF8" w14:textId="77777777" w:rsidR="007F37D0" w:rsidRPr="00454BC7" w:rsidRDefault="007F37D0" w:rsidP="00BC2B60">
                  <w:pPr>
                    <w:spacing w:before="120" w:after="120"/>
                    <w:rPr>
                      <w:rFonts w:cs="Arial"/>
                      <w:szCs w:val="24"/>
                    </w:rPr>
                  </w:pPr>
                </w:p>
              </w:tc>
            </w:tr>
          </w:tbl>
          <w:p w14:paraId="59F998C7" w14:textId="77777777" w:rsidR="007F37D0" w:rsidRPr="00454BC7" w:rsidRDefault="007F37D0" w:rsidP="00BC2B60">
            <w:pPr>
              <w:spacing w:after="200" w:line="276" w:lineRule="auto"/>
              <w:rPr>
                <w:rFonts w:eastAsiaTheme="minorHAnsi"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912"/>
              <w:gridCol w:w="1048"/>
              <w:gridCol w:w="1598"/>
              <w:gridCol w:w="1257"/>
              <w:gridCol w:w="2964"/>
            </w:tblGrid>
            <w:tr w:rsidR="007F37D0" w:rsidRPr="00454BC7" w14:paraId="52BDBF4E" w14:textId="77777777" w:rsidTr="00BC2B60">
              <w:trPr>
                <w:trHeight w:val="567"/>
              </w:trPr>
              <w:tc>
                <w:tcPr>
                  <w:tcW w:w="593" w:type="pct"/>
                  <w:tcBorders>
                    <w:top w:val="nil"/>
                    <w:left w:val="nil"/>
                    <w:bottom w:val="nil"/>
                    <w:right w:val="nil"/>
                  </w:tcBorders>
                  <w:hideMark/>
                </w:tcPr>
                <w:p w14:paraId="5766ED93" w14:textId="77777777" w:rsidR="007F37D0" w:rsidRPr="00454BC7" w:rsidRDefault="007F37D0" w:rsidP="00BC2B60">
                  <w:pPr>
                    <w:spacing w:line="276" w:lineRule="auto"/>
                    <w:rPr>
                      <w:rFonts w:eastAsiaTheme="minorHAnsi" w:cs="Arial"/>
                      <w:szCs w:val="24"/>
                    </w:rPr>
                  </w:pPr>
                  <w:r w:rsidRPr="00454BC7">
                    <w:rPr>
                      <w:rFonts w:eastAsiaTheme="minorHAnsi" w:cs="Arial"/>
                      <w:szCs w:val="24"/>
                    </w:rPr>
                    <w:t>Title:</w:t>
                  </w:r>
                </w:p>
              </w:tc>
              <w:tc>
                <w:tcPr>
                  <w:tcW w:w="534" w:type="pct"/>
                  <w:tcBorders>
                    <w:top w:val="single" w:sz="4" w:space="0" w:color="auto"/>
                    <w:left w:val="single" w:sz="4" w:space="0" w:color="auto"/>
                    <w:bottom w:val="single" w:sz="4" w:space="0" w:color="auto"/>
                    <w:right w:val="single" w:sz="4" w:space="0" w:color="auto"/>
                  </w:tcBorders>
                  <w:hideMark/>
                </w:tcPr>
                <w:p w14:paraId="22B504BC" w14:textId="77777777" w:rsidR="007F37D0" w:rsidRPr="00454BC7" w:rsidRDefault="007F37D0" w:rsidP="00BC2B60">
                  <w:pPr>
                    <w:spacing w:before="120"/>
                    <w:rPr>
                      <w:rFonts w:cs="Arial"/>
                      <w:szCs w:val="24"/>
                    </w:rPr>
                  </w:pPr>
                </w:p>
              </w:tc>
              <w:tc>
                <w:tcPr>
                  <w:tcW w:w="611" w:type="pct"/>
                  <w:tcBorders>
                    <w:top w:val="nil"/>
                    <w:left w:val="nil"/>
                    <w:bottom w:val="nil"/>
                    <w:right w:val="nil"/>
                  </w:tcBorders>
                  <w:hideMark/>
                </w:tcPr>
                <w:p w14:paraId="15835C18" w14:textId="77777777" w:rsidR="007F37D0" w:rsidRPr="00454BC7" w:rsidRDefault="007F37D0" w:rsidP="00BC2B60">
                  <w:pPr>
                    <w:spacing w:line="276" w:lineRule="auto"/>
                    <w:rPr>
                      <w:rFonts w:eastAsiaTheme="minorHAnsi" w:cs="Arial"/>
                      <w:szCs w:val="24"/>
                    </w:rPr>
                  </w:pPr>
                  <w:r w:rsidRPr="00454BC7">
                    <w:rPr>
                      <w:rFonts w:eastAsiaTheme="minorHAnsi" w:cs="Arial"/>
                      <w:szCs w:val="24"/>
                    </w:rPr>
                    <w:t>First name:</w:t>
                  </w:r>
                </w:p>
              </w:tc>
              <w:tc>
                <w:tcPr>
                  <w:tcW w:w="923" w:type="pct"/>
                  <w:tcBorders>
                    <w:top w:val="single" w:sz="4" w:space="0" w:color="auto"/>
                    <w:left w:val="single" w:sz="4" w:space="0" w:color="auto"/>
                    <w:bottom w:val="single" w:sz="4" w:space="0" w:color="auto"/>
                    <w:right w:val="single" w:sz="4" w:space="0" w:color="auto"/>
                  </w:tcBorders>
                  <w:hideMark/>
                </w:tcPr>
                <w:p w14:paraId="6B70B63E" w14:textId="77777777" w:rsidR="007F37D0" w:rsidRPr="00454BC7" w:rsidRDefault="007F37D0" w:rsidP="00BC2B60">
                  <w:pPr>
                    <w:spacing w:before="120"/>
                    <w:rPr>
                      <w:rFonts w:cs="Arial"/>
                      <w:szCs w:val="24"/>
                    </w:rPr>
                  </w:pPr>
                  <w:r w:rsidRPr="00454BC7">
                    <w:rPr>
                      <w:rFonts w:cs="Arial"/>
                      <w:szCs w:val="24"/>
                    </w:rPr>
                    <w:t xml:space="preserve"> </w:t>
                  </w:r>
                </w:p>
              </w:tc>
              <w:tc>
                <w:tcPr>
                  <w:tcW w:w="639" w:type="pct"/>
                  <w:tcBorders>
                    <w:top w:val="nil"/>
                    <w:left w:val="nil"/>
                    <w:bottom w:val="nil"/>
                    <w:right w:val="nil"/>
                  </w:tcBorders>
                  <w:hideMark/>
                </w:tcPr>
                <w:p w14:paraId="5E0C6B32" w14:textId="77777777" w:rsidR="007F37D0" w:rsidRPr="00454BC7" w:rsidRDefault="007F37D0" w:rsidP="00BC2B60">
                  <w:pPr>
                    <w:spacing w:line="276" w:lineRule="auto"/>
                    <w:rPr>
                      <w:rFonts w:eastAsiaTheme="minorHAnsi" w:cs="Arial"/>
                      <w:szCs w:val="24"/>
                    </w:rPr>
                  </w:pPr>
                  <w:r w:rsidRPr="00454BC7">
                    <w:rPr>
                      <w:rFonts w:eastAsiaTheme="minorHAnsi" w:cs="Arial"/>
                      <w:szCs w:val="24"/>
                    </w:rPr>
                    <w:t>Surname:</w:t>
                  </w:r>
                </w:p>
              </w:tc>
              <w:tc>
                <w:tcPr>
                  <w:tcW w:w="1700" w:type="pct"/>
                  <w:tcBorders>
                    <w:top w:val="single" w:sz="4" w:space="0" w:color="auto"/>
                    <w:left w:val="single" w:sz="4" w:space="0" w:color="auto"/>
                    <w:bottom w:val="single" w:sz="4" w:space="0" w:color="auto"/>
                    <w:right w:val="single" w:sz="4" w:space="0" w:color="auto"/>
                  </w:tcBorders>
                  <w:hideMark/>
                </w:tcPr>
                <w:p w14:paraId="1D7954FA" w14:textId="77777777" w:rsidR="007F37D0" w:rsidRPr="00454BC7" w:rsidRDefault="007F37D0" w:rsidP="00BC2B60">
                  <w:pPr>
                    <w:spacing w:before="120"/>
                    <w:rPr>
                      <w:rFonts w:cs="Arial"/>
                      <w:szCs w:val="24"/>
                    </w:rPr>
                  </w:pPr>
                  <w:r w:rsidRPr="00454BC7">
                    <w:rPr>
                      <w:rFonts w:cs="Arial"/>
                      <w:szCs w:val="24"/>
                    </w:rPr>
                    <w:t xml:space="preserve"> </w:t>
                  </w:r>
                </w:p>
              </w:tc>
            </w:tr>
          </w:tbl>
          <w:p w14:paraId="5460EDEC" w14:textId="77777777" w:rsidR="007F37D0" w:rsidRPr="00454BC7" w:rsidRDefault="007F37D0" w:rsidP="00BC2B60">
            <w:pPr>
              <w:spacing w:after="200" w:line="276" w:lineRule="auto"/>
              <w:rPr>
                <w:rFonts w:eastAsiaTheme="minorHAnsi"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5740"/>
            </w:tblGrid>
            <w:tr w:rsidR="007F37D0" w:rsidRPr="00454BC7" w14:paraId="6E6F2781" w14:textId="77777777" w:rsidTr="00BC2B60">
              <w:trPr>
                <w:trHeight w:val="567"/>
              </w:trPr>
              <w:tc>
                <w:tcPr>
                  <w:tcW w:w="1737" w:type="pct"/>
                  <w:tcBorders>
                    <w:top w:val="nil"/>
                    <w:left w:val="nil"/>
                    <w:bottom w:val="nil"/>
                    <w:right w:val="single" w:sz="4" w:space="0" w:color="auto"/>
                  </w:tcBorders>
                  <w:hideMark/>
                </w:tcPr>
                <w:p w14:paraId="259467BA" w14:textId="77777777" w:rsidR="007F37D0" w:rsidRPr="00454BC7" w:rsidRDefault="007F37D0" w:rsidP="00BC2B60">
                  <w:pPr>
                    <w:spacing w:before="120"/>
                    <w:rPr>
                      <w:rFonts w:cs="Arial"/>
                      <w:szCs w:val="24"/>
                    </w:rPr>
                  </w:pPr>
                  <w:r w:rsidRPr="00454BC7">
                    <w:rPr>
                      <w:rFonts w:cs="Arial"/>
                      <w:szCs w:val="24"/>
                    </w:rPr>
                    <w:t>Position in organisation:</w:t>
                  </w:r>
                </w:p>
              </w:tc>
              <w:tc>
                <w:tcPr>
                  <w:tcW w:w="3263" w:type="pct"/>
                  <w:tcBorders>
                    <w:top w:val="single" w:sz="4" w:space="0" w:color="auto"/>
                    <w:left w:val="nil"/>
                    <w:bottom w:val="single" w:sz="4" w:space="0" w:color="auto"/>
                    <w:right w:val="single" w:sz="4" w:space="0" w:color="auto"/>
                  </w:tcBorders>
                  <w:hideMark/>
                </w:tcPr>
                <w:p w14:paraId="495C211D" w14:textId="77777777" w:rsidR="007F37D0" w:rsidRPr="00454BC7" w:rsidRDefault="007F37D0" w:rsidP="00BC2B60">
                  <w:pPr>
                    <w:spacing w:before="120"/>
                    <w:rPr>
                      <w:rFonts w:cs="Arial"/>
                      <w:szCs w:val="24"/>
                    </w:rPr>
                  </w:pPr>
                </w:p>
              </w:tc>
            </w:tr>
          </w:tbl>
          <w:p w14:paraId="394B7520" w14:textId="77777777" w:rsidR="007F37D0" w:rsidRPr="00454BC7" w:rsidRDefault="007F37D0" w:rsidP="00BC2B60">
            <w:pPr>
              <w:rPr>
                <w:rFonts w:cs="Arial"/>
                <w:szCs w:val="24"/>
              </w:rPr>
            </w:pPr>
          </w:p>
          <w:tbl>
            <w:tblPr>
              <w:tblW w:w="1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062"/>
            </w:tblGrid>
            <w:tr w:rsidR="007F37D0" w:rsidRPr="00454BC7" w14:paraId="5777B038" w14:textId="77777777" w:rsidTr="00BC2B60">
              <w:trPr>
                <w:trHeight w:val="537"/>
              </w:trPr>
              <w:tc>
                <w:tcPr>
                  <w:tcW w:w="1592" w:type="pct"/>
                  <w:tcBorders>
                    <w:top w:val="nil"/>
                    <w:left w:val="nil"/>
                    <w:bottom w:val="nil"/>
                    <w:right w:val="single" w:sz="4" w:space="0" w:color="auto"/>
                  </w:tcBorders>
                  <w:hideMark/>
                </w:tcPr>
                <w:p w14:paraId="1ED930CE" w14:textId="77777777" w:rsidR="007F37D0" w:rsidRPr="00454BC7" w:rsidRDefault="007F37D0" w:rsidP="00BC2B60">
                  <w:pPr>
                    <w:tabs>
                      <w:tab w:val="clear" w:pos="2880"/>
                      <w:tab w:val="left" w:pos="3011"/>
                    </w:tabs>
                    <w:spacing w:before="120"/>
                    <w:rPr>
                      <w:rFonts w:cs="Arial"/>
                      <w:szCs w:val="24"/>
                    </w:rPr>
                  </w:pPr>
                  <w:r w:rsidRPr="00454BC7">
                    <w:rPr>
                      <w:rFonts w:cs="Arial"/>
                      <w:szCs w:val="24"/>
                    </w:rPr>
                    <w:t>Date:</w:t>
                  </w:r>
                </w:p>
              </w:tc>
              <w:tc>
                <w:tcPr>
                  <w:tcW w:w="3408" w:type="pct"/>
                  <w:tcBorders>
                    <w:top w:val="single" w:sz="4" w:space="0" w:color="auto"/>
                    <w:left w:val="nil"/>
                    <w:bottom w:val="single" w:sz="4" w:space="0" w:color="auto"/>
                    <w:right w:val="single" w:sz="4" w:space="0" w:color="auto"/>
                  </w:tcBorders>
                  <w:hideMark/>
                </w:tcPr>
                <w:p w14:paraId="0D32230F" w14:textId="77777777" w:rsidR="007F37D0" w:rsidRPr="00454BC7" w:rsidRDefault="007F37D0" w:rsidP="00BC2B60">
                  <w:pPr>
                    <w:spacing w:before="120"/>
                    <w:rPr>
                      <w:rFonts w:cs="Arial"/>
                      <w:szCs w:val="24"/>
                    </w:rPr>
                  </w:pPr>
                </w:p>
              </w:tc>
            </w:tr>
          </w:tbl>
          <w:p w14:paraId="25B02FE8" w14:textId="77777777" w:rsidR="007F37D0" w:rsidRPr="00454BC7" w:rsidRDefault="007F37D0" w:rsidP="00BC2B60">
            <w:pPr>
              <w:tabs>
                <w:tab w:val="clear" w:pos="720"/>
                <w:tab w:val="clear" w:pos="1440"/>
                <w:tab w:val="clear" w:pos="2160"/>
                <w:tab w:val="clear" w:pos="2880"/>
                <w:tab w:val="clear" w:pos="4680"/>
                <w:tab w:val="clear" w:pos="5400"/>
                <w:tab w:val="clear" w:pos="9000"/>
              </w:tabs>
              <w:spacing w:line="276" w:lineRule="auto"/>
              <w:rPr>
                <w:rFonts w:cs="Arial"/>
                <w:szCs w:val="24"/>
              </w:rPr>
            </w:pPr>
          </w:p>
        </w:tc>
      </w:tr>
    </w:tbl>
    <w:p w14:paraId="47A60643" w14:textId="77777777" w:rsidR="007F37D0" w:rsidRPr="00454BC7" w:rsidRDefault="007F37D0" w:rsidP="007F37D0">
      <w:pPr>
        <w:spacing w:line="276" w:lineRule="auto"/>
        <w:rPr>
          <w:rFonts w:eastAsiaTheme="majorEastAsia" w:cs="Arial"/>
          <w:szCs w:val="24"/>
          <w:lang w:eastAsia="en-US"/>
        </w:rPr>
      </w:pPr>
    </w:p>
    <w:p w14:paraId="474B0F2E" w14:textId="77777777" w:rsidR="007F37D0" w:rsidRPr="00454BC7" w:rsidRDefault="007F37D0" w:rsidP="007F37D0">
      <w:pPr>
        <w:tabs>
          <w:tab w:val="clear" w:pos="720"/>
          <w:tab w:val="clear" w:pos="1440"/>
          <w:tab w:val="clear" w:pos="2160"/>
          <w:tab w:val="clear" w:pos="2880"/>
          <w:tab w:val="clear" w:pos="4680"/>
          <w:tab w:val="clear" w:pos="5400"/>
          <w:tab w:val="clear" w:pos="9000"/>
        </w:tabs>
        <w:spacing w:line="276" w:lineRule="auto"/>
        <w:rPr>
          <w:rFonts w:cs="Arial"/>
          <w:szCs w:val="24"/>
        </w:rPr>
      </w:pPr>
      <w:r w:rsidRPr="00454BC7">
        <w:rPr>
          <w:rFonts w:cs="Arial"/>
          <w:szCs w:val="24"/>
        </w:rPr>
        <w:br w:type="page"/>
      </w:r>
    </w:p>
    <w:p w14:paraId="2592458F" w14:textId="77777777" w:rsidR="007F37D0" w:rsidRPr="00454BC7" w:rsidRDefault="007F37D0" w:rsidP="00D109C7">
      <w:pPr>
        <w:pStyle w:val="Headings"/>
        <w:numPr>
          <w:ilvl w:val="0"/>
          <w:numId w:val="13"/>
        </w:numPr>
        <w:outlineLvl w:val="0"/>
      </w:pPr>
      <w:bookmarkStart w:id="122" w:name="_Toc469473668"/>
      <w:bookmarkStart w:id="123" w:name="_Toc515524198"/>
      <w:bookmarkStart w:id="124" w:name="_Toc235020505"/>
      <w:r w:rsidRPr="00D109C7">
        <w:rPr>
          <w:rFonts w:cs="Times New Roman"/>
          <w:szCs w:val="28"/>
          <w:lang w:eastAsia="ja-JP"/>
        </w:rPr>
        <w:lastRenderedPageBreak/>
        <w:t>Submitting your application</w:t>
      </w:r>
      <w:bookmarkEnd w:id="122"/>
      <w:bookmarkEnd w:id="123"/>
      <w:bookmarkEnd w:id="124"/>
    </w:p>
    <w:p w14:paraId="77833D5D" w14:textId="77777777" w:rsidR="007F37D0" w:rsidRPr="00454BC7" w:rsidRDefault="007F37D0" w:rsidP="007F37D0">
      <w:pPr>
        <w:spacing w:line="276" w:lineRule="auto"/>
        <w:rPr>
          <w:rFonts w:cs="Arial"/>
          <w:szCs w:val="24"/>
        </w:rPr>
      </w:pPr>
    </w:p>
    <w:p w14:paraId="00D5FE64" w14:textId="44BDF387" w:rsidR="007F37D0" w:rsidRPr="00454BC7" w:rsidRDefault="74652E72" w:rsidP="007F37D0">
      <w:pPr>
        <w:rPr>
          <w:rFonts w:cs="Arial"/>
          <w:szCs w:val="24"/>
        </w:rPr>
      </w:pPr>
      <w:r w:rsidRPr="00454BC7">
        <w:rPr>
          <w:rFonts w:cs="Arial"/>
          <w:szCs w:val="24"/>
        </w:rPr>
        <w:t>Please email your completed application form and attachments to jaroslav.sabukevic@transport.gov.scot</w:t>
      </w:r>
      <w:r w:rsidR="00106109">
        <w:rPr>
          <w:rFonts w:cs="Arial"/>
          <w:szCs w:val="24"/>
        </w:rPr>
        <w:t>,</w:t>
      </w:r>
      <w:r w:rsidRPr="00454BC7">
        <w:rPr>
          <w:rFonts w:cs="Arial"/>
          <w:szCs w:val="24"/>
        </w:rPr>
        <w:t xml:space="preserve"> </w:t>
      </w:r>
      <w:r w:rsidR="00106109" w:rsidRPr="00106109">
        <w:rPr>
          <w:rFonts w:cs="Arial"/>
          <w:szCs w:val="24"/>
        </w:rPr>
        <w:t>sean.duff@transport.gov.scot</w:t>
      </w:r>
      <w:r w:rsidR="00106109">
        <w:rPr>
          <w:rFonts w:cs="Arial"/>
          <w:szCs w:val="24"/>
        </w:rPr>
        <w:t xml:space="preserve"> and </w:t>
      </w:r>
      <w:r w:rsidR="00106109" w:rsidRPr="00454BC7">
        <w:rPr>
          <w:rFonts w:cs="Arial"/>
          <w:szCs w:val="24"/>
        </w:rPr>
        <w:t>charlotte.taylor@transport.gov.scot</w:t>
      </w:r>
      <w:r w:rsidRPr="00454BC7">
        <w:rPr>
          <w:rFonts w:cs="Arial"/>
          <w:szCs w:val="24"/>
        </w:rPr>
        <w:t xml:space="preserve"> </w:t>
      </w:r>
      <w:r w:rsidR="00106109">
        <w:rPr>
          <w:rFonts w:cs="Arial"/>
          <w:szCs w:val="24"/>
        </w:rPr>
        <w:t xml:space="preserve">by </w:t>
      </w:r>
      <w:r w:rsidRPr="00454BC7">
        <w:rPr>
          <w:rFonts w:cs="Arial"/>
          <w:b/>
          <w:bCs/>
          <w:szCs w:val="24"/>
        </w:rPr>
        <w:t>12pm 1</w:t>
      </w:r>
      <w:r w:rsidR="00D57325">
        <w:rPr>
          <w:rFonts w:cs="Arial"/>
          <w:b/>
          <w:bCs/>
          <w:szCs w:val="24"/>
        </w:rPr>
        <w:t>8</w:t>
      </w:r>
      <w:r w:rsidRPr="00454BC7">
        <w:rPr>
          <w:rFonts w:cs="Arial"/>
          <w:b/>
          <w:bCs/>
          <w:szCs w:val="24"/>
          <w:vertAlign w:val="superscript"/>
        </w:rPr>
        <w:t>th</w:t>
      </w:r>
      <w:r w:rsidRPr="00454BC7">
        <w:rPr>
          <w:rFonts w:cs="Arial"/>
          <w:b/>
          <w:bCs/>
          <w:szCs w:val="24"/>
        </w:rPr>
        <w:t xml:space="preserve"> </w:t>
      </w:r>
      <w:r w:rsidR="2C73ADC2" w:rsidRPr="00454BC7">
        <w:rPr>
          <w:rFonts w:cs="Arial"/>
          <w:b/>
          <w:bCs/>
          <w:szCs w:val="24"/>
        </w:rPr>
        <w:t xml:space="preserve">August </w:t>
      </w:r>
      <w:r w:rsidRPr="00454BC7">
        <w:rPr>
          <w:rFonts w:cs="Arial"/>
          <w:b/>
          <w:bCs/>
          <w:szCs w:val="24"/>
        </w:rPr>
        <w:t>2026</w:t>
      </w:r>
      <w:r w:rsidRPr="00454BC7">
        <w:rPr>
          <w:rFonts w:cs="Arial"/>
          <w:szCs w:val="24"/>
        </w:rPr>
        <w:t xml:space="preserve">. </w:t>
      </w:r>
    </w:p>
    <w:p w14:paraId="2C8D017F" w14:textId="77777777" w:rsidR="007F37D0" w:rsidRPr="00454BC7" w:rsidRDefault="007F37D0" w:rsidP="007F37D0">
      <w:pPr>
        <w:tabs>
          <w:tab w:val="clear" w:pos="720"/>
          <w:tab w:val="clear" w:pos="1440"/>
          <w:tab w:val="clear" w:pos="2160"/>
          <w:tab w:val="clear" w:pos="2880"/>
          <w:tab w:val="clear" w:pos="4680"/>
          <w:tab w:val="clear" w:pos="5400"/>
          <w:tab w:val="clear" w:pos="9000"/>
        </w:tabs>
        <w:spacing w:line="276" w:lineRule="auto"/>
        <w:rPr>
          <w:rFonts w:cs="Arial"/>
          <w:szCs w:val="24"/>
        </w:rPr>
      </w:pPr>
    </w:p>
    <w:p w14:paraId="387F1D56" w14:textId="77777777" w:rsidR="007F37D0" w:rsidRPr="00454BC7" w:rsidRDefault="007F37D0" w:rsidP="007F37D0">
      <w:pPr>
        <w:rPr>
          <w:rFonts w:cs="Arial"/>
          <w:szCs w:val="24"/>
        </w:rPr>
      </w:pPr>
      <w:r w:rsidRPr="00454BC7">
        <w:rPr>
          <w:rFonts w:cs="Arial"/>
          <w:szCs w:val="24"/>
        </w:rPr>
        <w:t>When we receive your application by email, we will send you an acknowledgement.</w:t>
      </w:r>
    </w:p>
    <w:p w14:paraId="7F95340F" w14:textId="77777777" w:rsidR="007F37D0" w:rsidRPr="00454BC7" w:rsidRDefault="007F37D0" w:rsidP="007F37D0">
      <w:pPr>
        <w:tabs>
          <w:tab w:val="clear" w:pos="720"/>
          <w:tab w:val="clear" w:pos="1440"/>
          <w:tab w:val="clear" w:pos="2160"/>
          <w:tab w:val="clear" w:pos="2880"/>
          <w:tab w:val="clear" w:pos="4680"/>
          <w:tab w:val="clear" w:pos="5400"/>
          <w:tab w:val="clear" w:pos="9000"/>
        </w:tabs>
        <w:spacing w:after="200" w:line="276" w:lineRule="auto"/>
        <w:jc w:val="both"/>
        <w:rPr>
          <w:rFonts w:eastAsiaTheme="minorHAnsi" w:cs="Arial"/>
          <w:szCs w:val="24"/>
        </w:rPr>
      </w:pPr>
    </w:p>
    <w:p w14:paraId="19FB1472" w14:textId="77777777" w:rsidR="007F37D0" w:rsidRPr="00454BC7" w:rsidRDefault="007F37D0" w:rsidP="007F37D0">
      <w:pPr>
        <w:pStyle w:val="Sub-heading"/>
        <w:rPr>
          <w:rFonts w:cs="Arial"/>
          <w:szCs w:val="24"/>
        </w:rPr>
      </w:pPr>
      <w:r w:rsidRPr="00454BC7">
        <w:rPr>
          <w:rFonts w:cs="Arial"/>
          <w:szCs w:val="24"/>
        </w:rPr>
        <w:t>Checklist of documentation to enclose/attach</w:t>
      </w:r>
    </w:p>
    <w:p w14:paraId="504C0998" w14:textId="77777777" w:rsidR="007F37D0" w:rsidRPr="00454BC7" w:rsidRDefault="007F37D0" w:rsidP="007F37D0">
      <w:pPr>
        <w:pStyle w:val="Sub-heading"/>
        <w:rPr>
          <w:rFonts w:cs="Arial"/>
          <w:szCs w:val="24"/>
        </w:rPr>
      </w:pPr>
    </w:p>
    <w:tbl>
      <w:tblPr>
        <w:tblW w:w="513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96"/>
        <w:gridCol w:w="7586"/>
        <w:gridCol w:w="1283"/>
      </w:tblGrid>
      <w:tr w:rsidR="007F37D0" w:rsidRPr="00454BC7" w14:paraId="12758C9B" w14:textId="77777777" w:rsidTr="00BC2B60">
        <w:trPr>
          <w:trHeight w:val="86"/>
        </w:trPr>
        <w:tc>
          <w:tcPr>
            <w:tcW w:w="214" w:type="pct"/>
            <w:tcBorders>
              <w:top w:val="single" w:sz="4" w:space="0" w:color="auto"/>
              <w:left w:val="single" w:sz="4" w:space="0" w:color="auto"/>
              <w:bottom w:val="single" w:sz="4" w:space="0" w:color="auto"/>
              <w:right w:val="single" w:sz="4" w:space="0" w:color="auto"/>
            </w:tcBorders>
            <w:shd w:val="clear" w:color="auto" w:fill="009A44"/>
          </w:tcPr>
          <w:p w14:paraId="1018DE32" w14:textId="77777777" w:rsidR="007F37D0" w:rsidRPr="00454BC7" w:rsidRDefault="007F37D0" w:rsidP="00BC2B60">
            <w:pPr>
              <w:pStyle w:val="Caption"/>
              <w:rPr>
                <w:rFonts w:cs="Arial"/>
                <w:color w:val="FFFFFF" w:themeColor="background1"/>
                <w:szCs w:val="24"/>
              </w:rPr>
            </w:pPr>
          </w:p>
        </w:tc>
        <w:tc>
          <w:tcPr>
            <w:tcW w:w="4094" w:type="pct"/>
            <w:tcBorders>
              <w:top w:val="single" w:sz="4" w:space="0" w:color="auto"/>
              <w:left w:val="single" w:sz="4" w:space="0" w:color="auto"/>
              <w:bottom w:val="single" w:sz="4" w:space="0" w:color="auto"/>
              <w:right w:val="single" w:sz="4" w:space="0" w:color="auto"/>
            </w:tcBorders>
            <w:shd w:val="clear" w:color="auto" w:fill="009A44"/>
          </w:tcPr>
          <w:p w14:paraId="2510CCB4"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Document</w:t>
            </w:r>
          </w:p>
        </w:tc>
        <w:tc>
          <w:tcPr>
            <w:tcW w:w="692" w:type="pct"/>
            <w:tcBorders>
              <w:top w:val="single" w:sz="4" w:space="0" w:color="auto"/>
              <w:left w:val="single" w:sz="4" w:space="0" w:color="auto"/>
              <w:bottom w:val="single" w:sz="4" w:space="0" w:color="auto"/>
              <w:right w:val="single" w:sz="4" w:space="0" w:color="auto"/>
            </w:tcBorders>
            <w:shd w:val="clear" w:color="auto" w:fill="009A44"/>
          </w:tcPr>
          <w:p w14:paraId="1089D322" w14:textId="77777777" w:rsidR="007F37D0" w:rsidRPr="00454BC7" w:rsidRDefault="007F37D0" w:rsidP="00BC2B60">
            <w:pPr>
              <w:pStyle w:val="Caption"/>
              <w:rPr>
                <w:rFonts w:cs="Arial"/>
                <w:color w:val="FFFFFF" w:themeColor="background1"/>
                <w:szCs w:val="24"/>
              </w:rPr>
            </w:pPr>
            <w:r w:rsidRPr="00454BC7">
              <w:rPr>
                <w:rFonts w:cs="Arial"/>
                <w:color w:val="FFFFFF" w:themeColor="background1"/>
                <w:szCs w:val="24"/>
              </w:rPr>
              <w:t>Enclosed</w:t>
            </w:r>
          </w:p>
        </w:tc>
      </w:tr>
      <w:tr w:rsidR="007F37D0" w:rsidRPr="00454BC7" w14:paraId="000BC0B7" w14:textId="77777777" w:rsidTr="00BC2B60">
        <w:trPr>
          <w:trHeight w:val="39"/>
        </w:trPr>
        <w:tc>
          <w:tcPr>
            <w:tcW w:w="214" w:type="pct"/>
            <w:tcBorders>
              <w:top w:val="single" w:sz="4" w:space="0" w:color="auto"/>
              <w:left w:val="single" w:sz="4" w:space="0" w:color="auto"/>
              <w:bottom w:val="single" w:sz="4" w:space="0" w:color="auto"/>
              <w:right w:val="single" w:sz="4" w:space="0" w:color="auto"/>
            </w:tcBorders>
          </w:tcPr>
          <w:p w14:paraId="429FD433" w14:textId="77777777" w:rsidR="007F37D0" w:rsidRPr="00454BC7" w:rsidRDefault="007F37D0" w:rsidP="00BC2B60">
            <w:pPr>
              <w:rPr>
                <w:rFonts w:cs="Arial"/>
                <w:szCs w:val="24"/>
              </w:rPr>
            </w:pPr>
            <w:r w:rsidRPr="00454BC7">
              <w:rPr>
                <w:rFonts w:cs="Arial"/>
                <w:szCs w:val="24"/>
              </w:rPr>
              <w:t>1</w:t>
            </w:r>
          </w:p>
        </w:tc>
        <w:tc>
          <w:tcPr>
            <w:tcW w:w="4094" w:type="pct"/>
            <w:tcBorders>
              <w:top w:val="single" w:sz="4" w:space="0" w:color="auto"/>
              <w:left w:val="single" w:sz="4" w:space="0" w:color="auto"/>
              <w:bottom w:val="single" w:sz="4" w:space="0" w:color="auto"/>
              <w:right w:val="single" w:sz="4" w:space="0" w:color="auto"/>
            </w:tcBorders>
          </w:tcPr>
          <w:p w14:paraId="089C83B8" w14:textId="77777777" w:rsidR="007F37D0" w:rsidRPr="00454BC7" w:rsidRDefault="007F37D0" w:rsidP="00BC2B60">
            <w:pPr>
              <w:rPr>
                <w:rFonts w:cs="Arial"/>
                <w:szCs w:val="24"/>
              </w:rPr>
            </w:pPr>
            <w:r w:rsidRPr="00454BC7">
              <w:rPr>
                <w:rFonts w:cs="Arial"/>
                <w:szCs w:val="24"/>
              </w:rPr>
              <w:t>Application Form (signed)</w:t>
            </w:r>
          </w:p>
        </w:tc>
        <w:sdt>
          <w:sdtPr>
            <w:rPr>
              <w:rFonts w:cs="Arial"/>
              <w:szCs w:val="24"/>
            </w:rPr>
            <w:id w:val="976039114"/>
            <w14:checkbox>
              <w14:checked w14:val="0"/>
              <w14:checkedState w14:val="2612" w14:font="MS Gothic"/>
              <w14:uncheckedState w14:val="2610" w14:font="MS Gothic"/>
            </w14:checkbox>
          </w:sdtPr>
          <w:sdtEndPr/>
          <w:sdtContent>
            <w:tc>
              <w:tcPr>
                <w:tcW w:w="692" w:type="pct"/>
                <w:tcBorders>
                  <w:top w:val="single" w:sz="4" w:space="0" w:color="auto"/>
                  <w:left w:val="single" w:sz="4" w:space="0" w:color="auto"/>
                  <w:bottom w:val="single" w:sz="4" w:space="0" w:color="auto"/>
                  <w:right w:val="single" w:sz="4" w:space="0" w:color="auto"/>
                </w:tcBorders>
              </w:tcPr>
              <w:p w14:paraId="7775DF7D" w14:textId="77777777" w:rsidR="007F37D0" w:rsidRPr="00454BC7" w:rsidRDefault="007F37D0" w:rsidP="00BC2B60">
                <w:pPr>
                  <w:jc w:val="center"/>
                  <w:rPr>
                    <w:rFonts w:cs="Arial"/>
                    <w:szCs w:val="24"/>
                  </w:rPr>
                </w:pPr>
                <w:r w:rsidRPr="00454BC7">
                  <w:rPr>
                    <w:rFonts w:ascii="Segoe UI Symbol" w:eastAsia="MS Gothic" w:hAnsi="Segoe UI Symbol" w:cs="Segoe UI Symbol"/>
                    <w:szCs w:val="24"/>
                  </w:rPr>
                  <w:t>☐</w:t>
                </w:r>
              </w:p>
            </w:tc>
          </w:sdtContent>
        </w:sdt>
      </w:tr>
      <w:tr w:rsidR="007F37D0" w:rsidRPr="00454BC7" w14:paraId="7CAB1EDE" w14:textId="77777777" w:rsidTr="00BC2B60">
        <w:trPr>
          <w:trHeight w:val="39"/>
        </w:trPr>
        <w:tc>
          <w:tcPr>
            <w:tcW w:w="214" w:type="pct"/>
            <w:tcBorders>
              <w:top w:val="single" w:sz="4" w:space="0" w:color="auto"/>
              <w:left w:val="single" w:sz="4" w:space="0" w:color="auto"/>
              <w:bottom w:val="single" w:sz="4" w:space="0" w:color="auto"/>
              <w:right w:val="single" w:sz="4" w:space="0" w:color="auto"/>
            </w:tcBorders>
          </w:tcPr>
          <w:p w14:paraId="5DECDB29" w14:textId="77777777" w:rsidR="007F37D0" w:rsidRPr="00454BC7" w:rsidRDefault="007F37D0" w:rsidP="00BC2B60">
            <w:pPr>
              <w:rPr>
                <w:rFonts w:cs="Arial"/>
                <w:szCs w:val="24"/>
              </w:rPr>
            </w:pPr>
            <w:r w:rsidRPr="00454BC7">
              <w:rPr>
                <w:rFonts w:cs="Arial"/>
                <w:szCs w:val="24"/>
              </w:rPr>
              <w:t>2</w:t>
            </w:r>
          </w:p>
        </w:tc>
        <w:tc>
          <w:tcPr>
            <w:tcW w:w="4094" w:type="pct"/>
            <w:tcBorders>
              <w:top w:val="single" w:sz="4" w:space="0" w:color="auto"/>
              <w:left w:val="single" w:sz="4" w:space="0" w:color="auto"/>
              <w:bottom w:val="single" w:sz="4" w:space="0" w:color="auto"/>
              <w:right w:val="single" w:sz="4" w:space="0" w:color="auto"/>
            </w:tcBorders>
          </w:tcPr>
          <w:p w14:paraId="62A093F4" w14:textId="77777777" w:rsidR="007F37D0" w:rsidRPr="00454BC7" w:rsidRDefault="007F37D0" w:rsidP="00BC2B60">
            <w:pPr>
              <w:rPr>
                <w:rFonts w:cs="Arial"/>
                <w:szCs w:val="24"/>
              </w:rPr>
            </w:pPr>
            <w:r w:rsidRPr="00454BC7">
              <w:rPr>
                <w:rFonts w:cs="Arial"/>
                <w:szCs w:val="24"/>
              </w:rPr>
              <w:t>Financial Information Spreadsheet</w:t>
            </w:r>
          </w:p>
        </w:tc>
        <w:sdt>
          <w:sdtPr>
            <w:rPr>
              <w:rFonts w:cs="Arial"/>
              <w:szCs w:val="24"/>
            </w:rPr>
            <w:id w:val="2053803453"/>
            <w14:checkbox>
              <w14:checked w14:val="0"/>
              <w14:checkedState w14:val="2612" w14:font="MS Gothic"/>
              <w14:uncheckedState w14:val="2610" w14:font="MS Gothic"/>
            </w14:checkbox>
          </w:sdtPr>
          <w:sdtEndPr/>
          <w:sdtContent>
            <w:tc>
              <w:tcPr>
                <w:tcW w:w="692" w:type="pct"/>
                <w:tcBorders>
                  <w:top w:val="single" w:sz="4" w:space="0" w:color="auto"/>
                  <w:left w:val="single" w:sz="4" w:space="0" w:color="auto"/>
                  <w:bottom w:val="single" w:sz="4" w:space="0" w:color="auto"/>
                  <w:right w:val="single" w:sz="4" w:space="0" w:color="auto"/>
                </w:tcBorders>
              </w:tcPr>
              <w:p w14:paraId="4558D9DF" w14:textId="77777777" w:rsidR="007F37D0" w:rsidRPr="00454BC7" w:rsidRDefault="007F37D0" w:rsidP="00BC2B60">
                <w:pPr>
                  <w:jc w:val="center"/>
                  <w:rPr>
                    <w:rFonts w:cs="Arial"/>
                    <w:szCs w:val="24"/>
                  </w:rPr>
                </w:pPr>
                <w:r w:rsidRPr="00454BC7">
                  <w:rPr>
                    <w:rFonts w:ascii="Segoe UI Symbol" w:eastAsia="MS Gothic" w:hAnsi="Segoe UI Symbol" w:cs="Segoe UI Symbol"/>
                    <w:szCs w:val="24"/>
                  </w:rPr>
                  <w:t>☐</w:t>
                </w:r>
              </w:p>
            </w:tc>
          </w:sdtContent>
        </w:sdt>
      </w:tr>
      <w:tr w:rsidR="007F37D0" w:rsidRPr="00454BC7" w14:paraId="0209E74B" w14:textId="77777777" w:rsidTr="00BC2B60">
        <w:trPr>
          <w:trHeight w:val="39"/>
        </w:trPr>
        <w:tc>
          <w:tcPr>
            <w:tcW w:w="214" w:type="pct"/>
            <w:tcBorders>
              <w:top w:val="single" w:sz="4" w:space="0" w:color="auto"/>
              <w:left w:val="single" w:sz="4" w:space="0" w:color="auto"/>
              <w:bottom w:val="single" w:sz="4" w:space="0" w:color="auto"/>
              <w:right w:val="single" w:sz="4" w:space="0" w:color="auto"/>
            </w:tcBorders>
          </w:tcPr>
          <w:p w14:paraId="4BCC2934" w14:textId="77777777" w:rsidR="007F37D0" w:rsidRPr="00454BC7" w:rsidRDefault="007F37D0" w:rsidP="00BC2B60">
            <w:pPr>
              <w:rPr>
                <w:rFonts w:cs="Arial"/>
                <w:szCs w:val="24"/>
              </w:rPr>
            </w:pPr>
            <w:r w:rsidRPr="00454BC7">
              <w:rPr>
                <w:rFonts w:cs="Arial"/>
                <w:szCs w:val="24"/>
              </w:rPr>
              <w:t>3</w:t>
            </w:r>
          </w:p>
        </w:tc>
        <w:tc>
          <w:tcPr>
            <w:tcW w:w="4094" w:type="pct"/>
            <w:tcBorders>
              <w:top w:val="single" w:sz="4" w:space="0" w:color="auto"/>
              <w:left w:val="single" w:sz="4" w:space="0" w:color="auto"/>
              <w:bottom w:val="single" w:sz="4" w:space="0" w:color="auto"/>
              <w:right w:val="single" w:sz="4" w:space="0" w:color="auto"/>
            </w:tcBorders>
          </w:tcPr>
          <w:p w14:paraId="725581C9" w14:textId="77777777" w:rsidR="007F37D0" w:rsidRPr="00454BC7" w:rsidRDefault="007F37D0" w:rsidP="00BC2B60">
            <w:pPr>
              <w:rPr>
                <w:rFonts w:cs="Arial"/>
                <w:szCs w:val="24"/>
              </w:rPr>
            </w:pPr>
            <w:r w:rsidRPr="00454BC7">
              <w:rPr>
                <w:rFonts w:cs="Arial"/>
                <w:szCs w:val="24"/>
              </w:rPr>
              <w:t>Project plan, risk register and Organisational chart/governance structure</w:t>
            </w:r>
          </w:p>
        </w:tc>
        <w:sdt>
          <w:sdtPr>
            <w:rPr>
              <w:rFonts w:cs="Arial"/>
              <w:szCs w:val="24"/>
            </w:rPr>
            <w:id w:val="-817418792"/>
            <w14:checkbox>
              <w14:checked w14:val="0"/>
              <w14:checkedState w14:val="2612" w14:font="MS Gothic"/>
              <w14:uncheckedState w14:val="2610" w14:font="MS Gothic"/>
            </w14:checkbox>
          </w:sdtPr>
          <w:sdtEndPr/>
          <w:sdtContent>
            <w:tc>
              <w:tcPr>
                <w:tcW w:w="692" w:type="pct"/>
                <w:tcBorders>
                  <w:top w:val="single" w:sz="4" w:space="0" w:color="auto"/>
                  <w:left w:val="single" w:sz="4" w:space="0" w:color="auto"/>
                  <w:bottom w:val="single" w:sz="4" w:space="0" w:color="auto"/>
                  <w:right w:val="single" w:sz="4" w:space="0" w:color="auto"/>
                </w:tcBorders>
              </w:tcPr>
              <w:p w14:paraId="5560EA50" w14:textId="77777777" w:rsidR="007F37D0" w:rsidRPr="00454BC7" w:rsidRDefault="007F37D0" w:rsidP="00BC2B60">
                <w:pPr>
                  <w:jc w:val="center"/>
                  <w:rPr>
                    <w:rFonts w:cs="Arial"/>
                    <w:szCs w:val="24"/>
                  </w:rPr>
                </w:pPr>
                <w:r w:rsidRPr="00454BC7">
                  <w:rPr>
                    <w:rFonts w:ascii="Segoe UI Symbol" w:eastAsia="MS Gothic" w:hAnsi="Segoe UI Symbol" w:cs="Segoe UI Symbol"/>
                    <w:szCs w:val="24"/>
                  </w:rPr>
                  <w:t>☐</w:t>
                </w:r>
              </w:p>
            </w:tc>
          </w:sdtContent>
        </w:sdt>
      </w:tr>
      <w:tr w:rsidR="007F37D0" w:rsidRPr="00454BC7" w14:paraId="7517536E" w14:textId="77777777" w:rsidTr="00BC2B60">
        <w:trPr>
          <w:trHeight w:val="39"/>
        </w:trPr>
        <w:tc>
          <w:tcPr>
            <w:tcW w:w="214" w:type="pct"/>
            <w:tcBorders>
              <w:top w:val="single" w:sz="4" w:space="0" w:color="auto"/>
              <w:left w:val="single" w:sz="4" w:space="0" w:color="auto"/>
              <w:bottom w:val="single" w:sz="4" w:space="0" w:color="auto"/>
              <w:right w:val="single" w:sz="4" w:space="0" w:color="auto"/>
            </w:tcBorders>
          </w:tcPr>
          <w:p w14:paraId="50FACEC2" w14:textId="77777777" w:rsidR="007F37D0" w:rsidRPr="00454BC7" w:rsidRDefault="007F37D0" w:rsidP="00BC2B60">
            <w:pPr>
              <w:rPr>
                <w:rFonts w:cs="Arial"/>
                <w:szCs w:val="24"/>
              </w:rPr>
            </w:pPr>
            <w:r w:rsidRPr="00454BC7">
              <w:rPr>
                <w:rFonts w:cs="Arial"/>
                <w:szCs w:val="24"/>
              </w:rPr>
              <w:t>4</w:t>
            </w:r>
          </w:p>
        </w:tc>
        <w:tc>
          <w:tcPr>
            <w:tcW w:w="4094" w:type="pct"/>
            <w:tcBorders>
              <w:top w:val="single" w:sz="4" w:space="0" w:color="auto"/>
              <w:left w:val="single" w:sz="4" w:space="0" w:color="auto"/>
              <w:bottom w:val="single" w:sz="4" w:space="0" w:color="auto"/>
              <w:right w:val="single" w:sz="4" w:space="0" w:color="auto"/>
            </w:tcBorders>
          </w:tcPr>
          <w:p w14:paraId="40DAD041" w14:textId="77777777" w:rsidR="007F37D0" w:rsidRPr="00454BC7" w:rsidRDefault="007F37D0" w:rsidP="00BC2B60">
            <w:pPr>
              <w:rPr>
                <w:rFonts w:cs="Arial"/>
                <w:szCs w:val="24"/>
              </w:rPr>
            </w:pPr>
            <w:r w:rsidRPr="00454BC7">
              <w:rPr>
                <w:rFonts w:cs="Arial"/>
                <w:szCs w:val="24"/>
              </w:rPr>
              <w:t>Letters evidencing commitment of project partners</w:t>
            </w:r>
          </w:p>
        </w:tc>
        <w:sdt>
          <w:sdtPr>
            <w:rPr>
              <w:rFonts w:cs="Arial"/>
              <w:szCs w:val="24"/>
            </w:rPr>
            <w:id w:val="2121023735"/>
            <w14:checkbox>
              <w14:checked w14:val="0"/>
              <w14:checkedState w14:val="2612" w14:font="MS Gothic"/>
              <w14:uncheckedState w14:val="2610" w14:font="MS Gothic"/>
            </w14:checkbox>
          </w:sdtPr>
          <w:sdtEndPr/>
          <w:sdtContent>
            <w:tc>
              <w:tcPr>
                <w:tcW w:w="692" w:type="pct"/>
                <w:tcBorders>
                  <w:top w:val="single" w:sz="4" w:space="0" w:color="auto"/>
                  <w:left w:val="single" w:sz="4" w:space="0" w:color="auto"/>
                  <w:bottom w:val="single" w:sz="4" w:space="0" w:color="auto"/>
                  <w:right w:val="single" w:sz="4" w:space="0" w:color="auto"/>
                </w:tcBorders>
              </w:tcPr>
              <w:p w14:paraId="25742E0C" w14:textId="77777777" w:rsidR="007F37D0" w:rsidRPr="00454BC7" w:rsidRDefault="007F37D0" w:rsidP="00BC2B60">
                <w:pPr>
                  <w:jc w:val="center"/>
                  <w:rPr>
                    <w:rFonts w:cs="Arial"/>
                    <w:szCs w:val="24"/>
                  </w:rPr>
                </w:pPr>
                <w:r w:rsidRPr="00454BC7">
                  <w:rPr>
                    <w:rFonts w:ascii="Segoe UI Symbol" w:eastAsia="MS Gothic" w:hAnsi="Segoe UI Symbol" w:cs="Segoe UI Symbol"/>
                    <w:szCs w:val="24"/>
                  </w:rPr>
                  <w:t>☐</w:t>
                </w:r>
              </w:p>
            </w:tc>
          </w:sdtContent>
        </w:sdt>
      </w:tr>
    </w:tbl>
    <w:p w14:paraId="1AE89155" w14:textId="77777777" w:rsidR="007F37D0" w:rsidRPr="00454BC7" w:rsidRDefault="007F37D0" w:rsidP="007F37D0">
      <w:pPr>
        <w:tabs>
          <w:tab w:val="clear" w:pos="720"/>
          <w:tab w:val="clear" w:pos="1440"/>
          <w:tab w:val="clear" w:pos="2160"/>
          <w:tab w:val="clear" w:pos="2880"/>
          <w:tab w:val="clear" w:pos="4680"/>
          <w:tab w:val="clear" w:pos="5400"/>
          <w:tab w:val="clear" w:pos="9000"/>
        </w:tabs>
        <w:spacing w:line="276" w:lineRule="auto"/>
        <w:rPr>
          <w:rFonts w:eastAsiaTheme="minorHAnsi" w:cs="Arial"/>
          <w:b/>
          <w:szCs w:val="24"/>
        </w:rPr>
      </w:pPr>
    </w:p>
    <w:bookmarkEnd w:id="111"/>
    <w:bookmarkEnd w:id="112"/>
    <w:bookmarkEnd w:id="113"/>
    <w:bookmarkEnd w:id="114"/>
    <w:bookmarkEnd w:id="115"/>
    <w:bookmarkEnd w:id="116"/>
    <w:bookmarkEnd w:id="117"/>
    <w:bookmarkEnd w:id="118"/>
    <w:bookmarkEnd w:id="119"/>
    <w:bookmarkEnd w:id="120"/>
    <w:bookmarkEnd w:id="121"/>
    <w:p w14:paraId="02C3A262" w14:textId="77777777" w:rsidR="00106109" w:rsidRDefault="007F37D0" w:rsidP="007F37D0">
      <w:pPr>
        <w:rPr>
          <w:rFonts w:cs="Arial"/>
          <w:szCs w:val="24"/>
        </w:rPr>
      </w:pPr>
      <w:r w:rsidRPr="00454BC7">
        <w:rPr>
          <w:rFonts w:cs="Arial"/>
          <w:szCs w:val="24"/>
        </w:rPr>
        <w:t>If you have any questions during the application process or would like to discuss your ideas before submitting an application, please email</w:t>
      </w:r>
      <w:r w:rsidR="00106109">
        <w:rPr>
          <w:rFonts w:cs="Arial"/>
          <w:szCs w:val="24"/>
        </w:rPr>
        <w:t>:</w:t>
      </w:r>
    </w:p>
    <w:p w14:paraId="7BA9E84B" w14:textId="77777777" w:rsidR="00106109" w:rsidRDefault="00106109" w:rsidP="007F37D0">
      <w:pPr>
        <w:rPr>
          <w:rFonts w:cs="Arial"/>
          <w:szCs w:val="24"/>
        </w:rPr>
      </w:pPr>
    </w:p>
    <w:p w14:paraId="671C32C8" w14:textId="404172B7" w:rsidR="007F37D0" w:rsidRPr="00454BC7" w:rsidRDefault="00865791" w:rsidP="007F37D0">
      <w:pPr>
        <w:rPr>
          <w:rFonts w:cs="Arial"/>
          <w:szCs w:val="24"/>
        </w:rPr>
      </w:pPr>
      <w:r w:rsidRPr="00865791">
        <w:rPr>
          <w:rFonts w:cs="Arial"/>
          <w:szCs w:val="24"/>
        </w:rPr>
        <w:t>jaroslav.sabukevic@transport.gov.scot</w:t>
      </w:r>
      <w:r>
        <w:rPr>
          <w:rFonts w:cs="Arial"/>
          <w:szCs w:val="24"/>
        </w:rPr>
        <w:t>, s</w:t>
      </w:r>
      <w:r w:rsidRPr="00865791">
        <w:rPr>
          <w:rFonts w:cs="Arial"/>
          <w:szCs w:val="24"/>
        </w:rPr>
        <w:t>ean.</w:t>
      </w:r>
      <w:r>
        <w:rPr>
          <w:rFonts w:cs="Arial"/>
          <w:szCs w:val="24"/>
        </w:rPr>
        <w:t>d</w:t>
      </w:r>
      <w:r w:rsidRPr="00865791">
        <w:rPr>
          <w:rFonts w:cs="Arial"/>
          <w:szCs w:val="24"/>
        </w:rPr>
        <w:t>uff@transport.gov.scot</w:t>
      </w:r>
      <w:r>
        <w:rPr>
          <w:rFonts w:cs="Arial"/>
          <w:szCs w:val="24"/>
        </w:rPr>
        <w:t xml:space="preserve"> and </w:t>
      </w:r>
      <w:r w:rsidRPr="00865791">
        <w:rPr>
          <w:rFonts w:cs="Arial"/>
          <w:szCs w:val="24"/>
        </w:rPr>
        <w:t>charlotte.taylor@transport.gov.scot</w:t>
      </w:r>
      <w:r>
        <w:rPr>
          <w:rFonts w:cs="Arial"/>
          <w:szCs w:val="24"/>
        </w:rPr>
        <w:t xml:space="preserve"> </w:t>
      </w:r>
    </w:p>
    <w:p w14:paraId="3FD518BE" w14:textId="3917F3F5" w:rsidR="005B2528" w:rsidRDefault="005B2528">
      <w:pPr>
        <w:tabs>
          <w:tab w:val="clear" w:pos="720"/>
          <w:tab w:val="clear" w:pos="1440"/>
          <w:tab w:val="clear" w:pos="2160"/>
          <w:tab w:val="clear" w:pos="2880"/>
          <w:tab w:val="clear" w:pos="4680"/>
          <w:tab w:val="clear" w:pos="5400"/>
          <w:tab w:val="clear" w:pos="9000"/>
        </w:tabs>
        <w:rPr>
          <w:rFonts w:cs="Arial"/>
          <w:szCs w:val="24"/>
        </w:rPr>
      </w:pPr>
      <w:r>
        <w:rPr>
          <w:rFonts w:cs="Arial"/>
          <w:szCs w:val="24"/>
        </w:rPr>
        <w:br w:type="page"/>
      </w:r>
    </w:p>
    <w:p w14:paraId="69FA1A7C" w14:textId="77777777" w:rsidR="007F37D0" w:rsidRPr="00D109C7" w:rsidRDefault="007F37D0" w:rsidP="00D109C7">
      <w:pPr>
        <w:pStyle w:val="Headings"/>
        <w:numPr>
          <w:ilvl w:val="0"/>
          <w:numId w:val="13"/>
        </w:numPr>
        <w:outlineLvl w:val="0"/>
        <w:rPr>
          <w:rFonts w:cs="Times New Roman"/>
          <w:szCs w:val="28"/>
          <w:lang w:eastAsia="ja-JP"/>
        </w:rPr>
      </w:pPr>
      <w:r w:rsidRPr="00D109C7">
        <w:rPr>
          <w:rFonts w:cs="Times New Roman"/>
          <w:szCs w:val="28"/>
          <w:lang w:eastAsia="ja-JP"/>
        </w:rPr>
        <w:lastRenderedPageBreak/>
        <w:t xml:space="preserve">  </w:t>
      </w:r>
      <w:bookmarkStart w:id="125" w:name="_Toc235020506"/>
      <w:r w:rsidRPr="00D109C7">
        <w:rPr>
          <w:rFonts w:cs="Times New Roman"/>
          <w:szCs w:val="28"/>
          <w:lang w:eastAsia="ja-JP"/>
        </w:rPr>
        <w:t>Additional guidance on documents to be provided</w:t>
      </w:r>
      <w:bookmarkEnd w:id="125"/>
    </w:p>
    <w:p w14:paraId="3AD6EFA6" w14:textId="77777777" w:rsidR="007F37D0" w:rsidRPr="00454BC7" w:rsidRDefault="007F37D0" w:rsidP="00E95875">
      <w:pPr>
        <w:pStyle w:val="Headings"/>
      </w:pPr>
    </w:p>
    <w:tbl>
      <w:tblPr>
        <w:tblStyle w:val="TableGrid"/>
        <w:tblW w:w="9214" w:type="dxa"/>
        <w:tblInd w:w="-147" w:type="dxa"/>
        <w:tblLook w:val="04A0" w:firstRow="1" w:lastRow="0" w:firstColumn="1" w:lastColumn="0" w:noHBand="0" w:noVBand="1"/>
      </w:tblPr>
      <w:tblGrid>
        <w:gridCol w:w="3119"/>
        <w:gridCol w:w="6095"/>
      </w:tblGrid>
      <w:tr w:rsidR="007F37D0" w:rsidRPr="00454BC7" w14:paraId="576C57BA" w14:textId="77777777">
        <w:tc>
          <w:tcPr>
            <w:tcW w:w="3119" w:type="dxa"/>
          </w:tcPr>
          <w:p w14:paraId="62B47CA8" w14:textId="77777777" w:rsidR="007F37D0" w:rsidRPr="00454BC7" w:rsidRDefault="007F37D0" w:rsidP="00BC2B60">
            <w:pPr>
              <w:rPr>
                <w:rFonts w:cs="Arial"/>
                <w:b/>
                <w:szCs w:val="24"/>
              </w:rPr>
            </w:pPr>
            <w:r w:rsidRPr="00454BC7">
              <w:rPr>
                <w:rFonts w:cs="Arial"/>
                <w:szCs w:val="24"/>
              </w:rPr>
              <w:t xml:space="preserve">Application Form </w:t>
            </w:r>
          </w:p>
        </w:tc>
        <w:tc>
          <w:tcPr>
            <w:tcW w:w="6095" w:type="dxa"/>
          </w:tcPr>
          <w:p w14:paraId="411F3291" w14:textId="77777777" w:rsidR="007F37D0" w:rsidRPr="00454BC7" w:rsidRDefault="007F37D0" w:rsidP="00BC2B60">
            <w:pPr>
              <w:rPr>
                <w:rFonts w:cs="Arial"/>
                <w:b/>
                <w:szCs w:val="24"/>
              </w:rPr>
            </w:pPr>
            <w:r w:rsidRPr="00454BC7">
              <w:rPr>
                <w:rFonts w:cs="Arial"/>
                <w:szCs w:val="24"/>
              </w:rPr>
              <w:t xml:space="preserve">Complete all relevant sections in this document. </w:t>
            </w:r>
          </w:p>
          <w:p w14:paraId="64E3AFFA" w14:textId="77777777" w:rsidR="007F37D0" w:rsidRPr="00454BC7" w:rsidRDefault="007F37D0" w:rsidP="00BC2B60">
            <w:pPr>
              <w:rPr>
                <w:rFonts w:cs="Arial"/>
                <w:b/>
                <w:szCs w:val="24"/>
              </w:rPr>
            </w:pPr>
          </w:p>
          <w:p w14:paraId="0DE2F8B8" w14:textId="77777777" w:rsidR="007F37D0" w:rsidRPr="00454BC7" w:rsidRDefault="007F37D0" w:rsidP="00BC2B60">
            <w:pPr>
              <w:rPr>
                <w:rFonts w:cs="Arial"/>
                <w:b/>
                <w:szCs w:val="24"/>
              </w:rPr>
            </w:pPr>
            <w:r w:rsidRPr="00454BC7">
              <w:rPr>
                <w:rFonts w:cs="Arial"/>
                <w:szCs w:val="24"/>
              </w:rPr>
              <w:t xml:space="preserve">Some sections e.g. Section 2.2. may not be relevant to all projects. All other sections should be completed. </w:t>
            </w:r>
          </w:p>
        </w:tc>
      </w:tr>
      <w:tr w:rsidR="007F37D0" w:rsidRPr="00454BC7" w14:paraId="0C5A9C18" w14:textId="77777777">
        <w:tc>
          <w:tcPr>
            <w:tcW w:w="3119" w:type="dxa"/>
          </w:tcPr>
          <w:p w14:paraId="726E4CD7" w14:textId="77777777" w:rsidR="007F37D0" w:rsidRPr="00454BC7" w:rsidRDefault="007F37D0" w:rsidP="00BC2B60">
            <w:pPr>
              <w:rPr>
                <w:rFonts w:cs="Arial"/>
                <w:b/>
                <w:szCs w:val="24"/>
              </w:rPr>
            </w:pPr>
            <w:r w:rsidRPr="00454BC7">
              <w:rPr>
                <w:rFonts w:cs="Arial"/>
                <w:szCs w:val="24"/>
              </w:rPr>
              <w:t>Financial Information Spreadsheet</w:t>
            </w:r>
          </w:p>
        </w:tc>
        <w:tc>
          <w:tcPr>
            <w:tcW w:w="6095" w:type="dxa"/>
          </w:tcPr>
          <w:p w14:paraId="0C86BEE2" w14:textId="77777777" w:rsidR="007F37D0" w:rsidRPr="00454BC7" w:rsidRDefault="007F37D0" w:rsidP="00BC2B60">
            <w:pPr>
              <w:rPr>
                <w:rFonts w:cs="Arial"/>
                <w:b/>
                <w:szCs w:val="24"/>
              </w:rPr>
            </w:pPr>
            <w:r w:rsidRPr="00454BC7">
              <w:rPr>
                <w:rFonts w:cs="Arial"/>
                <w:szCs w:val="24"/>
              </w:rPr>
              <w:t xml:space="preserve">Complete all relevant sections of template provided. </w:t>
            </w:r>
          </w:p>
          <w:p w14:paraId="2855916F" w14:textId="77777777" w:rsidR="007F37D0" w:rsidRPr="00454BC7" w:rsidRDefault="007F37D0" w:rsidP="00BC2B60">
            <w:pPr>
              <w:rPr>
                <w:rFonts w:cs="Arial"/>
                <w:b/>
                <w:szCs w:val="24"/>
              </w:rPr>
            </w:pPr>
          </w:p>
          <w:p w14:paraId="75B9250A" w14:textId="77777777" w:rsidR="007F37D0" w:rsidRPr="00454BC7" w:rsidRDefault="007F37D0" w:rsidP="00BC2B60">
            <w:pPr>
              <w:rPr>
                <w:rFonts w:cs="Arial"/>
                <w:b/>
                <w:szCs w:val="24"/>
              </w:rPr>
            </w:pPr>
            <w:r w:rsidRPr="00454BC7">
              <w:rPr>
                <w:rFonts w:cs="Arial"/>
                <w:szCs w:val="24"/>
              </w:rPr>
              <w:t xml:space="preserve">We recognise some figures provided may be estimates, however if you have firm quotes please provided these. </w:t>
            </w:r>
          </w:p>
          <w:p w14:paraId="5ACEE90B" w14:textId="77777777" w:rsidR="007F37D0" w:rsidRPr="00454BC7" w:rsidRDefault="007F37D0" w:rsidP="00BC2B60">
            <w:pPr>
              <w:rPr>
                <w:rFonts w:cs="Arial"/>
                <w:b/>
                <w:szCs w:val="24"/>
              </w:rPr>
            </w:pPr>
          </w:p>
          <w:p w14:paraId="4ECF20F0" w14:textId="77777777" w:rsidR="007F37D0" w:rsidRPr="00454BC7" w:rsidRDefault="007F37D0" w:rsidP="00BC2B60">
            <w:pPr>
              <w:rPr>
                <w:rFonts w:cs="Arial"/>
                <w:b/>
                <w:szCs w:val="24"/>
              </w:rPr>
            </w:pPr>
            <w:r w:rsidRPr="00454BC7">
              <w:rPr>
                <w:rFonts w:cs="Arial"/>
                <w:szCs w:val="24"/>
              </w:rPr>
              <w:t xml:space="preserve">You should provide in this document: </w:t>
            </w:r>
          </w:p>
          <w:p w14:paraId="7B2F7E23" w14:textId="77777777" w:rsidR="007F37D0" w:rsidRPr="00454BC7" w:rsidRDefault="007F37D0" w:rsidP="00BC2B60">
            <w:pPr>
              <w:rPr>
                <w:rFonts w:cs="Arial"/>
                <w:szCs w:val="24"/>
              </w:rPr>
            </w:pPr>
            <w:r w:rsidRPr="00454BC7">
              <w:rPr>
                <w:rFonts w:cs="Arial"/>
                <w:szCs w:val="24"/>
              </w:rPr>
              <w:t>Quarterly estimated project costs</w:t>
            </w:r>
          </w:p>
          <w:p w14:paraId="6806F495" w14:textId="77777777" w:rsidR="007F37D0" w:rsidRPr="00454BC7" w:rsidRDefault="007F37D0" w:rsidP="00BC2B60">
            <w:pPr>
              <w:rPr>
                <w:rFonts w:cs="Arial"/>
                <w:szCs w:val="24"/>
              </w:rPr>
            </w:pPr>
            <w:r w:rsidRPr="00454BC7">
              <w:rPr>
                <w:rFonts w:cs="Arial"/>
                <w:szCs w:val="24"/>
              </w:rPr>
              <w:t xml:space="preserve">Quarterly estimated grant drawdown/timing of other match funding </w:t>
            </w:r>
          </w:p>
          <w:p w14:paraId="6DE1D94F" w14:textId="77777777" w:rsidR="007F37D0" w:rsidRPr="00454BC7" w:rsidRDefault="007F37D0" w:rsidP="00BC2B60">
            <w:pPr>
              <w:rPr>
                <w:rFonts w:cs="Arial"/>
                <w:szCs w:val="24"/>
              </w:rPr>
            </w:pPr>
            <w:r w:rsidRPr="00454BC7">
              <w:rPr>
                <w:rFonts w:cs="Arial"/>
                <w:szCs w:val="24"/>
              </w:rPr>
              <w:t>Main categories of spend with quarterly estimates of associated costs</w:t>
            </w:r>
          </w:p>
        </w:tc>
      </w:tr>
      <w:tr w:rsidR="007F37D0" w:rsidRPr="00454BC7" w14:paraId="501EFF0C" w14:textId="77777777">
        <w:tc>
          <w:tcPr>
            <w:tcW w:w="3119" w:type="dxa"/>
          </w:tcPr>
          <w:p w14:paraId="0B2309E2" w14:textId="77777777" w:rsidR="007F37D0" w:rsidRPr="00454BC7" w:rsidRDefault="007F37D0" w:rsidP="00BC2B60">
            <w:pPr>
              <w:rPr>
                <w:rFonts w:cs="Arial"/>
                <w:b/>
                <w:szCs w:val="24"/>
              </w:rPr>
            </w:pPr>
            <w:r w:rsidRPr="00454BC7">
              <w:rPr>
                <w:rFonts w:cs="Arial"/>
                <w:szCs w:val="24"/>
              </w:rPr>
              <w:t xml:space="preserve">Project Plan </w:t>
            </w:r>
          </w:p>
        </w:tc>
        <w:tc>
          <w:tcPr>
            <w:tcW w:w="6095" w:type="dxa"/>
          </w:tcPr>
          <w:p w14:paraId="5A3EC950" w14:textId="77777777" w:rsidR="007F37D0" w:rsidRPr="00454BC7" w:rsidRDefault="007F37D0" w:rsidP="00BC2B60">
            <w:pPr>
              <w:rPr>
                <w:rFonts w:cs="Arial"/>
                <w:b/>
                <w:szCs w:val="24"/>
              </w:rPr>
            </w:pPr>
            <w:r w:rsidRPr="00454BC7">
              <w:rPr>
                <w:rFonts w:cs="Arial"/>
                <w:szCs w:val="24"/>
              </w:rPr>
              <w:t xml:space="preserve">Please provide: </w:t>
            </w:r>
          </w:p>
          <w:p w14:paraId="35BDF454" w14:textId="77777777" w:rsidR="007F37D0" w:rsidRPr="00454BC7" w:rsidRDefault="007F37D0" w:rsidP="00BC2B60">
            <w:pPr>
              <w:rPr>
                <w:rFonts w:cs="Arial"/>
                <w:b/>
                <w:szCs w:val="24"/>
              </w:rPr>
            </w:pPr>
          </w:p>
          <w:p w14:paraId="5353146E" w14:textId="77777777" w:rsidR="007F37D0" w:rsidRPr="00454BC7" w:rsidRDefault="007F37D0" w:rsidP="00BC2B60">
            <w:pPr>
              <w:rPr>
                <w:rFonts w:cs="Arial"/>
                <w:b/>
                <w:szCs w:val="24"/>
              </w:rPr>
            </w:pPr>
            <w:r w:rsidRPr="00454BC7">
              <w:rPr>
                <w:rFonts w:cs="Arial"/>
                <w:szCs w:val="24"/>
              </w:rPr>
              <w:t xml:space="preserve">Key aims and deliverables of project;  </w:t>
            </w:r>
          </w:p>
          <w:p w14:paraId="3543989A" w14:textId="77777777" w:rsidR="007F37D0" w:rsidRPr="00454BC7" w:rsidRDefault="007F37D0" w:rsidP="00BC2B60">
            <w:pPr>
              <w:rPr>
                <w:rFonts w:cs="Arial"/>
                <w:b/>
                <w:szCs w:val="24"/>
              </w:rPr>
            </w:pPr>
            <w:r w:rsidRPr="00454BC7">
              <w:rPr>
                <w:rFonts w:cs="Arial"/>
                <w:szCs w:val="24"/>
              </w:rPr>
              <w:t xml:space="preserve">Timeline of activity and key milestones for project completion; </w:t>
            </w:r>
          </w:p>
          <w:p w14:paraId="7D422136" w14:textId="77777777" w:rsidR="007F37D0" w:rsidRPr="00454BC7" w:rsidRDefault="007F37D0" w:rsidP="00BC2B60">
            <w:pPr>
              <w:rPr>
                <w:rFonts w:cs="Arial"/>
                <w:b/>
                <w:szCs w:val="24"/>
              </w:rPr>
            </w:pPr>
            <w:r w:rsidRPr="00454BC7">
              <w:rPr>
                <w:rFonts w:cs="Arial"/>
                <w:szCs w:val="24"/>
              </w:rPr>
              <w:t>Critical path / long lead items and activity;</w:t>
            </w:r>
          </w:p>
          <w:p w14:paraId="6D010994" w14:textId="77777777" w:rsidR="007F37D0" w:rsidRPr="00454BC7" w:rsidRDefault="007F37D0" w:rsidP="00BC2B60">
            <w:pPr>
              <w:rPr>
                <w:rFonts w:cs="Arial"/>
                <w:b/>
                <w:szCs w:val="24"/>
              </w:rPr>
            </w:pPr>
            <w:r w:rsidRPr="00454BC7">
              <w:rPr>
                <w:rFonts w:cs="Arial"/>
                <w:szCs w:val="24"/>
              </w:rPr>
              <w:t xml:space="preserve">Key stakeholders and roles; </w:t>
            </w:r>
          </w:p>
          <w:p w14:paraId="5BD9616F" w14:textId="77777777" w:rsidR="007F37D0" w:rsidRPr="00454BC7" w:rsidRDefault="007F37D0" w:rsidP="00BC2B60">
            <w:pPr>
              <w:rPr>
                <w:rFonts w:cs="Arial"/>
                <w:b/>
                <w:szCs w:val="24"/>
              </w:rPr>
            </w:pPr>
            <w:r w:rsidRPr="00454BC7">
              <w:rPr>
                <w:rFonts w:cs="Arial"/>
                <w:szCs w:val="24"/>
              </w:rPr>
              <w:t xml:space="preserve">Contingent resources and other project dependencies. </w:t>
            </w:r>
          </w:p>
          <w:p w14:paraId="3D7BC41A" w14:textId="77777777" w:rsidR="007F37D0" w:rsidRPr="00454BC7" w:rsidRDefault="007F37D0" w:rsidP="00BC2B60">
            <w:pPr>
              <w:rPr>
                <w:rFonts w:cs="Arial"/>
                <w:b/>
                <w:szCs w:val="24"/>
              </w:rPr>
            </w:pPr>
          </w:p>
        </w:tc>
      </w:tr>
      <w:tr w:rsidR="007F37D0" w:rsidRPr="00454BC7" w14:paraId="3967B57C" w14:textId="77777777">
        <w:tc>
          <w:tcPr>
            <w:tcW w:w="3119" w:type="dxa"/>
          </w:tcPr>
          <w:p w14:paraId="502B54E3" w14:textId="77777777" w:rsidR="007F37D0" w:rsidRPr="00454BC7" w:rsidRDefault="007F37D0" w:rsidP="00BC2B60">
            <w:pPr>
              <w:rPr>
                <w:rFonts w:cs="Arial"/>
                <w:b/>
                <w:szCs w:val="24"/>
              </w:rPr>
            </w:pPr>
            <w:r w:rsidRPr="00454BC7">
              <w:rPr>
                <w:rFonts w:cs="Arial"/>
                <w:szCs w:val="24"/>
              </w:rPr>
              <w:t>Risk Register</w:t>
            </w:r>
          </w:p>
        </w:tc>
        <w:tc>
          <w:tcPr>
            <w:tcW w:w="6095" w:type="dxa"/>
          </w:tcPr>
          <w:p w14:paraId="29646707" w14:textId="77777777" w:rsidR="007F37D0" w:rsidRPr="00454BC7" w:rsidRDefault="007F37D0" w:rsidP="00BC2B60">
            <w:pPr>
              <w:rPr>
                <w:rFonts w:cs="Arial"/>
                <w:b/>
                <w:szCs w:val="24"/>
              </w:rPr>
            </w:pPr>
            <w:r w:rsidRPr="00454BC7">
              <w:rPr>
                <w:rFonts w:cs="Arial"/>
                <w:szCs w:val="24"/>
              </w:rPr>
              <w:t xml:space="preserve">Please provide: </w:t>
            </w:r>
          </w:p>
          <w:p w14:paraId="0BD133DD" w14:textId="77777777" w:rsidR="007F37D0" w:rsidRPr="00454BC7" w:rsidRDefault="007F37D0" w:rsidP="00BC2B60">
            <w:pPr>
              <w:rPr>
                <w:rFonts w:cs="Arial"/>
                <w:b/>
                <w:szCs w:val="24"/>
              </w:rPr>
            </w:pPr>
          </w:p>
          <w:p w14:paraId="73BF613A" w14:textId="77777777" w:rsidR="007F37D0" w:rsidRPr="00454BC7" w:rsidRDefault="007F37D0" w:rsidP="00BC2B60">
            <w:pPr>
              <w:rPr>
                <w:rFonts w:cs="Arial"/>
                <w:b/>
                <w:szCs w:val="24"/>
              </w:rPr>
            </w:pPr>
            <w:r w:rsidRPr="00454BC7">
              <w:rPr>
                <w:rFonts w:cs="Arial"/>
                <w:szCs w:val="24"/>
              </w:rPr>
              <w:t xml:space="preserve">Identification of key project risks; </w:t>
            </w:r>
          </w:p>
          <w:p w14:paraId="1001D3E7" w14:textId="77777777" w:rsidR="007F37D0" w:rsidRPr="00454BC7" w:rsidRDefault="007F37D0" w:rsidP="00BC2B60">
            <w:pPr>
              <w:rPr>
                <w:rFonts w:cs="Arial"/>
                <w:b/>
                <w:szCs w:val="24"/>
              </w:rPr>
            </w:pPr>
            <w:r w:rsidRPr="00454BC7">
              <w:rPr>
                <w:rFonts w:cs="Arial"/>
                <w:szCs w:val="24"/>
              </w:rPr>
              <w:t xml:space="preserve">Short description of risk; </w:t>
            </w:r>
          </w:p>
          <w:p w14:paraId="312AF2B3" w14:textId="77777777" w:rsidR="007F37D0" w:rsidRPr="00454BC7" w:rsidRDefault="007F37D0" w:rsidP="00BC2B60">
            <w:pPr>
              <w:rPr>
                <w:rFonts w:cs="Arial"/>
                <w:b/>
                <w:szCs w:val="24"/>
              </w:rPr>
            </w:pPr>
            <w:r w:rsidRPr="00454BC7">
              <w:rPr>
                <w:rFonts w:cs="Arial"/>
                <w:szCs w:val="24"/>
              </w:rPr>
              <w:t>Rating of risk;</w:t>
            </w:r>
          </w:p>
          <w:p w14:paraId="57AD9631" w14:textId="77777777" w:rsidR="007F37D0" w:rsidRPr="00454BC7" w:rsidRDefault="007F37D0" w:rsidP="00BC2B60">
            <w:pPr>
              <w:rPr>
                <w:rFonts w:cs="Arial"/>
                <w:b/>
                <w:szCs w:val="24"/>
              </w:rPr>
            </w:pPr>
            <w:r w:rsidRPr="00454BC7">
              <w:rPr>
                <w:rFonts w:cs="Arial"/>
                <w:szCs w:val="24"/>
              </w:rPr>
              <w:t xml:space="preserve">Descriptions of risk mitigation. </w:t>
            </w:r>
          </w:p>
        </w:tc>
      </w:tr>
      <w:tr w:rsidR="007F37D0" w:rsidRPr="00454BC7" w14:paraId="3BF6629C" w14:textId="77777777">
        <w:tc>
          <w:tcPr>
            <w:tcW w:w="3119" w:type="dxa"/>
          </w:tcPr>
          <w:p w14:paraId="5AAA2E29" w14:textId="77777777" w:rsidR="007F37D0" w:rsidRPr="00454BC7" w:rsidRDefault="007F37D0" w:rsidP="00BC2B60">
            <w:pPr>
              <w:rPr>
                <w:rFonts w:cs="Arial"/>
                <w:b/>
                <w:szCs w:val="24"/>
              </w:rPr>
            </w:pPr>
            <w:r w:rsidRPr="00454BC7">
              <w:rPr>
                <w:rFonts w:cs="Arial"/>
                <w:szCs w:val="24"/>
              </w:rPr>
              <w:t xml:space="preserve">Organisational Chart/Governance Structure </w:t>
            </w:r>
          </w:p>
        </w:tc>
        <w:tc>
          <w:tcPr>
            <w:tcW w:w="6095" w:type="dxa"/>
          </w:tcPr>
          <w:p w14:paraId="4DB9CC1C" w14:textId="77777777" w:rsidR="007F37D0" w:rsidRPr="00454BC7" w:rsidRDefault="007F37D0" w:rsidP="00BC2B60">
            <w:pPr>
              <w:rPr>
                <w:rFonts w:cs="Arial"/>
                <w:b/>
                <w:szCs w:val="24"/>
              </w:rPr>
            </w:pPr>
            <w:r w:rsidRPr="00454BC7">
              <w:rPr>
                <w:rFonts w:cs="Arial"/>
                <w:szCs w:val="24"/>
              </w:rPr>
              <w:t xml:space="preserve">Please provide: </w:t>
            </w:r>
          </w:p>
          <w:p w14:paraId="6BD8399E" w14:textId="77777777" w:rsidR="007F37D0" w:rsidRPr="00454BC7" w:rsidRDefault="007F37D0" w:rsidP="00BC2B60">
            <w:pPr>
              <w:rPr>
                <w:rFonts w:cs="Arial"/>
                <w:b/>
                <w:szCs w:val="24"/>
              </w:rPr>
            </w:pPr>
          </w:p>
          <w:p w14:paraId="61274E5E" w14:textId="77777777" w:rsidR="007F37D0" w:rsidRPr="00454BC7" w:rsidRDefault="007F37D0" w:rsidP="00BC2B60">
            <w:pPr>
              <w:rPr>
                <w:rFonts w:cs="Arial"/>
                <w:b/>
                <w:szCs w:val="24"/>
              </w:rPr>
            </w:pPr>
            <w:r w:rsidRPr="00454BC7">
              <w:rPr>
                <w:rFonts w:cs="Arial"/>
                <w:szCs w:val="24"/>
              </w:rPr>
              <w:t xml:space="preserve">Details of individuals involved in project, roles and key activity managed. </w:t>
            </w:r>
          </w:p>
        </w:tc>
      </w:tr>
      <w:tr w:rsidR="007F37D0" w:rsidRPr="00454BC7" w14:paraId="32B7E30D" w14:textId="77777777">
        <w:tc>
          <w:tcPr>
            <w:tcW w:w="3119" w:type="dxa"/>
          </w:tcPr>
          <w:p w14:paraId="7631DB2D" w14:textId="77777777" w:rsidR="007F37D0" w:rsidRPr="00454BC7" w:rsidRDefault="007F37D0" w:rsidP="00BC2B60">
            <w:pPr>
              <w:rPr>
                <w:rFonts w:cs="Arial"/>
                <w:b/>
                <w:szCs w:val="24"/>
              </w:rPr>
            </w:pPr>
            <w:r w:rsidRPr="00454BC7">
              <w:rPr>
                <w:rFonts w:cs="Arial"/>
                <w:szCs w:val="24"/>
              </w:rPr>
              <w:t xml:space="preserve">Letters evidencing commitment of partners </w:t>
            </w:r>
          </w:p>
        </w:tc>
        <w:tc>
          <w:tcPr>
            <w:tcW w:w="6095" w:type="dxa"/>
          </w:tcPr>
          <w:p w14:paraId="71B24BC0" w14:textId="77777777" w:rsidR="007F37D0" w:rsidRPr="00454BC7" w:rsidRDefault="007F37D0" w:rsidP="00BC2B60">
            <w:pPr>
              <w:rPr>
                <w:rFonts w:cs="Arial"/>
                <w:b/>
                <w:szCs w:val="24"/>
              </w:rPr>
            </w:pPr>
            <w:r w:rsidRPr="00454BC7">
              <w:rPr>
                <w:rFonts w:cs="Arial"/>
                <w:szCs w:val="24"/>
              </w:rPr>
              <w:t xml:space="preserve">Please provide: </w:t>
            </w:r>
          </w:p>
          <w:p w14:paraId="6010EF12" w14:textId="77777777" w:rsidR="007F37D0" w:rsidRPr="00454BC7" w:rsidRDefault="007F37D0" w:rsidP="00BC2B60">
            <w:pPr>
              <w:rPr>
                <w:rFonts w:cs="Arial"/>
                <w:b/>
                <w:szCs w:val="24"/>
              </w:rPr>
            </w:pPr>
          </w:p>
          <w:p w14:paraId="04B07C28" w14:textId="77777777" w:rsidR="007F37D0" w:rsidRPr="00454BC7" w:rsidRDefault="007F37D0" w:rsidP="00BC2B60">
            <w:pPr>
              <w:rPr>
                <w:rFonts w:cs="Arial"/>
                <w:b/>
                <w:szCs w:val="24"/>
              </w:rPr>
            </w:pPr>
            <w:r w:rsidRPr="00454BC7">
              <w:rPr>
                <w:rFonts w:cs="Arial"/>
                <w:szCs w:val="24"/>
              </w:rPr>
              <w:t xml:space="preserve">Letter signed by suitable individuals from any partner organisations that are intending to be involved with project. </w:t>
            </w:r>
          </w:p>
          <w:p w14:paraId="0197AC41" w14:textId="77777777" w:rsidR="007F37D0" w:rsidRPr="00454BC7" w:rsidRDefault="007F37D0" w:rsidP="00BC2B60">
            <w:pPr>
              <w:rPr>
                <w:rFonts w:cs="Arial"/>
                <w:b/>
                <w:szCs w:val="24"/>
              </w:rPr>
            </w:pPr>
            <w:r w:rsidRPr="00454BC7">
              <w:rPr>
                <w:rFonts w:cs="Arial"/>
                <w:szCs w:val="24"/>
              </w:rPr>
              <w:t xml:space="preserve">Please identify their role, responsibility and any related funding. </w:t>
            </w:r>
          </w:p>
        </w:tc>
      </w:tr>
    </w:tbl>
    <w:p w14:paraId="538E2E5B" w14:textId="77777777" w:rsidR="007F37D0" w:rsidRPr="00454BC7" w:rsidRDefault="007F37D0" w:rsidP="00E95875">
      <w:pPr>
        <w:pStyle w:val="Headings"/>
        <w:sectPr w:rsidR="007F37D0" w:rsidRPr="00454BC7" w:rsidSect="007F37D0">
          <w:headerReference w:type="first" r:id="rId17"/>
          <w:footerReference w:type="first" r:id="rId18"/>
          <w:pgSz w:w="11906" w:h="16838" w:code="9"/>
          <w:pgMar w:top="2145" w:right="1440" w:bottom="1440" w:left="1440" w:header="720" w:footer="720" w:gutter="0"/>
          <w:pgNumType w:start="1"/>
          <w:cols w:space="708"/>
          <w:docGrid w:linePitch="360"/>
        </w:sectPr>
      </w:pPr>
    </w:p>
    <w:p w14:paraId="10954D17" w14:textId="77777777" w:rsidR="007F37D0" w:rsidRPr="00D109C7" w:rsidRDefault="007F37D0" w:rsidP="00D109C7">
      <w:pPr>
        <w:pStyle w:val="Headings"/>
        <w:numPr>
          <w:ilvl w:val="0"/>
          <w:numId w:val="13"/>
        </w:numPr>
        <w:outlineLvl w:val="0"/>
        <w:rPr>
          <w:rFonts w:cs="Times New Roman"/>
          <w:szCs w:val="28"/>
          <w:lang w:eastAsia="ja-JP"/>
        </w:rPr>
      </w:pPr>
      <w:bookmarkStart w:id="126" w:name="_Toc235020507"/>
      <w:r w:rsidRPr="00D109C7">
        <w:rPr>
          <w:rFonts w:cs="Times New Roman"/>
          <w:szCs w:val="28"/>
          <w:lang w:eastAsia="ja-JP"/>
        </w:rPr>
        <w:lastRenderedPageBreak/>
        <w:t>Fair Work First Evidence</w:t>
      </w:r>
      <w:bookmarkEnd w:id="126"/>
    </w:p>
    <w:p w14:paraId="4ABB1610" w14:textId="77777777" w:rsidR="007F37D0" w:rsidRPr="00454BC7" w:rsidRDefault="007F37D0" w:rsidP="00E95875">
      <w:pPr>
        <w:pStyle w:val="Headings"/>
      </w:pPr>
    </w:p>
    <w:p w14:paraId="064A5230" w14:textId="77777777" w:rsidR="007F37D0" w:rsidRPr="00454BC7" w:rsidRDefault="007F37D0" w:rsidP="007F37D0">
      <w:pPr>
        <w:rPr>
          <w:rFonts w:eastAsia="Arial" w:cs="Arial"/>
          <w:szCs w:val="24"/>
        </w:rPr>
      </w:pPr>
      <w:r w:rsidRPr="00454BC7">
        <w:rPr>
          <w:rFonts w:cs="Arial"/>
          <w:szCs w:val="24"/>
        </w:rPr>
        <w:t xml:space="preserve">You can find the full Fair Work First guidance on the Scottish Government website here: </w:t>
      </w:r>
      <w:hyperlink r:id="rId19">
        <w:r w:rsidRPr="00454BC7">
          <w:rPr>
            <w:rStyle w:val="Hyperlink"/>
            <w:rFonts w:eastAsia="Arial" w:cs="Arial"/>
            <w:szCs w:val="24"/>
          </w:rPr>
          <w:t>Fair Work First - Guidance</w:t>
        </w:r>
      </w:hyperlink>
    </w:p>
    <w:p w14:paraId="6C3F9DE7" w14:textId="77777777" w:rsidR="007F37D0" w:rsidRPr="00454BC7" w:rsidRDefault="007F37D0" w:rsidP="007F37D0">
      <w:pPr>
        <w:rPr>
          <w:rFonts w:cs="Arial"/>
          <w:szCs w:val="24"/>
        </w:rPr>
      </w:pPr>
    </w:p>
    <w:p w14:paraId="5F999609" w14:textId="77777777" w:rsidR="007F37D0" w:rsidRPr="00454BC7" w:rsidRDefault="007F37D0" w:rsidP="007F37D0">
      <w:pPr>
        <w:rPr>
          <w:rFonts w:eastAsia="Times New Roman" w:cs="Arial"/>
          <w:i/>
          <w:iCs/>
          <w:strike/>
          <w:szCs w:val="24"/>
          <w:shd w:val="clear" w:color="auto" w:fill="FFFFFF"/>
          <w:lang w:eastAsia="en-US"/>
        </w:rPr>
      </w:pPr>
      <w:r w:rsidRPr="00454BC7">
        <w:rPr>
          <w:rFonts w:cs="Arial"/>
          <w:szCs w:val="24"/>
        </w:rPr>
        <w:t xml:space="preserve">We will be requesting evidence of Fair Work First compliancy before we can confirm if your application is successful in accessing funding. </w:t>
      </w:r>
    </w:p>
    <w:p w14:paraId="221DBF7F" w14:textId="77777777" w:rsidR="007F37D0" w:rsidRPr="00454BC7" w:rsidRDefault="007F37D0" w:rsidP="007F37D0">
      <w:pPr>
        <w:rPr>
          <w:rFonts w:cs="Arial"/>
          <w:szCs w:val="24"/>
          <w:shd w:val="clear" w:color="auto" w:fill="FFFFFF"/>
        </w:rPr>
      </w:pPr>
    </w:p>
    <w:p w14:paraId="6A483803" w14:textId="77777777" w:rsidR="007F37D0" w:rsidRPr="00454BC7" w:rsidRDefault="007F37D0">
      <w:pPr>
        <w:pStyle w:val="ListParagraph"/>
        <w:numPr>
          <w:ilvl w:val="0"/>
          <w:numId w:val="3"/>
        </w:numPr>
        <w:spacing w:line="259" w:lineRule="auto"/>
        <w:ind w:left="0" w:hanging="567"/>
        <w:rPr>
          <w:rFonts w:eastAsia="Times New Roman" w:cs="Arial"/>
          <w:b/>
          <w:bCs/>
          <w:i/>
          <w:iCs/>
          <w:color w:val="000000" w:themeColor="text1"/>
          <w:szCs w:val="24"/>
        </w:rPr>
      </w:pPr>
      <w:r w:rsidRPr="00454BC7">
        <w:rPr>
          <w:rFonts w:cs="Arial"/>
          <w:szCs w:val="24"/>
        </w:rPr>
        <w:t>Submission of a short statement highlighting the organisation's commitment to advancing the Fair Work First criteria, including the payment of the Real Living Wage and the provision of effective channels for workers' voice, and confirming it has been developed in agreement with the workforce, either through a worker representative or a trade union. Ideally, this should also be published on the organisation's website.</w:t>
      </w:r>
    </w:p>
    <w:p w14:paraId="6F99B2DD" w14:textId="77777777" w:rsidR="007F37D0" w:rsidRPr="00454BC7" w:rsidRDefault="007F37D0" w:rsidP="007F37D0">
      <w:pPr>
        <w:tabs>
          <w:tab w:val="clear" w:pos="720"/>
          <w:tab w:val="clear" w:pos="1440"/>
          <w:tab w:val="clear" w:pos="2160"/>
          <w:tab w:val="clear" w:pos="2880"/>
          <w:tab w:val="clear" w:pos="4680"/>
          <w:tab w:val="clear" w:pos="5400"/>
          <w:tab w:val="clear" w:pos="9000"/>
        </w:tabs>
        <w:rPr>
          <w:rFonts w:eastAsia="Times New Roman" w:cs="Arial"/>
          <w:i/>
          <w:iCs/>
          <w:szCs w:val="24"/>
          <w:shd w:val="clear" w:color="auto" w:fill="FFFFFF"/>
          <w:lang w:eastAsia="en-US"/>
        </w:rPr>
      </w:pPr>
    </w:p>
    <w:p w14:paraId="766FB813" w14:textId="77777777" w:rsidR="007F37D0" w:rsidRPr="00454BC7" w:rsidRDefault="007F37D0" w:rsidP="007F37D0">
      <w:pPr>
        <w:shd w:val="clear" w:color="auto" w:fill="FFFFFF" w:themeFill="background1"/>
        <w:spacing w:after="240"/>
        <w:rPr>
          <w:rFonts w:eastAsia="Times New Roman" w:cs="Arial"/>
          <w:b/>
          <w:bCs/>
          <w:color w:val="333333"/>
          <w:szCs w:val="24"/>
          <w:lang w:eastAsia="en-GB"/>
        </w:rPr>
      </w:pPr>
      <w:r w:rsidRPr="00454BC7">
        <w:rPr>
          <w:rFonts w:eastAsia="Times New Roman" w:cs="Arial"/>
          <w:b/>
          <w:bCs/>
          <w:color w:val="333333"/>
          <w:szCs w:val="24"/>
          <w:lang w:eastAsia="en-GB"/>
        </w:rPr>
        <w:t>The statement should cover the following fair work working practices:</w:t>
      </w:r>
    </w:p>
    <w:p w14:paraId="36F5B168" w14:textId="77777777" w:rsidR="007F37D0" w:rsidRPr="00454BC7" w:rsidRDefault="007F37D0">
      <w:pPr>
        <w:pStyle w:val="ListParagraph"/>
        <w:numPr>
          <w:ilvl w:val="0"/>
          <w:numId w:val="4"/>
        </w:numPr>
        <w:shd w:val="clear" w:color="auto" w:fill="FFFFFF" w:themeFill="background1"/>
        <w:spacing w:after="240"/>
        <w:rPr>
          <w:rFonts w:eastAsia="Roboto" w:cs="Arial"/>
          <w:szCs w:val="24"/>
        </w:rPr>
      </w:pPr>
      <w:r w:rsidRPr="00454BC7">
        <w:rPr>
          <w:rFonts w:eastAsia="Roboto" w:cs="Arial"/>
          <w:szCs w:val="24"/>
        </w:rPr>
        <w:t xml:space="preserve">investment in workforce development;  </w:t>
      </w:r>
    </w:p>
    <w:p w14:paraId="0AA3AA0B" w14:textId="77777777" w:rsidR="007F37D0" w:rsidRPr="00454BC7" w:rsidRDefault="007F37D0">
      <w:pPr>
        <w:pStyle w:val="ListParagraph"/>
        <w:numPr>
          <w:ilvl w:val="0"/>
          <w:numId w:val="4"/>
        </w:numPr>
        <w:shd w:val="clear" w:color="auto" w:fill="FFFFFF" w:themeFill="background1"/>
        <w:spacing w:after="240"/>
        <w:rPr>
          <w:rFonts w:eastAsia="Roboto" w:cs="Arial"/>
          <w:szCs w:val="24"/>
        </w:rPr>
      </w:pPr>
      <w:r w:rsidRPr="00454BC7">
        <w:rPr>
          <w:rFonts w:eastAsia="Roboto" w:cs="Arial"/>
          <w:szCs w:val="24"/>
        </w:rPr>
        <w:t xml:space="preserve">no inappropriate use of zero hours contracts; </w:t>
      </w:r>
    </w:p>
    <w:p w14:paraId="43BF1182" w14:textId="77777777" w:rsidR="007F37D0" w:rsidRPr="00454BC7" w:rsidRDefault="007F37D0">
      <w:pPr>
        <w:pStyle w:val="ListParagraph"/>
        <w:numPr>
          <w:ilvl w:val="0"/>
          <w:numId w:val="4"/>
        </w:numPr>
        <w:shd w:val="clear" w:color="auto" w:fill="FFFFFF" w:themeFill="background1"/>
        <w:spacing w:after="240"/>
        <w:rPr>
          <w:rFonts w:eastAsia="Roboto" w:cs="Arial"/>
          <w:szCs w:val="24"/>
        </w:rPr>
      </w:pPr>
      <w:r w:rsidRPr="00454BC7">
        <w:rPr>
          <w:rFonts w:eastAsia="Roboto" w:cs="Arial"/>
          <w:szCs w:val="24"/>
        </w:rPr>
        <w:t xml:space="preserve">address workplace inequalities, including pay and employment gaps for disabled people, racialised minorities, women and workers aged over 50;  </w:t>
      </w:r>
    </w:p>
    <w:p w14:paraId="140F73D5" w14:textId="77777777" w:rsidR="007F37D0" w:rsidRPr="00454BC7" w:rsidRDefault="007F37D0">
      <w:pPr>
        <w:pStyle w:val="ListParagraph"/>
        <w:numPr>
          <w:ilvl w:val="0"/>
          <w:numId w:val="4"/>
        </w:numPr>
        <w:shd w:val="clear" w:color="auto" w:fill="FFFFFF" w:themeFill="background1"/>
        <w:spacing w:after="240"/>
        <w:rPr>
          <w:rFonts w:eastAsia="Roboto" w:cs="Arial"/>
          <w:szCs w:val="24"/>
        </w:rPr>
      </w:pPr>
      <w:r w:rsidRPr="00454BC7">
        <w:rPr>
          <w:rFonts w:eastAsia="Roboto" w:cs="Arial"/>
          <w:szCs w:val="24"/>
        </w:rPr>
        <w:t xml:space="preserve">offer flexible and family friendly working practices for all workers from day one of employment; and, </w:t>
      </w:r>
    </w:p>
    <w:p w14:paraId="2FDB706C" w14:textId="77777777" w:rsidR="007F37D0" w:rsidRPr="00454BC7" w:rsidRDefault="007F37D0">
      <w:pPr>
        <w:pStyle w:val="ListParagraph"/>
        <w:numPr>
          <w:ilvl w:val="0"/>
          <w:numId w:val="4"/>
        </w:numPr>
        <w:shd w:val="clear" w:color="auto" w:fill="FFFFFF" w:themeFill="background1"/>
        <w:spacing w:after="240"/>
        <w:rPr>
          <w:rFonts w:eastAsia="Roboto" w:cs="Arial"/>
          <w:szCs w:val="24"/>
        </w:rPr>
      </w:pPr>
      <w:r w:rsidRPr="00454BC7">
        <w:rPr>
          <w:rFonts w:eastAsia="Roboto" w:cs="Arial"/>
          <w:szCs w:val="24"/>
        </w:rPr>
        <w:t>oppose the use of fire and rehire practice.</w:t>
      </w:r>
    </w:p>
    <w:p w14:paraId="1074A200" w14:textId="32E326BC" w:rsidR="00404674" w:rsidRDefault="00404674">
      <w:pPr>
        <w:tabs>
          <w:tab w:val="clear" w:pos="720"/>
          <w:tab w:val="clear" w:pos="1440"/>
          <w:tab w:val="clear" w:pos="2160"/>
          <w:tab w:val="clear" w:pos="2880"/>
          <w:tab w:val="clear" w:pos="4680"/>
          <w:tab w:val="clear" w:pos="5400"/>
          <w:tab w:val="clear" w:pos="9000"/>
        </w:tabs>
        <w:rPr>
          <w:rFonts w:eastAsiaTheme="minorHAnsi" w:cs="Arial"/>
          <w:i/>
          <w:iCs/>
          <w:szCs w:val="24"/>
          <w:shd w:val="clear" w:color="auto" w:fill="FFFFFF"/>
        </w:rPr>
      </w:pPr>
      <w:r>
        <w:rPr>
          <w:rFonts w:eastAsiaTheme="minorHAnsi" w:cs="Arial"/>
          <w:i/>
          <w:iCs/>
          <w:szCs w:val="24"/>
          <w:shd w:val="clear" w:color="auto" w:fill="FFFFFF"/>
        </w:rPr>
        <w:br w:type="page"/>
      </w:r>
    </w:p>
    <w:p w14:paraId="7E44381C" w14:textId="77777777" w:rsidR="007F37D0" w:rsidRPr="00454BC7" w:rsidRDefault="007F37D0">
      <w:pPr>
        <w:pStyle w:val="ListParagraph"/>
        <w:numPr>
          <w:ilvl w:val="0"/>
          <w:numId w:val="3"/>
        </w:numPr>
        <w:tabs>
          <w:tab w:val="clear" w:pos="720"/>
          <w:tab w:val="clear" w:pos="1440"/>
          <w:tab w:val="clear" w:pos="2160"/>
          <w:tab w:val="clear" w:pos="2880"/>
          <w:tab w:val="clear" w:pos="4680"/>
          <w:tab w:val="clear" w:pos="5400"/>
          <w:tab w:val="clear" w:pos="9000"/>
        </w:tabs>
        <w:spacing w:line="259" w:lineRule="auto"/>
        <w:ind w:left="0" w:hanging="567"/>
        <w:rPr>
          <w:rFonts w:cs="Arial"/>
          <w:szCs w:val="24"/>
        </w:rPr>
      </w:pPr>
      <w:r w:rsidRPr="00454BC7">
        <w:rPr>
          <w:rFonts w:eastAsia="Times New Roman" w:cs="Arial"/>
          <w:b/>
          <w:bCs/>
          <w:i/>
          <w:iCs/>
          <w:color w:val="000000"/>
          <w:szCs w:val="24"/>
          <w:shd w:val="clear" w:color="auto" w:fill="FFFFFF"/>
        </w:rPr>
        <w:lastRenderedPageBreak/>
        <w:t>Evidence of payment of the Real Living Wage</w:t>
      </w:r>
      <w:r w:rsidRPr="00454BC7">
        <w:rPr>
          <w:rFonts w:eastAsia="Times New Roman" w:cs="Arial"/>
          <w:i/>
          <w:iCs/>
          <w:color w:val="000000"/>
          <w:szCs w:val="24"/>
          <w:shd w:val="clear" w:color="auto" w:fill="FFFFFF"/>
        </w:rPr>
        <w:t xml:space="preserve"> for staff directly employed on the grant funded project/programme. See table below. Please note more than one type of evidence may be required.</w:t>
      </w:r>
    </w:p>
    <w:p w14:paraId="1A2983DC" w14:textId="77777777" w:rsidR="007F37D0" w:rsidRPr="00454BC7" w:rsidRDefault="007F37D0" w:rsidP="007F37D0">
      <w:pPr>
        <w:pStyle w:val="ListParagraph"/>
        <w:rPr>
          <w:rFonts w:eastAsiaTheme="minorHAnsi" w:cs="Arial"/>
          <w:i/>
          <w:iCs/>
          <w:szCs w:val="24"/>
          <w:shd w:val="clear" w:color="auto" w:fill="FFFFFF"/>
        </w:rPr>
      </w:pPr>
    </w:p>
    <w:tbl>
      <w:tblPr>
        <w:tblW w:w="4980" w:type="pct"/>
        <w:shd w:val="clear" w:color="auto" w:fill="FFFFFF"/>
        <w:tblCellMar>
          <w:left w:w="0" w:type="dxa"/>
          <w:right w:w="0" w:type="dxa"/>
        </w:tblCellMar>
        <w:tblLook w:val="04A0" w:firstRow="1" w:lastRow="0" w:firstColumn="1" w:lastColumn="0" w:noHBand="0" w:noVBand="1"/>
      </w:tblPr>
      <w:tblGrid>
        <w:gridCol w:w="2096"/>
        <w:gridCol w:w="3848"/>
        <w:gridCol w:w="2693"/>
        <w:gridCol w:w="2693"/>
        <w:gridCol w:w="2552"/>
      </w:tblGrid>
      <w:tr w:rsidR="007F37D0" w:rsidRPr="00454BC7" w14:paraId="3B48ADD6" w14:textId="77777777" w:rsidTr="00BC2B60">
        <w:trPr>
          <w:tblHeader/>
        </w:trPr>
        <w:tc>
          <w:tcPr>
            <w:tcW w:w="755" w:type="pct"/>
            <w:tcBorders>
              <w:top w:val="single" w:sz="8" w:space="0" w:color="auto"/>
              <w:left w:val="single" w:sz="8" w:space="0" w:color="auto"/>
              <w:bottom w:val="single" w:sz="8" w:space="0" w:color="auto"/>
              <w:right w:val="single" w:sz="8" w:space="0" w:color="auto"/>
            </w:tcBorders>
            <w:shd w:val="clear" w:color="auto" w:fill="EBEBEB"/>
            <w:tcMar>
              <w:top w:w="120" w:type="dxa"/>
              <w:left w:w="120" w:type="dxa"/>
              <w:bottom w:w="120" w:type="dxa"/>
              <w:right w:w="240" w:type="dxa"/>
            </w:tcMar>
            <w:hideMark/>
          </w:tcPr>
          <w:p w14:paraId="45B441CC" w14:textId="77777777" w:rsidR="007F37D0" w:rsidRPr="00454BC7" w:rsidRDefault="007F37D0" w:rsidP="00BC2B60">
            <w:pPr>
              <w:jc w:val="center"/>
              <w:rPr>
                <w:rFonts w:cs="Arial"/>
                <w:b/>
                <w:bCs/>
                <w:color w:val="333333"/>
                <w:szCs w:val="24"/>
                <w:lang w:eastAsia="en-GB"/>
              </w:rPr>
            </w:pPr>
            <w:r w:rsidRPr="00454BC7">
              <w:rPr>
                <w:rFonts w:cs="Arial"/>
                <w:b/>
                <w:bCs/>
                <w:color w:val="333333"/>
                <w:szCs w:val="24"/>
                <w:lang w:eastAsia="en-GB"/>
              </w:rPr>
              <w:t>Grant value</w:t>
            </w:r>
          </w:p>
        </w:tc>
        <w:tc>
          <w:tcPr>
            <w:tcW w:w="4245" w:type="pct"/>
            <w:gridSpan w:val="4"/>
            <w:tcBorders>
              <w:top w:val="single" w:sz="8" w:space="0" w:color="auto"/>
              <w:left w:val="nil"/>
              <w:bottom w:val="single" w:sz="8" w:space="0" w:color="auto"/>
              <w:right w:val="single" w:sz="8" w:space="0" w:color="auto"/>
            </w:tcBorders>
            <w:shd w:val="clear" w:color="auto" w:fill="EBEBEB"/>
            <w:tcMar>
              <w:top w:w="120" w:type="dxa"/>
              <w:left w:w="120" w:type="dxa"/>
              <w:bottom w:w="120" w:type="dxa"/>
              <w:right w:w="240" w:type="dxa"/>
            </w:tcMar>
            <w:hideMark/>
          </w:tcPr>
          <w:p w14:paraId="2F4D15C3" w14:textId="77777777" w:rsidR="007F37D0" w:rsidRPr="00454BC7" w:rsidRDefault="007F37D0" w:rsidP="00BC2B60">
            <w:pPr>
              <w:jc w:val="center"/>
              <w:rPr>
                <w:rFonts w:cs="Arial"/>
                <w:b/>
                <w:bCs/>
                <w:color w:val="333333"/>
                <w:szCs w:val="24"/>
                <w:lang w:eastAsia="en-GB"/>
              </w:rPr>
            </w:pPr>
            <w:r w:rsidRPr="00454BC7">
              <w:rPr>
                <w:rFonts w:cs="Arial"/>
                <w:b/>
                <w:bCs/>
                <w:color w:val="333333"/>
                <w:szCs w:val="24"/>
                <w:lang w:eastAsia="en-GB"/>
              </w:rPr>
              <w:t>Evidence</w:t>
            </w:r>
          </w:p>
        </w:tc>
      </w:tr>
      <w:tr w:rsidR="007F37D0" w:rsidRPr="00454BC7" w14:paraId="0333C40D" w14:textId="77777777" w:rsidTr="00BC2B60">
        <w:trPr>
          <w:trHeight w:val="538"/>
          <w:tblHeader/>
        </w:trPr>
        <w:tc>
          <w:tcPr>
            <w:tcW w:w="755" w:type="pct"/>
            <w:tcBorders>
              <w:top w:val="nil"/>
              <w:left w:val="single" w:sz="8" w:space="0" w:color="auto"/>
              <w:bottom w:val="single" w:sz="8" w:space="0" w:color="auto"/>
              <w:right w:val="single" w:sz="8" w:space="0" w:color="auto"/>
            </w:tcBorders>
            <w:shd w:val="clear" w:color="auto" w:fill="EBEBEB"/>
            <w:tcMar>
              <w:top w:w="120" w:type="dxa"/>
              <w:left w:w="120" w:type="dxa"/>
              <w:bottom w:w="120" w:type="dxa"/>
              <w:right w:w="240" w:type="dxa"/>
            </w:tcMar>
            <w:hideMark/>
          </w:tcPr>
          <w:p w14:paraId="6E41B5F8" w14:textId="77777777" w:rsidR="007F37D0" w:rsidRPr="00454BC7" w:rsidRDefault="007F37D0" w:rsidP="00BC2B60">
            <w:pPr>
              <w:rPr>
                <w:rFonts w:cs="Arial"/>
                <w:b/>
                <w:bCs/>
                <w:color w:val="333333"/>
                <w:szCs w:val="24"/>
                <w:lang w:eastAsia="en-GB"/>
              </w:rPr>
            </w:pPr>
            <w:r w:rsidRPr="00454BC7">
              <w:rPr>
                <w:rFonts w:cs="Arial"/>
                <w:b/>
                <w:bCs/>
                <w:color w:val="333333"/>
                <w:szCs w:val="24"/>
                <w:lang w:eastAsia="en-GB"/>
              </w:rPr>
              <w:t> </w:t>
            </w:r>
          </w:p>
        </w:tc>
        <w:tc>
          <w:tcPr>
            <w:tcW w:w="1386" w:type="pct"/>
            <w:tcBorders>
              <w:top w:val="nil"/>
              <w:left w:val="nil"/>
              <w:bottom w:val="single" w:sz="8" w:space="0" w:color="auto"/>
              <w:right w:val="single" w:sz="8" w:space="0" w:color="auto"/>
            </w:tcBorders>
            <w:shd w:val="clear" w:color="auto" w:fill="EBEBEB"/>
            <w:tcMar>
              <w:top w:w="120" w:type="dxa"/>
              <w:left w:w="120" w:type="dxa"/>
              <w:bottom w:w="120" w:type="dxa"/>
              <w:right w:w="240" w:type="dxa"/>
            </w:tcMar>
            <w:hideMark/>
          </w:tcPr>
          <w:p w14:paraId="69EED304" w14:textId="77777777" w:rsidR="007F37D0" w:rsidRPr="00454BC7" w:rsidRDefault="007F37D0" w:rsidP="00BC2B60">
            <w:pPr>
              <w:jc w:val="center"/>
              <w:rPr>
                <w:rFonts w:cs="Arial"/>
                <w:b/>
                <w:bCs/>
                <w:color w:val="333333"/>
                <w:szCs w:val="24"/>
                <w:lang w:eastAsia="en-GB"/>
              </w:rPr>
            </w:pPr>
            <w:r w:rsidRPr="00454BC7">
              <w:rPr>
                <w:rFonts w:cs="Arial"/>
                <w:b/>
                <w:bCs/>
                <w:color w:val="333333"/>
                <w:szCs w:val="24"/>
                <w:lang w:eastAsia="en-GB"/>
              </w:rPr>
              <w:t>Directly employed staff</w:t>
            </w:r>
          </w:p>
          <w:p w14:paraId="0A223E43" w14:textId="77777777" w:rsidR="007F37D0" w:rsidRPr="00454BC7" w:rsidRDefault="007F37D0" w:rsidP="00BC2B60">
            <w:pPr>
              <w:rPr>
                <w:rFonts w:cs="Arial"/>
                <w:szCs w:val="24"/>
                <w:lang w:eastAsia="en-GB"/>
              </w:rPr>
            </w:pPr>
          </w:p>
        </w:tc>
        <w:tc>
          <w:tcPr>
            <w:tcW w:w="970" w:type="pct"/>
            <w:tcBorders>
              <w:top w:val="nil"/>
              <w:left w:val="nil"/>
              <w:bottom w:val="single" w:sz="8" w:space="0" w:color="auto"/>
              <w:right w:val="single" w:sz="8" w:space="0" w:color="auto"/>
            </w:tcBorders>
            <w:shd w:val="clear" w:color="auto" w:fill="EBEBEB"/>
            <w:tcMar>
              <w:top w:w="120" w:type="dxa"/>
              <w:left w:w="120" w:type="dxa"/>
              <w:bottom w:w="120" w:type="dxa"/>
              <w:right w:w="240" w:type="dxa"/>
            </w:tcMar>
            <w:hideMark/>
          </w:tcPr>
          <w:p w14:paraId="5EBB42D7" w14:textId="77777777" w:rsidR="007F37D0" w:rsidRPr="00454BC7" w:rsidRDefault="007F37D0" w:rsidP="00BC2B60">
            <w:pPr>
              <w:jc w:val="center"/>
              <w:rPr>
                <w:rFonts w:cs="Arial"/>
                <w:b/>
                <w:bCs/>
                <w:color w:val="333333"/>
                <w:szCs w:val="24"/>
                <w:lang w:eastAsia="en-GB"/>
              </w:rPr>
            </w:pPr>
            <w:r w:rsidRPr="00454BC7">
              <w:rPr>
                <w:rFonts w:cs="Arial"/>
                <w:b/>
                <w:bCs/>
                <w:color w:val="333333"/>
                <w:szCs w:val="24"/>
                <w:lang w:eastAsia="en-GB"/>
              </w:rPr>
              <w:t>Apprentices</w:t>
            </w:r>
          </w:p>
        </w:tc>
        <w:tc>
          <w:tcPr>
            <w:tcW w:w="970" w:type="pct"/>
            <w:tcBorders>
              <w:top w:val="nil"/>
              <w:left w:val="nil"/>
              <w:bottom w:val="single" w:sz="8" w:space="0" w:color="auto"/>
              <w:right w:val="single" w:sz="8" w:space="0" w:color="auto"/>
            </w:tcBorders>
            <w:shd w:val="clear" w:color="auto" w:fill="EBEBEB"/>
            <w:tcMar>
              <w:top w:w="120" w:type="dxa"/>
              <w:left w:w="120" w:type="dxa"/>
              <w:bottom w:w="120" w:type="dxa"/>
              <w:right w:w="240" w:type="dxa"/>
            </w:tcMar>
            <w:hideMark/>
          </w:tcPr>
          <w:p w14:paraId="51001C47" w14:textId="77777777" w:rsidR="007F37D0" w:rsidRPr="00454BC7" w:rsidRDefault="007F37D0" w:rsidP="00BC2B60">
            <w:pPr>
              <w:jc w:val="center"/>
              <w:rPr>
                <w:rFonts w:cs="Arial"/>
                <w:b/>
                <w:bCs/>
                <w:color w:val="333333"/>
                <w:szCs w:val="24"/>
                <w:lang w:eastAsia="en-GB"/>
              </w:rPr>
            </w:pPr>
            <w:r w:rsidRPr="00454BC7">
              <w:rPr>
                <w:rFonts w:cs="Arial"/>
                <w:b/>
                <w:bCs/>
                <w:color w:val="333333"/>
                <w:szCs w:val="24"/>
                <w:lang w:eastAsia="en-GB"/>
              </w:rPr>
              <w:t>16-17 year old workers</w:t>
            </w:r>
          </w:p>
        </w:tc>
        <w:tc>
          <w:tcPr>
            <w:tcW w:w="919" w:type="pct"/>
            <w:tcBorders>
              <w:top w:val="nil"/>
              <w:left w:val="nil"/>
              <w:bottom w:val="single" w:sz="8" w:space="0" w:color="auto"/>
              <w:right w:val="single" w:sz="8" w:space="0" w:color="auto"/>
            </w:tcBorders>
            <w:shd w:val="clear" w:color="auto" w:fill="EBEBEB"/>
            <w:tcMar>
              <w:top w:w="120" w:type="dxa"/>
              <w:left w:w="120" w:type="dxa"/>
              <w:bottom w:w="120" w:type="dxa"/>
              <w:right w:w="240" w:type="dxa"/>
            </w:tcMar>
            <w:hideMark/>
          </w:tcPr>
          <w:p w14:paraId="0C49B865" w14:textId="77777777" w:rsidR="007F37D0" w:rsidRPr="00454BC7" w:rsidRDefault="007F37D0" w:rsidP="00BC2B60">
            <w:pPr>
              <w:jc w:val="center"/>
              <w:rPr>
                <w:rFonts w:cs="Arial"/>
                <w:b/>
                <w:bCs/>
                <w:color w:val="333333"/>
                <w:szCs w:val="24"/>
                <w:lang w:eastAsia="en-GB"/>
              </w:rPr>
            </w:pPr>
            <w:r w:rsidRPr="00454BC7">
              <w:rPr>
                <w:rFonts w:cs="Arial"/>
                <w:b/>
                <w:bCs/>
                <w:color w:val="333333"/>
                <w:szCs w:val="24"/>
                <w:lang w:eastAsia="en-GB"/>
              </w:rPr>
              <w:t>Contracted &amp; agency staff</w:t>
            </w:r>
          </w:p>
        </w:tc>
      </w:tr>
      <w:tr w:rsidR="007F37D0" w:rsidRPr="00454BC7" w14:paraId="19331FA2" w14:textId="77777777" w:rsidTr="00BC2B60">
        <w:tc>
          <w:tcPr>
            <w:tcW w:w="755" w:type="pct"/>
            <w:tcBorders>
              <w:top w:val="nil"/>
              <w:left w:val="single" w:sz="8" w:space="0" w:color="auto"/>
              <w:bottom w:val="single" w:sz="8" w:space="0" w:color="auto"/>
              <w:right w:val="single" w:sz="8" w:space="0" w:color="auto"/>
            </w:tcBorders>
            <w:shd w:val="clear" w:color="auto" w:fill="EBEBEB"/>
            <w:tcMar>
              <w:top w:w="120" w:type="dxa"/>
              <w:left w:w="120" w:type="dxa"/>
              <w:bottom w:w="120" w:type="dxa"/>
              <w:right w:w="240" w:type="dxa"/>
            </w:tcMar>
            <w:hideMark/>
          </w:tcPr>
          <w:p w14:paraId="73F4D387" w14:textId="77777777" w:rsidR="007F37D0" w:rsidRPr="00454BC7" w:rsidRDefault="007F37D0" w:rsidP="00BC2B60">
            <w:pPr>
              <w:spacing w:after="240"/>
              <w:rPr>
                <w:rFonts w:cs="Arial"/>
                <w:b/>
                <w:bCs/>
                <w:color w:val="333333"/>
                <w:szCs w:val="24"/>
                <w:lang w:eastAsia="en-GB"/>
              </w:rPr>
            </w:pPr>
            <w:r w:rsidRPr="00454BC7">
              <w:rPr>
                <w:rFonts w:cs="Arial"/>
                <w:b/>
                <w:bCs/>
                <w:color w:val="333333"/>
                <w:szCs w:val="24"/>
                <w:lang w:eastAsia="en-GB"/>
              </w:rPr>
              <w:t>Below £100k (cumulative)</w:t>
            </w:r>
          </w:p>
        </w:tc>
        <w:tc>
          <w:tcPr>
            <w:tcW w:w="1386" w:type="pct"/>
            <w:tcBorders>
              <w:top w:val="nil"/>
              <w:left w:val="nil"/>
              <w:bottom w:val="single" w:sz="8" w:space="0" w:color="auto"/>
              <w:right w:val="single" w:sz="8" w:space="0" w:color="auto"/>
            </w:tcBorders>
            <w:shd w:val="clear" w:color="auto" w:fill="FFFFFF"/>
            <w:tcMar>
              <w:top w:w="120" w:type="dxa"/>
              <w:left w:w="120" w:type="dxa"/>
              <w:bottom w:w="120" w:type="dxa"/>
              <w:right w:w="240" w:type="dxa"/>
            </w:tcMar>
            <w:hideMark/>
          </w:tcPr>
          <w:p w14:paraId="1263D3B7" w14:textId="77777777" w:rsidR="007F37D0" w:rsidRPr="00454BC7" w:rsidRDefault="007F37D0">
            <w:pPr>
              <w:numPr>
                <w:ilvl w:val="0"/>
                <w:numId w:val="16"/>
              </w:numPr>
              <w:tabs>
                <w:tab w:val="clear" w:pos="720"/>
                <w:tab w:val="clear" w:pos="1440"/>
                <w:tab w:val="clear" w:pos="2160"/>
                <w:tab w:val="clear" w:pos="2880"/>
                <w:tab w:val="clear" w:pos="4680"/>
                <w:tab w:val="clear" w:pos="5400"/>
                <w:tab w:val="clear" w:pos="9000"/>
              </w:tabs>
              <w:spacing w:before="100" w:beforeAutospacing="1" w:after="120"/>
              <w:ind w:left="354" w:hanging="284"/>
              <w:rPr>
                <w:rFonts w:cs="Arial"/>
                <w:color w:val="333333"/>
                <w:szCs w:val="24"/>
                <w:lang w:eastAsia="en-GB"/>
              </w:rPr>
            </w:pPr>
            <w:r w:rsidRPr="00454BC7">
              <w:rPr>
                <w:rFonts w:cs="Arial"/>
                <w:color w:val="333333"/>
                <w:szCs w:val="24"/>
                <w:lang w:eastAsia="en-GB"/>
              </w:rPr>
              <w:t>Living Wage Accreditation; or</w:t>
            </w:r>
          </w:p>
          <w:p w14:paraId="1ABDCCA7" w14:textId="77777777" w:rsidR="007F37D0" w:rsidRPr="00454BC7" w:rsidRDefault="007F37D0">
            <w:pPr>
              <w:numPr>
                <w:ilvl w:val="0"/>
                <w:numId w:val="16"/>
              </w:numPr>
              <w:tabs>
                <w:tab w:val="clear" w:pos="720"/>
                <w:tab w:val="clear" w:pos="1440"/>
                <w:tab w:val="clear" w:pos="2160"/>
                <w:tab w:val="clear" w:pos="2880"/>
                <w:tab w:val="clear" w:pos="4680"/>
                <w:tab w:val="clear" w:pos="5400"/>
                <w:tab w:val="clear" w:pos="9000"/>
              </w:tabs>
              <w:spacing w:before="100" w:beforeAutospacing="1"/>
              <w:ind w:left="354" w:hanging="284"/>
              <w:rPr>
                <w:rFonts w:cs="Arial"/>
                <w:color w:val="333333"/>
                <w:szCs w:val="24"/>
                <w:lang w:eastAsia="en-GB"/>
              </w:rPr>
            </w:pPr>
            <w:r w:rsidRPr="00454BC7">
              <w:rPr>
                <w:rFonts w:cs="Arial"/>
                <w:color w:val="333333"/>
                <w:szCs w:val="24"/>
                <w:lang w:eastAsia="en-GB"/>
              </w:rPr>
              <w:t>Self-declaration</w:t>
            </w:r>
          </w:p>
        </w:tc>
        <w:tc>
          <w:tcPr>
            <w:tcW w:w="970" w:type="pct"/>
            <w:tcBorders>
              <w:top w:val="nil"/>
              <w:left w:val="nil"/>
              <w:bottom w:val="single" w:sz="8" w:space="0" w:color="auto"/>
              <w:right w:val="single" w:sz="8" w:space="0" w:color="auto"/>
            </w:tcBorders>
            <w:shd w:val="clear" w:color="auto" w:fill="FFFFFF"/>
            <w:tcMar>
              <w:top w:w="120" w:type="dxa"/>
              <w:left w:w="120" w:type="dxa"/>
              <w:bottom w:w="120" w:type="dxa"/>
              <w:right w:w="240" w:type="dxa"/>
            </w:tcMar>
            <w:hideMark/>
          </w:tcPr>
          <w:p w14:paraId="7E60ECD8" w14:textId="77777777" w:rsidR="007F37D0" w:rsidRPr="00454BC7" w:rsidRDefault="007F37D0">
            <w:pPr>
              <w:numPr>
                <w:ilvl w:val="0"/>
                <w:numId w:val="17"/>
              </w:numPr>
              <w:tabs>
                <w:tab w:val="clear" w:pos="720"/>
                <w:tab w:val="clear" w:pos="1440"/>
                <w:tab w:val="clear" w:pos="2160"/>
                <w:tab w:val="clear" w:pos="2880"/>
                <w:tab w:val="clear" w:pos="4680"/>
                <w:tab w:val="clear" w:pos="5400"/>
                <w:tab w:val="clear" w:pos="9000"/>
                <w:tab w:val="num" w:pos="307"/>
              </w:tabs>
              <w:spacing w:before="100" w:beforeAutospacing="1"/>
              <w:ind w:left="307" w:hanging="283"/>
              <w:rPr>
                <w:rFonts w:cs="Arial"/>
                <w:color w:val="333333"/>
                <w:szCs w:val="24"/>
                <w:lang w:eastAsia="en-GB"/>
              </w:rPr>
            </w:pPr>
            <w:r w:rsidRPr="00454BC7">
              <w:rPr>
                <w:rFonts w:cs="Arial"/>
                <w:color w:val="333333"/>
                <w:szCs w:val="24"/>
                <w:lang w:eastAsia="en-GB"/>
              </w:rPr>
              <w:t>Self-declaration</w:t>
            </w:r>
          </w:p>
        </w:tc>
        <w:tc>
          <w:tcPr>
            <w:tcW w:w="970" w:type="pct"/>
            <w:tcBorders>
              <w:top w:val="nil"/>
              <w:left w:val="nil"/>
              <w:bottom w:val="single" w:sz="8" w:space="0" w:color="auto"/>
              <w:right w:val="single" w:sz="8" w:space="0" w:color="auto"/>
            </w:tcBorders>
            <w:shd w:val="clear" w:color="auto" w:fill="FFFFFF"/>
            <w:tcMar>
              <w:top w:w="120" w:type="dxa"/>
              <w:left w:w="120" w:type="dxa"/>
              <w:bottom w:w="120" w:type="dxa"/>
              <w:right w:w="240" w:type="dxa"/>
            </w:tcMar>
            <w:hideMark/>
          </w:tcPr>
          <w:p w14:paraId="676B13ED" w14:textId="77777777" w:rsidR="007F37D0" w:rsidRPr="00454BC7" w:rsidRDefault="007F37D0">
            <w:pPr>
              <w:numPr>
                <w:ilvl w:val="0"/>
                <w:numId w:val="18"/>
              </w:numPr>
              <w:tabs>
                <w:tab w:val="clear" w:pos="720"/>
                <w:tab w:val="clear" w:pos="1440"/>
                <w:tab w:val="clear" w:pos="2160"/>
                <w:tab w:val="clear" w:pos="2880"/>
                <w:tab w:val="clear" w:pos="4680"/>
                <w:tab w:val="clear" w:pos="5400"/>
                <w:tab w:val="clear" w:pos="9000"/>
              </w:tabs>
              <w:spacing w:before="100" w:beforeAutospacing="1"/>
              <w:ind w:left="304" w:hanging="284"/>
              <w:rPr>
                <w:rFonts w:cs="Arial"/>
                <w:color w:val="333333"/>
                <w:szCs w:val="24"/>
                <w:lang w:eastAsia="en-GB"/>
              </w:rPr>
            </w:pPr>
            <w:r w:rsidRPr="00454BC7">
              <w:rPr>
                <w:rFonts w:cs="Arial"/>
                <w:color w:val="333333"/>
                <w:szCs w:val="24"/>
                <w:lang w:eastAsia="en-GB"/>
              </w:rPr>
              <w:t>Self-declaration</w:t>
            </w:r>
          </w:p>
        </w:tc>
        <w:tc>
          <w:tcPr>
            <w:tcW w:w="919" w:type="pct"/>
            <w:tcBorders>
              <w:top w:val="nil"/>
              <w:left w:val="nil"/>
              <w:bottom w:val="single" w:sz="8" w:space="0" w:color="auto"/>
              <w:right w:val="single" w:sz="8" w:space="0" w:color="auto"/>
            </w:tcBorders>
            <w:shd w:val="clear" w:color="auto" w:fill="FFFFFF"/>
            <w:tcMar>
              <w:top w:w="120" w:type="dxa"/>
              <w:left w:w="120" w:type="dxa"/>
              <w:bottom w:w="120" w:type="dxa"/>
              <w:right w:w="240" w:type="dxa"/>
            </w:tcMar>
            <w:hideMark/>
          </w:tcPr>
          <w:p w14:paraId="11E855E0" w14:textId="77777777" w:rsidR="007F37D0" w:rsidRPr="00454BC7" w:rsidRDefault="007F37D0">
            <w:pPr>
              <w:numPr>
                <w:ilvl w:val="0"/>
                <w:numId w:val="19"/>
              </w:numPr>
              <w:tabs>
                <w:tab w:val="clear" w:pos="720"/>
                <w:tab w:val="clear" w:pos="1440"/>
                <w:tab w:val="clear" w:pos="2160"/>
                <w:tab w:val="clear" w:pos="2880"/>
                <w:tab w:val="clear" w:pos="4680"/>
                <w:tab w:val="clear" w:pos="5400"/>
                <w:tab w:val="clear" w:pos="9000"/>
                <w:tab w:val="num" w:pos="1270"/>
              </w:tabs>
              <w:spacing w:before="100" w:beforeAutospacing="1"/>
              <w:ind w:left="278" w:hanging="235"/>
              <w:rPr>
                <w:rFonts w:cs="Arial"/>
                <w:color w:val="333333"/>
                <w:szCs w:val="24"/>
                <w:lang w:eastAsia="en-GB"/>
              </w:rPr>
            </w:pPr>
            <w:r w:rsidRPr="00454BC7">
              <w:rPr>
                <w:rFonts w:cs="Arial"/>
                <w:color w:val="333333"/>
                <w:szCs w:val="24"/>
                <w:lang w:eastAsia="en-GB"/>
              </w:rPr>
              <w:t>Self-declaration</w:t>
            </w:r>
          </w:p>
        </w:tc>
      </w:tr>
      <w:tr w:rsidR="007F37D0" w:rsidRPr="00454BC7" w14:paraId="5955E3BD" w14:textId="77777777" w:rsidTr="00BC2B60">
        <w:tc>
          <w:tcPr>
            <w:tcW w:w="755" w:type="pct"/>
            <w:tcBorders>
              <w:top w:val="nil"/>
              <w:left w:val="single" w:sz="8" w:space="0" w:color="auto"/>
              <w:bottom w:val="single" w:sz="8" w:space="0" w:color="auto"/>
              <w:right w:val="single" w:sz="8" w:space="0" w:color="auto"/>
            </w:tcBorders>
            <w:shd w:val="clear" w:color="auto" w:fill="EBEBEB"/>
            <w:tcMar>
              <w:top w:w="120" w:type="dxa"/>
              <w:left w:w="120" w:type="dxa"/>
              <w:bottom w:w="120" w:type="dxa"/>
              <w:right w:w="240" w:type="dxa"/>
            </w:tcMar>
            <w:hideMark/>
          </w:tcPr>
          <w:p w14:paraId="5951589A" w14:textId="77777777" w:rsidR="007F37D0" w:rsidRPr="00454BC7" w:rsidRDefault="007F37D0" w:rsidP="00BC2B60">
            <w:pPr>
              <w:spacing w:after="240"/>
              <w:rPr>
                <w:rFonts w:cs="Arial"/>
                <w:b/>
                <w:bCs/>
                <w:color w:val="333333"/>
                <w:szCs w:val="24"/>
                <w:lang w:eastAsia="en-GB"/>
              </w:rPr>
            </w:pPr>
            <w:r w:rsidRPr="00454BC7">
              <w:rPr>
                <w:rFonts w:cs="Arial"/>
                <w:b/>
                <w:bCs/>
                <w:color w:val="333333"/>
                <w:szCs w:val="24"/>
                <w:lang w:eastAsia="en-GB"/>
              </w:rPr>
              <w:t>Equal to or above £100k (cumulative)</w:t>
            </w:r>
          </w:p>
        </w:tc>
        <w:tc>
          <w:tcPr>
            <w:tcW w:w="1386" w:type="pct"/>
            <w:tcBorders>
              <w:top w:val="nil"/>
              <w:left w:val="nil"/>
              <w:bottom w:val="single" w:sz="8" w:space="0" w:color="auto"/>
              <w:right w:val="single" w:sz="8" w:space="0" w:color="auto"/>
            </w:tcBorders>
            <w:shd w:val="clear" w:color="auto" w:fill="F8F8F8"/>
            <w:tcMar>
              <w:top w:w="120" w:type="dxa"/>
              <w:left w:w="120" w:type="dxa"/>
              <w:bottom w:w="120" w:type="dxa"/>
              <w:right w:w="240" w:type="dxa"/>
            </w:tcMar>
            <w:hideMark/>
          </w:tcPr>
          <w:p w14:paraId="20C0E21D" w14:textId="77777777" w:rsidR="007F37D0" w:rsidRPr="00454BC7" w:rsidRDefault="007F37D0">
            <w:pPr>
              <w:numPr>
                <w:ilvl w:val="0"/>
                <w:numId w:val="20"/>
              </w:numPr>
              <w:tabs>
                <w:tab w:val="clear" w:pos="720"/>
                <w:tab w:val="clear" w:pos="1440"/>
                <w:tab w:val="clear" w:pos="2160"/>
                <w:tab w:val="clear" w:pos="2880"/>
                <w:tab w:val="clear" w:pos="4680"/>
                <w:tab w:val="clear" w:pos="5400"/>
                <w:tab w:val="clear" w:pos="9000"/>
              </w:tabs>
              <w:spacing w:before="100" w:beforeAutospacing="1" w:after="120"/>
              <w:ind w:left="354" w:hanging="284"/>
              <w:rPr>
                <w:rFonts w:cs="Arial"/>
                <w:color w:val="333333"/>
                <w:szCs w:val="24"/>
                <w:lang w:eastAsia="en-GB"/>
              </w:rPr>
            </w:pPr>
            <w:r w:rsidRPr="00454BC7">
              <w:rPr>
                <w:rFonts w:cs="Arial"/>
                <w:color w:val="333333"/>
                <w:szCs w:val="24"/>
                <w:lang w:eastAsia="en-GB"/>
              </w:rPr>
              <w:t>Living Wage Accreditation; or</w:t>
            </w:r>
          </w:p>
          <w:p w14:paraId="22AF4808" w14:textId="77777777" w:rsidR="007F37D0" w:rsidRPr="00454BC7" w:rsidRDefault="007F37D0">
            <w:pPr>
              <w:numPr>
                <w:ilvl w:val="0"/>
                <w:numId w:val="20"/>
              </w:numPr>
              <w:tabs>
                <w:tab w:val="clear" w:pos="720"/>
                <w:tab w:val="clear" w:pos="1440"/>
                <w:tab w:val="clear" w:pos="2160"/>
                <w:tab w:val="clear" w:pos="2880"/>
                <w:tab w:val="clear" w:pos="4680"/>
                <w:tab w:val="clear" w:pos="5400"/>
                <w:tab w:val="clear" w:pos="9000"/>
              </w:tabs>
              <w:spacing w:before="100" w:beforeAutospacing="1" w:after="120"/>
              <w:ind w:left="354" w:hanging="284"/>
              <w:rPr>
                <w:rFonts w:cs="Arial"/>
                <w:color w:val="333333"/>
                <w:szCs w:val="24"/>
                <w:lang w:eastAsia="en-GB"/>
              </w:rPr>
            </w:pPr>
            <w:r w:rsidRPr="00454BC7">
              <w:rPr>
                <w:rFonts w:cs="Arial"/>
                <w:color w:val="333333"/>
                <w:szCs w:val="24"/>
                <w:lang w:eastAsia="en-GB"/>
              </w:rPr>
              <w:t>Anonymised payroll; or</w:t>
            </w:r>
          </w:p>
          <w:p w14:paraId="396B180C" w14:textId="77777777" w:rsidR="007F37D0" w:rsidRPr="00454BC7" w:rsidRDefault="007F37D0">
            <w:pPr>
              <w:numPr>
                <w:ilvl w:val="0"/>
                <w:numId w:val="20"/>
              </w:numPr>
              <w:tabs>
                <w:tab w:val="clear" w:pos="720"/>
                <w:tab w:val="clear" w:pos="1440"/>
                <w:tab w:val="clear" w:pos="2160"/>
                <w:tab w:val="clear" w:pos="2880"/>
                <w:tab w:val="clear" w:pos="4680"/>
                <w:tab w:val="clear" w:pos="5400"/>
                <w:tab w:val="clear" w:pos="9000"/>
              </w:tabs>
              <w:spacing w:before="100" w:beforeAutospacing="1"/>
              <w:ind w:left="354" w:hanging="284"/>
              <w:rPr>
                <w:rFonts w:cs="Arial"/>
                <w:color w:val="333333"/>
                <w:szCs w:val="24"/>
                <w:lang w:eastAsia="en-GB"/>
              </w:rPr>
            </w:pPr>
            <w:r w:rsidRPr="00454BC7">
              <w:rPr>
                <w:rFonts w:cs="Arial"/>
                <w:color w:val="333333"/>
                <w:szCs w:val="24"/>
                <w:lang w:eastAsia="en-GB"/>
              </w:rPr>
              <w:t>Accountant certificate</w:t>
            </w:r>
          </w:p>
        </w:tc>
        <w:tc>
          <w:tcPr>
            <w:tcW w:w="970" w:type="pct"/>
            <w:tcBorders>
              <w:top w:val="nil"/>
              <w:left w:val="nil"/>
              <w:bottom w:val="single" w:sz="8" w:space="0" w:color="auto"/>
              <w:right w:val="single" w:sz="8" w:space="0" w:color="auto"/>
            </w:tcBorders>
            <w:shd w:val="clear" w:color="auto" w:fill="F8F8F8"/>
            <w:tcMar>
              <w:top w:w="120" w:type="dxa"/>
              <w:left w:w="120" w:type="dxa"/>
              <w:bottom w:w="120" w:type="dxa"/>
              <w:right w:w="240" w:type="dxa"/>
            </w:tcMar>
            <w:hideMark/>
          </w:tcPr>
          <w:p w14:paraId="5C866697" w14:textId="77777777" w:rsidR="007F37D0" w:rsidRPr="00454BC7" w:rsidRDefault="007F37D0">
            <w:pPr>
              <w:numPr>
                <w:ilvl w:val="0"/>
                <w:numId w:val="21"/>
              </w:numPr>
              <w:tabs>
                <w:tab w:val="clear" w:pos="720"/>
                <w:tab w:val="clear" w:pos="1440"/>
                <w:tab w:val="clear" w:pos="2160"/>
                <w:tab w:val="clear" w:pos="2880"/>
                <w:tab w:val="clear" w:pos="4680"/>
                <w:tab w:val="clear" w:pos="5400"/>
                <w:tab w:val="clear" w:pos="9000"/>
                <w:tab w:val="num" w:pos="307"/>
              </w:tabs>
              <w:spacing w:before="100" w:beforeAutospacing="1" w:after="120"/>
              <w:ind w:left="307" w:hanging="283"/>
              <w:rPr>
                <w:rFonts w:cs="Arial"/>
                <w:color w:val="333333"/>
                <w:szCs w:val="24"/>
                <w:lang w:eastAsia="en-GB"/>
              </w:rPr>
            </w:pPr>
            <w:r w:rsidRPr="00454BC7">
              <w:rPr>
                <w:rFonts w:cs="Arial"/>
                <w:color w:val="333333"/>
                <w:szCs w:val="24"/>
                <w:lang w:eastAsia="en-GB"/>
              </w:rPr>
              <w:t>Anonymised payroll; or</w:t>
            </w:r>
          </w:p>
          <w:p w14:paraId="2B1A8DB7" w14:textId="77777777" w:rsidR="007F37D0" w:rsidRPr="00454BC7" w:rsidRDefault="007F37D0">
            <w:pPr>
              <w:numPr>
                <w:ilvl w:val="0"/>
                <w:numId w:val="21"/>
              </w:numPr>
              <w:tabs>
                <w:tab w:val="clear" w:pos="720"/>
                <w:tab w:val="clear" w:pos="1440"/>
                <w:tab w:val="clear" w:pos="2160"/>
                <w:tab w:val="clear" w:pos="2880"/>
                <w:tab w:val="clear" w:pos="4680"/>
                <w:tab w:val="clear" w:pos="5400"/>
                <w:tab w:val="clear" w:pos="9000"/>
                <w:tab w:val="num" w:pos="307"/>
              </w:tabs>
              <w:spacing w:before="100" w:beforeAutospacing="1"/>
              <w:ind w:left="307" w:hanging="283"/>
              <w:rPr>
                <w:rFonts w:cs="Arial"/>
                <w:color w:val="333333"/>
                <w:szCs w:val="24"/>
                <w:lang w:eastAsia="en-GB"/>
              </w:rPr>
            </w:pPr>
            <w:r w:rsidRPr="00454BC7">
              <w:rPr>
                <w:rFonts w:cs="Arial"/>
                <w:color w:val="333333"/>
                <w:szCs w:val="24"/>
                <w:lang w:eastAsia="en-GB"/>
              </w:rPr>
              <w:t>Accountant certificate</w:t>
            </w:r>
          </w:p>
        </w:tc>
        <w:tc>
          <w:tcPr>
            <w:tcW w:w="970" w:type="pct"/>
            <w:tcBorders>
              <w:top w:val="nil"/>
              <w:left w:val="nil"/>
              <w:bottom w:val="single" w:sz="8" w:space="0" w:color="auto"/>
              <w:right w:val="single" w:sz="8" w:space="0" w:color="auto"/>
            </w:tcBorders>
            <w:shd w:val="clear" w:color="auto" w:fill="F8F8F8"/>
            <w:tcMar>
              <w:top w:w="120" w:type="dxa"/>
              <w:left w:w="120" w:type="dxa"/>
              <w:bottom w:w="120" w:type="dxa"/>
              <w:right w:w="240" w:type="dxa"/>
            </w:tcMar>
            <w:hideMark/>
          </w:tcPr>
          <w:p w14:paraId="34BB7DAC" w14:textId="77777777" w:rsidR="007F37D0" w:rsidRPr="00454BC7" w:rsidRDefault="007F37D0">
            <w:pPr>
              <w:numPr>
                <w:ilvl w:val="0"/>
                <w:numId w:val="22"/>
              </w:numPr>
              <w:tabs>
                <w:tab w:val="clear" w:pos="720"/>
                <w:tab w:val="clear" w:pos="1440"/>
                <w:tab w:val="clear" w:pos="2160"/>
                <w:tab w:val="clear" w:pos="2880"/>
                <w:tab w:val="clear" w:pos="4680"/>
                <w:tab w:val="clear" w:pos="5400"/>
                <w:tab w:val="clear" w:pos="9000"/>
              </w:tabs>
              <w:spacing w:before="100" w:beforeAutospacing="1" w:after="120"/>
              <w:ind w:left="304" w:hanging="284"/>
              <w:rPr>
                <w:rFonts w:cs="Arial"/>
                <w:color w:val="333333"/>
                <w:szCs w:val="24"/>
                <w:lang w:eastAsia="en-GB"/>
              </w:rPr>
            </w:pPr>
            <w:r w:rsidRPr="00454BC7">
              <w:rPr>
                <w:rFonts w:cs="Arial"/>
                <w:color w:val="333333"/>
                <w:szCs w:val="24"/>
                <w:lang w:eastAsia="en-GB"/>
              </w:rPr>
              <w:t>Anonymised payroll; or</w:t>
            </w:r>
          </w:p>
          <w:p w14:paraId="17D1014F" w14:textId="77777777" w:rsidR="007F37D0" w:rsidRPr="00454BC7" w:rsidRDefault="007F37D0">
            <w:pPr>
              <w:numPr>
                <w:ilvl w:val="0"/>
                <w:numId w:val="22"/>
              </w:numPr>
              <w:tabs>
                <w:tab w:val="clear" w:pos="720"/>
                <w:tab w:val="clear" w:pos="1440"/>
                <w:tab w:val="clear" w:pos="2160"/>
                <w:tab w:val="clear" w:pos="2880"/>
                <w:tab w:val="clear" w:pos="4680"/>
                <w:tab w:val="clear" w:pos="5400"/>
                <w:tab w:val="clear" w:pos="9000"/>
              </w:tabs>
              <w:spacing w:before="100" w:beforeAutospacing="1"/>
              <w:ind w:left="304" w:hanging="284"/>
              <w:rPr>
                <w:rFonts w:cs="Arial"/>
                <w:color w:val="333333"/>
                <w:szCs w:val="24"/>
                <w:lang w:eastAsia="en-GB"/>
              </w:rPr>
            </w:pPr>
            <w:r w:rsidRPr="00454BC7">
              <w:rPr>
                <w:rFonts w:cs="Arial"/>
                <w:color w:val="333333"/>
                <w:szCs w:val="24"/>
                <w:lang w:eastAsia="en-GB"/>
              </w:rPr>
              <w:t>Accountant certificate</w:t>
            </w:r>
          </w:p>
        </w:tc>
        <w:tc>
          <w:tcPr>
            <w:tcW w:w="919" w:type="pct"/>
            <w:tcBorders>
              <w:top w:val="nil"/>
              <w:left w:val="nil"/>
              <w:bottom w:val="single" w:sz="8" w:space="0" w:color="auto"/>
              <w:right w:val="single" w:sz="8" w:space="0" w:color="auto"/>
            </w:tcBorders>
            <w:shd w:val="clear" w:color="auto" w:fill="F8F8F8"/>
            <w:tcMar>
              <w:top w:w="120" w:type="dxa"/>
              <w:left w:w="120" w:type="dxa"/>
              <w:bottom w:w="120" w:type="dxa"/>
              <w:right w:w="240" w:type="dxa"/>
            </w:tcMar>
            <w:hideMark/>
          </w:tcPr>
          <w:p w14:paraId="482BF4A9" w14:textId="77777777" w:rsidR="007F37D0" w:rsidRPr="00454BC7" w:rsidRDefault="007F37D0">
            <w:pPr>
              <w:numPr>
                <w:ilvl w:val="0"/>
                <w:numId w:val="23"/>
              </w:numPr>
              <w:tabs>
                <w:tab w:val="clear" w:pos="720"/>
                <w:tab w:val="clear" w:pos="1440"/>
                <w:tab w:val="clear" w:pos="2160"/>
                <w:tab w:val="clear" w:pos="2880"/>
                <w:tab w:val="clear" w:pos="4680"/>
                <w:tab w:val="clear" w:pos="5400"/>
                <w:tab w:val="clear" w:pos="9000"/>
                <w:tab w:val="num" w:pos="1270"/>
              </w:tabs>
              <w:spacing w:before="100" w:beforeAutospacing="1"/>
              <w:ind w:left="278" w:hanging="235"/>
              <w:rPr>
                <w:rFonts w:cs="Arial"/>
                <w:color w:val="333333"/>
                <w:szCs w:val="24"/>
                <w:lang w:eastAsia="en-GB"/>
              </w:rPr>
            </w:pPr>
            <w:r w:rsidRPr="00454BC7">
              <w:rPr>
                <w:rFonts w:cs="Arial"/>
                <w:color w:val="333333"/>
                <w:szCs w:val="24"/>
                <w:lang w:eastAsia="en-GB"/>
              </w:rPr>
              <w:t>Anonymised copy of contract for relevant contractors/ agency workers</w:t>
            </w:r>
          </w:p>
        </w:tc>
      </w:tr>
    </w:tbl>
    <w:p w14:paraId="4F0EBC86" w14:textId="77777777" w:rsidR="007F37D0" w:rsidRPr="00454BC7" w:rsidRDefault="007F37D0" w:rsidP="007F37D0">
      <w:pPr>
        <w:pStyle w:val="ListParagraph"/>
        <w:rPr>
          <w:rFonts w:eastAsiaTheme="minorHAnsi" w:cs="Arial"/>
          <w:i/>
          <w:iCs/>
          <w:szCs w:val="24"/>
          <w:shd w:val="clear" w:color="auto" w:fill="FFFFFF"/>
          <w:lang w:eastAsia="en-US"/>
          <w14:ligatures w14:val="standardContextual"/>
        </w:rPr>
      </w:pPr>
    </w:p>
    <w:p w14:paraId="03634BFB" w14:textId="77777777" w:rsidR="007F37D0" w:rsidRPr="00454BC7" w:rsidRDefault="007F37D0" w:rsidP="007F37D0">
      <w:pPr>
        <w:pStyle w:val="ListParagraph"/>
        <w:rPr>
          <w:rFonts w:cs="Arial"/>
          <w:i/>
          <w:iCs/>
          <w:szCs w:val="24"/>
          <w:shd w:val="clear" w:color="auto" w:fill="FFFFFF"/>
        </w:rPr>
        <w:sectPr w:rsidR="007F37D0" w:rsidRPr="00454BC7" w:rsidSect="007F37D0">
          <w:footerReference w:type="default" r:id="rId20"/>
          <w:pgSz w:w="16838" w:h="11906" w:orient="landscape" w:code="9"/>
          <w:pgMar w:top="1440" w:right="1440" w:bottom="1440" w:left="1440" w:header="720" w:footer="99" w:gutter="0"/>
          <w:cols w:space="708"/>
          <w:docGrid w:linePitch="360"/>
        </w:sectPr>
      </w:pPr>
    </w:p>
    <w:p w14:paraId="136693DC" w14:textId="77777777" w:rsidR="007F37D0" w:rsidRPr="00454BC7" w:rsidRDefault="007F37D0">
      <w:pPr>
        <w:pStyle w:val="ListParagraph"/>
        <w:numPr>
          <w:ilvl w:val="0"/>
          <w:numId w:val="3"/>
        </w:numPr>
        <w:tabs>
          <w:tab w:val="clear" w:pos="720"/>
          <w:tab w:val="clear" w:pos="1440"/>
          <w:tab w:val="clear" w:pos="2160"/>
          <w:tab w:val="clear" w:pos="2880"/>
          <w:tab w:val="clear" w:pos="4680"/>
          <w:tab w:val="clear" w:pos="5400"/>
          <w:tab w:val="clear" w:pos="9000"/>
        </w:tabs>
        <w:ind w:left="0" w:hanging="567"/>
        <w:rPr>
          <w:rFonts w:eastAsia="Times New Roman" w:cs="Arial"/>
          <w:i/>
          <w:iCs/>
          <w:szCs w:val="24"/>
          <w:shd w:val="clear" w:color="auto" w:fill="FFFFFF"/>
        </w:rPr>
      </w:pPr>
      <w:r w:rsidRPr="00454BC7">
        <w:rPr>
          <w:rFonts w:eastAsia="Times New Roman" w:cs="Arial"/>
          <w:b/>
          <w:bCs/>
          <w:i/>
          <w:iCs/>
          <w:color w:val="000000"/>
          <w:szCs w:val="24"/>
          <w:shd w:val="clear" w:color="auto" w:fill="FFFFFF"/>
        </w:rPr>
        <w:lastRenderedPageBreak/>
        <w:t>Evidence of appropriate channels for effective workers’ voice</w:t>
      </w:r>
      <w:r w:rsidRPr="00454BC7">
        <w:rPr>
          <w:rFonts w:eastAsia="Times New Roman" w:cs="Arial"/>
          <w:i/>
          <w:iCs/>
          <w:color w:val="000000"/>
          <w:szCs w:val="24"/>
          <w:shd w:val="clear" w:color="auto" w:fill="FFFFFF"/>
        </w:rPr>
        <w:t xml:space="preserve">, with the expectation </w:t>
      </w:r>
      <w:r w:rsidRPr="00454BC7">
        <w:rPr>
          <w:rFonts w:eastAsia="Times New Roman" w:cs="Arial"/>
          <w:i/>
          <w:iCs/>
          <w:color w:val="0070C0"/>
          <w:szCs w:val="24"/>
          <w:shd w:val="clear" w:color="auto" w:fill="FFFFFF"/>
        </w:rPr>
        <w:t>that at least one channel at both levels</w:t>
      </w:r>
      <w:r w:rsidRPr="00454BC7">
        <w:rPr>
          <w:rFonts w:eastAsia="Times New Roman" w:cs="Arial"/>
          <w:i/>
          <w:iCs/>
          <w:color w:val="000000"/>
          <w:szCs w:val="24"/>
          <w:shd w:val="clear" w:color="auto" w:fill="FFFFFF"/>
        </w:rPr>
        <w:t xml:space="preserve"> (individual and collective) is evidenced.</w:t>
      </w:r>
    </w:p>
    <w:p w14:paraId="614310D3" w14:textId="77777777" w:rsidR="007F37D0" w:rsidRPr="00454BC7" w:rsidRDefault="007F37D0" w:rsidP="007F37D0">
      <w:pPr>
        <w:rPr>
          <w:rFonts w:eastAsiaTheme="minorHAnsi" w:cs="Arial"/>
          <w:szCs w:val="24"/>
          <w:lang w:eastAsia="en-GB"/>
        </w:rPr>
      </w:pPr>
      <w:r w:rsidRPr="00454BC7">
        <w:rPr>
          <w:rFonts w:cs="Arial"/>
          <w:szCs w:val="24"/>
          <w:lang w:eastAsia="en-GB"/>
        </w:rPr>
        <w:t> </w:t>
      </w:r>
    </w:p>
    <w:tbl>
      <w:tblPr>
        <w:tblW w:w="13938" w:type="dxa"/>
        <w:tblCellMar>
          <w:left w:w="0" w:type="dxa"/>
          <w:right w:w="0" w:type="dxa"/>
        </w:tblCellMar>
        <w:tblLook w:val="04A0" w:firstRow="1" w:lastRow="0" w:firstColumn="1" w:lastColumn="0" w:noHBand="0" w:noVBand="1"/>
        <w:tblCaption w:val=""/>
        <w:tblDescription w:val=""/>
      </w:tblPr>
      <w:tblGrid>
        <w:gridCol w:w="2188"/>
        <w:gridCol w:w="10424"/>
        <w:gridCol w:w="1326"/>
      </w:tblGrid>
      <w:tr w:rsidR="007F37D0" w:rsidRPr="00454BC7" w14:paraId="20E76867" w14:textId="77777777" w:rsidTr="00BC2B60">
        <w:tc>
          <w:tcPr>
            <w:tcW w:w="201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0" w:type="dxa"/>
              <w:left w:w="80" w:type="dxa"/>
              <w:bottom w:w="80" w:type="dxa"/>
              <w:right w:w="80" w:type="dxa"/>
            </w:tcMar>
            <w:hideMark/>
          </w:tcPr>
          <w:p w14:paraId="64E94771" w14:textId="77777777" w:rsidR="007F37D0" w:rsidRPr="00454BC7" w:rsidRDefault="007F37D0" w:rsidP="00BC2B60">
            <w:pPr>
              <w:rPr>
                <w:rFonts w:cs="Arial"/>
                <w:color w:val="333333"/>
                <w:szCs w:val="24"/>
                <w:lang w:eastAsia="en-GB"/>
              </w:rPr>
            </w:pPr>
            <w:r w:rsidRPr="00454BC7">
              <w:rPr>
                <w:rFonts w:cs="Arial"/>
                <w:b/>
                <w:bCs/>
                <w:color w:val="333333"/>
                <w:szCs w:val="24"/>
                <w:lang w:eastAsia="en-GB"/>
              </w:rPr>
              <w:t>Voice Channel</w:t>
            </w:r>
          </w:p>
        </w:tc>
        <w:tc>
          <w:tcPr>
            <w:tcW w:w="10590" w:type="dxa"/>
            <w:tcBorders>
              <w:top w:val="single" w:sz="8" w:space="0" w:color="auto"/>
              <w:left w:val="nil"/>
              <w:bottom w:val="single" w:sz="8" w:space="0" w:color="auto"/>
              <w:right w:val="single" w:sz="8" w:space="0" w:color="auto"/>
            </w:tcBorders>
            <w:shd w:val="clear" w:color="auto" w:fill="F2F2F2" w:themeFill="background1" w:themeFillShade="F2"/>
            <w:tcMar>
              <w:top w:w="80" w:type="dxa"/>
              <w:left w:w="80" w:type="dxa"/>
              <w:bottom w:w="80" w:type="dxa"/>
              <w:right w:w="80" w:type="dxa"/>
            </w:tcMar>
            <w:hideMark/>
          </w:tcPr>
          <w:p w14:paraId="64669D41" w14:textId="77777777" w:rsidR="007F37D0" w:rsidRPr="00454BC7" w:rsidRDefault="007F37D0" w:rsidP="00BC2B60">
            <w:pPr>
              <w:rPr>
                <w:rFonts w:cs="Arial"/>
                <w:szCs w:val="24"/>
                <w:lang w:eastAsia="en-GB"/>
              </w:rPr>
            </w:pPr>
            <w:r w:rsidRPr="00454BC7">
              <w:rPr>
                <w:rFonts w:cs="Arial"/>
                <w:b/>
                <w:bCs/>
                <w:color w:val="000000"/>
                <w:szCs w:val="24"/>
                <w:lang w:eastAsia="en-GB"/>
              </w:rPr>
              <w:t>Evidence:</w:t>
            </w:r>
          </w:p>
          <w:p w14:paraId="4FABB355" w14:textId="77777777" w:rsidR="007F37D0" w:rsidRPr="00454BC7" w:rsidRDefault="007F37D0" w:rsidP="00BC2B60">
            <w:pPr>
              <w:rPr>
                <w:rFonts w:cs="Arial"/>
                <w:b/>
                <w:bCs/>
                <w:szCs w:val="24"/>
                <w:lang w:eastAsia="en-GB"/>
              </w:rPr>
            </w:pPr>
            <w:r w:rsidRPr="00454BC7">
              <w:rPr>
                <w:rFonts w:cs="Arial"/>
                <w:b/>
                <w:bCs/>
                <w:color w:val="0070C0"/>
                <w:szCs w:val="24"/>
                <w:lang w:eastAsia="en-GB"/>
              </w:rPr>
              <w:t>Written confirmation from trade union/worker representative(s) that:</w:t>
            </w:r>
          </w:p>
        </w:tc>
        <w:tc>
          <w:tcPr>
            <w:tcW w:w="1329" w:type="dxa"/>
            <w:tcBorders>
              <w:top w:val="single" w:sz="8" w:space="0" w:color="auto"/>
              <w:left w:val="nil"/>
              <w:bottom w:val="single" w:sz="8" w:space="0" w:color="auto"/>
              <w:right w:val="single" w:sz="8" w:space="0" w:color="auto"/>
            </w:tcBorders>
            <w:shd w:val="clear" w:color="auto" w:fill="F2F2F2" w:themeFill="background1" w:themeFillShade="F2"/>
            <w:tcMar>
              <w:top w:w="80" w:type="dxa"/>
              <w:left w:w="80" w:type="dxa"/>
              <w:bottom w:w="80" w:type="dxa"/>
              <w:right w:w="80" w:type="dxa"/>
            </w:tcMar>
            <w:hideMark/>
          </w:tcPr>
          <w:p w14:paraId="090BB33A" w14:textId="77777777" w:rsidR="007F37D0" w:rsidRPr="00454BC7" w:rsidRDefault="007F37D0" w:rsidP="00BC2B60">
            <w:pPr>
              <w:rPr>
                <w:rFonts w:cs="Arial"/>
                <w:szCs w:val="24"/>
                <w:lang w:eastAsia="en-GB"/>
              </w:rPr>
            </w:pPr>
            <w:r w:rsidRPr="00454BC7">
              <w:rPr>
                <w:rFonts w:cs="Arial"/>
                <w:b/>
                <w:bCs/>
                <w:color w:val="000000"/>
                <w:szCs w:val="24"/>
                <w:lang w:eastAsia="en-GB"/>
              </w:rPr>
              <w:t>Level:</w:t>
            </w:r>
          </w:p>
        </w:tc>
      </w:tr>
      <w:tr w:rsidR="007F37D0" w:rsidRPr="00454BC7" w14:paraId="46D03F03" w14:textId="77777777" w:rsidTr="00BC2B60">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689CF0F6" w14:textId="77777777" w:rsidR="007F37D0" w:rsidRPr="00454BC7" w:rsidRDefault="007F37D0" w:rsidP="00BC2B60">
            <w:pPr>
              <w:rPr>
                <w:rFonts w:cs="Arial"/>
                <w:color w:val="333333"/>
                <w:szCs w:val="24"/>
                <w:lang w:eastAsia="en-GB"/>
              </w:rPr>
            </w:pPr>
            <w:r w:rsidRPr="00454BC7">
              <w:rPr>
                <w:rFonts w:cs="Arial"/>
                <w:b/>
                <w:bCs/>
                <w:color w:val="333333"/>
                <w:szCs w:val="24"/>
                <w:lang w:eastAsia="en-GB"/>
              </w:rPr>
              <w:t> Line management relationship</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67D4FA63" w14:textId="77777777" w:rsidR="007F37D0" w:rsidRPr="00454BC7" w:rsidRDefault="007F37D0" w:rsidP="00BC2B60">
            <w:pPr>
              <w:rPr>
                <w:rFonts w:cs="Arial"/>
                <w:szCs w:val="24"/>
                <w:lang w:eastAsia="en-GB"/>
              </w:rPr>
            </w:pPr>
            <w:r w:rsidRPr="00454BC7">
              <w:rPr>
                <w:rFonts w:cs="Arial"/>
                <w:szCs w:val="24"/>
                <w:lang w:eastAsia="en-GB"/>
              </w:rPr>
              <w:t>there is opportunity for regular 1:1 open and two-way dialogue between line managers and their direct reports</w:t>
            </w:r>
            <w:r w:rsidRPr="00454BC7">
              <w:rPr>
                <w:rFonts w:cs="Arial"/>
                <w:color w:val="000000"/>
                <w:szCs w:val="24"/>
                <w:shd w:val="clear" w:color="auto" w:fill="FFFFFF"/>
                <w:lang w:eastAsia="en-GB"/>
              </w:rPr>
              <w:t>; that this dialogue exists separately to standard performance review processes; and that worker-manager working relationships are effective.</w:t>
            </w:r>
          </w:p>
          <w:p w14:paraId="70968CD1" w14:textId="77777777" w:rsidR="007F37D0" w:rsidRPr="00454BC7" w:rsidRDefault="007F37D0" w:rsidP="00BC2B60">
            <w:pPr>
              <w:rPr>
                <w:rFonts w:cs="Arial"/>
                <w:szCs w:val="24"/>
                <w:lang w:eastAsia="en-GB"/>
              </w:rPr>
            </w:pPr>
            <w:r w:rsidRPr="00454BC7">
              <w:rPr>
                <w:rFonts w:cs="Arial"/>
                <w:szCs w:val="24"/>
                <w:lang w:eastAsia="en-GB"/>
              </w:rPr>
              <w:t> </w:t>
            </w:r>
          </w:p>
          <w:p w14:paraId="5AA51A7F" w14:textId="77777777" w:rsidR="007F37D0" w:rsidRPr="00454BC7" w:rsidRDefault="007F37D0" w:rsidP="00BC2B60">
            <w:pPr>
              <w:rPr>
                <w:rFonts w:cs="Arial"/>
                <w:szCs w:val="24"/>
                <w:lang w:eastAsia="en-GB"/>
                <w14:ligatures w14:val="standardContextual"/>
              </w:rPr>
            </w:pPr>
            <w:r w:rsidRPr="00454BC7">
              <w:rPr>
                <w:rFonts w:cs="Arial"/>
                <w:szCs w:val="24"/>
              </w:rPr>
              <w:t>This could also be supported by evidence of regular engagement survey that supports this; and/or in Organisation's KPI's.</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0AF65B9F" w14:textId="77777777" w:rsidR="007F37D0" w:rsidRPr="00454BC7" w:rsidRDefault="007F37D0" w:rsidP="00BC2B60">
            <w:pPr>
              <w:rPr>
                <w:rFonts w:cs="Arial"/>
                <w:szCs w:val="24"/>
                <w:lang w:eastAsia="en-GB"/>
              </w:rPr>
            </w:pPr>
            <w:r w:rsidRPr="00454BC7">
              <w:rPr>
                <w:rFonts w:cs="Arial"/>
                <w:szCs w:val="24"/>
                <w:lang w:eastAsia="en-GB"/>
              </w:rPr>
              <w:t>Individual</w:t>
            </w:r>
          </w:p>
          <w:p w14:paraId="2825A24D" w14:textId="77777777" w:rsidR="007F37D0" w:rsidRPr="00454BC7" w:rsidRDefault="007F37D0" w:rsidP="00BC2B60">
            <w:pPr>
              <w:rPr>
                <w:rFonts w:cs="Arial"/>
                <w:szCs w:val="24"/>
                <w:lang w:eastAsia="en-GB"/>
              </w:rPr>
            </w:pPr>
            <w:r w:rsidRPr="00454BC7">
              <w:rPr>
                <w:rFonts w:cs="Arial"/>
                <w:szCs w:val="24"/>
                <w:lang w:eastAsia="en-GB"/>
              </w:rPr>
              <w:t> </w:t>
            </w:r>
          </w:p>
        </w:tc>
      </w:tr>
      <w:tr w:rsidR="007F37D0" w:rsidRPr="00454BC7" w14:paraId="4542EB6A" w14:textId="77777777" w:rsidTr="00BC2B60">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3E0E242A" w14:textId="77777777" w:rsidR="007F37D0" w:rsidRPr="00454BC7" w:rsidRDefault="007F37D0" w:rsidP="00BC2B60">
            <w:pPr>
              <w:rPr>
                <w:rFonts w:cs="Arial"/>
                <w:szCs w:val="24"/>
                <w:lang w:eastAsia="en-GB"/>
              </w:rPr>
            </w:pPr>
            <w:r w:rsidRPr="00454BC7">
              <w:rPr>
                <w:rFonts w:cs="Arial"/>
                <w:b/>
                <w:bCs/>
                <w:szCs w:val="24"/>
                <w:lang w:eastAsia="en-GB"/>
              </w:rPr>
              <w:t>Staff /Engagement Surveys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3F8E4370" w14:textId="77777777" w:rsidR="007F37D0" w:rsidRPr="00454BC7" w:rsidRDefault="007F37D0" w:rsidP="00BC2B60">
            <w:pPr>
              <w:rPr>
                <w:rFonts w:cs="Arial"/>
                <w:szCs w:val="24"/>
                <w:lang w:eastAsia="en-GB"/>
              </w:rPr>
            </w:pPr>
            <w:r w:rsidRPr="00454BC7">
              <w:rPr>
                <w:rFonts w:cs="Arial"/>
                <w:szCs w:val="24"/>
                <w:lang w:eastAsia="en-GB"/>
              </w:rPr>
              <w:t>an appropriate survey is regularly undertaken </w:t>
            </w:r>
            <w:r w:rsidRPr="00454BC7">
              <w:rPr>
                <w:rFonts w:cs="Arial"/>
                <w:color w:val="000000"/>
                <w:szCs w:val="24"/>
                <w:shd w:val="clear" w:color="auto" w:fill="FFFFFF"/>
                <w:lang w:eastAsia="en-GB"/>
              </w:rPr>
              <w:t>and can demonstrate</w:t>
            </w:r>
            <w:r w:rsidRPr="00454BC7">
              <w:rPr>
                <w:rFonts w:cs="Arial"/>
                <w:szCs w:val="24"/>
                <w:lang w:eastAsia="en-GB"/>
              </w:rPr>
              <w:t> that feedback is provided to workforce and actions created and implemented to address this.</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4FBDF3E8" w14:textId="77777777" w:rsidR="007F37D0" w:rsidRPr="00454BC7" w:rsidRDefault="007F37D0" w:rsidP="00BC2B60">
            <w:pPr>
              <w:rPr>
                <w:rFonts w:cs="Arial"/>
                <w:szCs w:val="24"/>
                <w:lang w:eastAsia="en-GB"/>
              </w:rPr>
            </w:pPr>
            <w:r w:rsidRPr="00454BC7">
              <w:rPr>
                <w:rFonts w:cs="Arial"/>
                <w:szCs w:val="24"/>
                <w:lang w:eastAsia="en-GB"/>
              </w:rPr>
              <w:t>Individual</w:t>
            </w:r>
          </w:p>
        </w:tc>
      </w:tr>
      <w:tr w:rsidR="007F37D0" w:rsidRPr="00454BC7" w14:paraId="5E478100" w14:textId="77777777" w:rsidTr="00BC2B60">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334E1D12" w14:textId="77777777" w:rsidR="007F37D0" w:rsidRPr="00454BC7" w:rsidRDefault="007F37D0" w:rsidP="00BC2B60">
            <w:pPr>
              <w:rPr>
                <w:rFonts w:cs="Arial"/>
                <w:szCs w:val="24"/>
                <w:lang w:eastAsia="en-GB"/>
              </w:rPr>
            </w:pPr>
            <w:r w:rsidRPr="00454BC7">
              <w:rPr>
                <w:rFonts w:cs="Arial"/>
                <w:b/>
                <w:bCs/>
                <w:szCs w:val="24"/>
                <w:lang w:eastAsia="en-GB"/>
              </w:rPr>
              <w:t>Suggestions Schemes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56BE1407" w14:textId="77777777" w:rsidR="007F37D0" w:rsidRPr="00454BC7" w:rsidRDefault="007F37D0" w:rsidP="00BC2B60">
            <w:pPr>
              <w:rPr>
                <w:rFonts w:cs="Arial"/>
                <w:szCs w:val="24"/>
                <w:lang w:eastAsia="en-GB"/>
              </w:rPr>
            </w:pPr>
            <w:r w:rsidRPr="00454BC7">
              <w:rPr>
                <w:rFonts w:cs="Arial"/>
                <w:szCs w:val="24"/>
                <w:lang w:eastAsia="en-GB"/>
              </w:rPr>
              <w:t>a scheme exists </w:t>
            </w:r>
            <w:r w:rsidRPr="00454BC7">
              <w:rPr>
                <w:rFonts w:cs="Arial"/>
                <w:color w:val="000000"/>
                <w:szCs w:val="24"/>
                <w:shd w:val="clear" w:color="auto" w:fill="FFFFFF"/>
                <w:lang w:eastAsia="en-GB"/>
              </w:rPr>
              <w:t>and examples provided</w:t>
            </w:r>
            <w:r w:rsidRPr="00454BC7">
              <w:rPr>
                <w:rFonts w:cs="Arial"/>
                <w:szCs w:val="24"/>
                <w:lang w:eastAsia="en-GB"/>
              </w:rPr>
              <w:t> of improvements made as a result.</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55133E3D" w14:textId="77777777" w:rsidR="007F37D0" w:rsidRPr="00454BC7" w:rsidRDefault="007F37D0" w:rsidP="00BC2B60">
            <w:pPr>
              <w:rPr>
                <w:rFonts w:cs="Arial"/>
                <w:szCs w:val="24"/>
                <w:lang w:eastAsia="en-GB"/>
              </w:rPr>
            </w:pPr>
            <w:r w:rsidRPr="00454BC7">
              <w:rPr>
                <w:rFonts w:cs="Arial"/>
                <w:szCs w:val="24"/>
                <w:lang w:eastAsia="en-GB"/>
              </w:rPr>
              <w:t>Individual</w:t>
            </w:r>
          </w:p>
        </w:tc>
      </w:tr>
      <w:tr w:rsidR="007F37D0" w:rsidRPr="00454BC7" w14:paraId="55B44BCF" w14:textId="77777777" w:rsidTr="00BC2B60">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782CCAD7" w14:textId="77777777" w:rsidR="007F37D0" w:rsidRPr="00454BC7" w:rsidRDefault="007F37D0" w:rsidP="00BC2B60">
            <w:pPr>
              <w:rPr>
                <w:rFonts w:cs="Arial"/>
                <w:szCs w:val="24"/>
                <w:lang w:eastAsia="en-GB"/>
              </w:rPr>
            </w:pPr>
            <w:r w:rsidRPr="00454BC7">
              <w:rPr>
                <w:rFonts w:cs="Arial"/>
                <w:b/>
                <w:bCs/>
                <w:szCs w:val="24"/>
                <w:lang w:eastAsia="en-GB"/>
              </w:rPr>
              <w:t>Intranet/Online Platforms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696EA53F" w14:textId="77777777" w:rsidR="007F37D0" w:rsidRPr="00454BC7" w:rsidRDefault="007F37D0" w:rsidP="00BC2B60">
            <w:pPr>
              <w:rPr>
                <w:rFonts w:cs="Arial"/>
                <w:szCs w:val="24"/>
                <w:lang w:eastAsia="en-GB"/>
              </w:rPr>
            </w:pPr>
            <w:r w:rsidRPr="00454BC7">
              <w:rPr>
                <w:rFonts w:cs="Arial"/>
                <w:szCs w:val="24"/>
                <w:lang w:eastAsia="en-GB"/>
              </w:rPr>
              <w:t>an internal platform exists that allows worker contribution to strategic discussion </w:t>
            </w:r>
            <w:r w:rsidRPr="00454BC7">
              <w:rPr>
                <w:rFonts w:cs="Arial"/>
                <w:color w:val="000000"/>
                <w:szCs w:val="24"/>
                <w:shd w:val="clear" w:color="auto" w:fill="FFFFFF"/>
                <w:lang w:eastAsia="en-GB"/>
              </w:rPr>
              <w:t>and examples provided</w:t>
            </w:r>
            <w:r w:rsidRPr="00454BC7">
              <w:rPr>
                <w:rFonts w:cs="Arial"/>
                <w:szCs w:val="24"/>
                <w:lang w:eastAsia="en-GB"/>
              </w:rPr>
              <w:t> where input is acknowledged and acted upon.</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54C64790" w14:textId="77777777" w:rsidR="007F37D0" w:rsidRPr="00454BC7" w:rsidRDefault="007F37D0" w:rsidP="00BC2B60">
            <w:pPr>
              <w:rPr>
                <w:rFonts w:cs="Arial"/>
                <w:szCs w:val="24"/>
                <w:lang w:eastAsia="en-GB"/>
              </w:rPr>
            </w:pPr>
            <w:r w:rsidRPr="00454BC7">
              <w:rPr>
                <w:rFonts w:cs="Arial"/>
                <w:szCs w:val="24"/>
                <w:lang w:eastAsia="en-GB"/>
              </w:rPr>
              <w:t>Individual</w:t>
            </w:r>
          </w:p>
        </w:tc>
      </w:tr>
      <w:tr w:rsidR="007F37D0" w:rsidRPr="00454BC7" w14:paraId="6E472EE1" w14:textId="77777777" w:rsidTr="00BC2B60">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00CD1EA4" w14:textId="77777777" w:rsidR="007F37D0" w:rsidRPr="00454BC7" w:rsidRDefault="007F37D0" w:rsidP="00BC2B60">
            <w:pPr>
              <w:rPr>
                <w:rFonts w:cs="Arial"/>
                <w:szCs w:val="24"/>
                <w:lang w:eastAsia="en-GB"/>
              </w:rPr>
            </w:pPr>
            <w:r w:rsidRPr="00454BC7">
              <w:rPr>
                <w:rFonts w:cs="Arial"/>
                <w:b/>
                <w:bCs/>
                <w:szCs w:val="24"/>
                <w:lang w:eastAsia="en-GB"/>
              </w:rPr>
              <w:t>Staff Forums/Networks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581D3645" w14:textId="77777777" w:rsidR="007F37D0" w:rsidRPr="00454BC7" w:rsidRDefault="007F37D0" w:rsidP="00BC2B60">
            <w:pPr>
              <w:rPr>
                <w:rFonts w:cs="Arial"/>
                <w:szCs w:val="24"/>
                <w:lang w:eastAsia="en-GB"/>
              </w:rPr>
            </w:pPr>
            <w:r w:rsidRPr="00454BC7">
              <w:rPr>
                <w:rFonts w:cs="Arial"/>
                <w:szCs w:val="24"/>
                <w:lang w:eastAsia="en-GB"/>
              </w:rPr>
              <w:t>network(s) and/or a forum exists, meets regularly, supports open dialogue and is action focussed. Examples of actions progressed should be provided.</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73B7D3D9" w14:textId="77777777" w:rsidR="007F37D0" w:rsidRPr="00454BC7" w:rsidRDefault="007F37D0" w:rsidP="00BC2B60">
            <w:pPr>
              <w:rPr>
                <w:rFonts w:cs="Arial"/>
                <w:szCs w:val="24"/>
                <w:lang w:eastAsia="en-GB"/>
              </w:rPr>
            </w:pPr>
            <w:r w:rsidRPr="00454BC7">
              <w:rPr>
                <w:rFonts w:cs="Arial"/>
                <w:szCs w:val="24"/>
                <w:lang w:eastAsia="en-GB"/>
              </w:rPr>
              <w:t>Collective</w:t>
            </w:r>
          </w:p>
        </w:tc>
      </w:tr>
      <w:tr w:rsidR="007F37D0" w:rsidRPr="00454BC7" w14:paraId="1639932A" w14:textId="77777777" w:rsidTr="00BC2B60">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3BDE621A" w14:textId="77777777" w:rsidR="007F37D0" w:rsidRPr="00454BC7" w:rsidRDefault="007F37D0" w:rsidP="00BC2B60">
            <w:pPr>
              <w:rPr>
                <w:rFonts w:cs="Arial"/>
                <w:szCs w:val="24"/>
                <w:lang w:eastAsia="en-GB"/>
              </w:rPr>
            </w:pPr>
            <w:r w:rsidRPr="00454BC7">
              <w:rPr>
                <w:rFonts w:cs="Arial"/>
                <w:b/>
                <w:bCs/>
                <w:szCs w:val="24"/>
                <w:lang w:eastAsia="en-GB"/>
              </w:rPr>
              <w:t>Trade Union Recognition/ Collective Bargaining</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5D665CBB" w14:textId="77777777" w:rsidR="007F37D0" w:rsidRPr="00454BC7" w:rsidRDefault="007F37D0" w:rsidP="00BC2B60">
            <w:pPr>
              <w:rPr>
                <w:rFonts w:cs="Arial"/>
                <w:szCs w:val="24"/>
                <w:lang w:eastAsia="en-GB"/>
              </w:rPr>
            </w:pPr>
            <w:r w:rsidRPr="00454BC7">
              <w:rPr>
                <w:rFonts w:cs="Arial"/>
                <w:szCs w:val="24"/>
                <w:lang w:eastAsia="en-GB"/>
              </w:rPr>
              <w:t>Copy of Recognition Agreement is provided.</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3B00513E" w14:textId="77777777" w:rsidR="007F37D0" w:rsidRPr="00454BC7" w:rsidRDefault="007F37D0" w:rsidP="00BC2B60">
            <w:pPr>
              <w:rPr>
                <w:rFonts w:cs="Arial"/>
                <w:szCs w:val="24"/>
                <w:lang w:eastAsia="en-GB"/>
              </w:rPr>
            </w:pPr>
            <w:r w:rsidRPr="00454BC7">
              <w:rPr>
                <w:rFonts w:cs="Arial"/>
                <w:szCs w:val="24"/>
                <w:lang w:eastAsia="en-GB"/>
              </w:rPr>
              <w:t>Collective</w:t>
            </w:r>
          </w:p>
        </w:tc>
      </w:tr>
      <w:tr w:rsidR="007F37D0" w:rsidRPr="00454BC7" w14:paraId="48D0CE09" w14:textId="77777777" w:rsidTr="00BC2B60">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39CF6B5B" w14:textId="77777777" w:rsidR="007F37D0" w:rsidRPr="00454BC7" w:rsidRDefault="007F37D0" w:rsidP="00BC2B60">
            <w:pPr>
              <w:rPr>
                <w:rFonts w:cs="Arial"/>
                <w:szCs w:val="24"/>
                <w:lang w:eastAsia="en-GB"/>
              </w:rPr>
            </w:pPr>
            <w:r w:rsidRPr="00454BC7">
              <w:rPr>
                <w:rFonts w:cs="Arial"/>
                <w:b/>
                <w:bCs/>
                <w:szCs w:val="24"/>
                <w:lang w:eastAsia="en-GB"/>
              </w:rPr>
              <w:lastRenderedPageBreak/>
              <w:t>Access Provided to Trade Unions / Pro Union Membership Attitude is Demonstrated</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65564544" w14:textId="77777777" w:rsidR="007F37D0" w:rsidRPr="00454BC7" w:rsidRDefault="007F37D0" w:rsidP="00BC2B60">
            <w:pPr>
              <w:spacing w:after="240"/>
              <w:rPr>
                <w:rFonts w:cs="Arial"/>
                <w:szCs w:val="24"/>
                <w:lang w:eastAsia="en-GB"/>
              </w:rPr>
            </w:pPr>
            <w:r w:rsidRPr="00454BC7">
              <w:rPr>
                <w:rFonts w:cs="Arial"/>
                <w:color w:val="000000"/>
                <w:szCs w:val="24"/>
                <w:shd w:val="clear" w:color="auto" w:fill="FFFFFF"/>
                <w:lang w:eastAsia="en-GB"/>
              </w:rPr>
              <w:t>1) Trade union(s) confirm that access is granted to recruit and organise members.</w:t>
            </w:r>
          </w:p>
          <w:p w14:paraId="39AC3F49" w14:textId="77777777" w:rsidR="007F37D0" w:rsidRPr="00454BC7" w:rsidRDefault="007F37D0" w:rsidP="00BC2B60">
            <w:pPr>
              <w:spacing w:after="240"/>
              <w:rPr>
                <w:rFonts w:cs="Arial"/>
                <w:szCs w:val="24"/>
                <w:lang w:eastAsia="en-GB"/>
              </w:rPr>
            </w:pPr>
            <w:r w:rsidRPr="00454BC7">
              <w:rPr>
                <w:rFonts w:cs="Arial"/>
                <w:color w:val="000000"/>
                <w:szCs w:val="24"/>
                <w:shd w:val="clear" w:color="auto" w:fill="FFFFFF"/>
                <w:lang w:eastAsia="en-GB"/>
              </w:rPr>
              <w:t>and/or:</w:t>
            </w:r>
          </w:p>
          <w:p w14:paraId="2004977B" w14:textId="035AA325" w:rsidR="007F37D0" w:rsidRPr="00454BC7" w:rsidRDefault="007F37D0" w:rsidP="00BC2B60">
            <w:pPr>
              <w:rPr>
                <w:rFonts w:cs="Arial"/>
                <w:szCs w:val="24"/>
                <w:lang w:eastAsia="en-GB"/>
                <w14:ligatures w14:val="standardContextual"/>
              </w:rPr>
            </w:pPr>
            <w:r w:rsidRPr="00454BC7">
              <w:rPr>
                <w:rFonts w:cs="Arial"/>
                <w:szCs w:val="24"/>
              </w:rPr>
              <w:t>2) Workers are aware that the employer is happy for them to join a union of their choice (</w:t>
            </w:r>
            <w:r w:rsidR="004C0F1F" w:rsidRPr="00454BC7">
              <w:rPr>
                <w:rFonts w:cs="Arial"/>
                <w:szCs w:val="24"/>
              </w:rPr>
              <w:t>e.g.</w:t>
            </w:r>
            <w:r w:rsidRPr="00454BC7">
              <w:rPr>
                <w:rFonts w:cs="Arial"/>
                <w:szCs w:val="24"/>
              </w:rPr>
              <w:t xml:space="preserve"> through induction materials, clause in contract).</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6B3419DB" w14:textId="77777777" w:rsidR="007F37D0" w:rsidRPr="00454BC7" w:rsidRDefault="007F37D0" w:rsidP="00BC2B60">
            <w:pPr>
              <w:rPr>
                <w:rFonts w:cs="Arial"/>
                <w:szCs w:val="24"/>
                <w:lang w:eastAsia="en-GB"/>
              </w:rPr>
            </w:pPr>
            <w:r w:rsidRPr="00454BC7">
              <w:rPr>
                <w:rFonts w:cs="Arial"/>
                <w:szCs w:val="24"/>
                <w:lang w:eastAsia="en-GB"/>
              </w:rPr>
              <w:t>Collective</w:t>
            </w:r>
          </w:p>
        </w:tc>
      </w:tr>
      <w:tr w:rsidR="007F37D0" w:rsidRPr="00454BC7" w14:paraId="198FD955" w14:textId="77777777" w:rsidTr="00BC2B60">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0D7D0344" w14:textId="77777777" w:rsidR="007F37D0" w:rsidRPr="00454BC7" w:rsidRDefault="007F37D0" w:rsidP="00BC2B60">
            <w:pPr>
              <w:rPr>
                <w:rFonts w:cs="Arial"/>
                <w:szCs w:val="24"/>
                <w:lang w:eastAsia="en-GB"/>
              </w:rPr>
            </w:pPr>
            <w:r w:rsidRPr="00454BC7">
              <w:rPr>
                <w:rFonts w:cs="Arial"/>
                <w:b/>
                <w:bCs/>
                <w:szCs w:val="24"/>
                <w:lang w:eastAsia="en-GB"/>
              </w:rPr>
              <w:t>Joint Consultative Committee/s (</w:t>
            </w:r>
            <w:r w:rsidRPr="00454BC7">
              <w:rPr>
                <w:rFonts w:cs="Arial"/>
                <w:b/>
                <w:bCs/>
                <w:color w:val="333333"/>
                <w:szCs w:val="24"/>
                <w:shd w:val="clear" w:color="auto" w:fill="FFFFFF"/>
                <w:lang w:eastAsia="en-GB"/>
              </w:rPr>
              <w:t>JCC</w:t>
            </w:r>
            <w:r w:rsidRPr="00454BC7">
              <w:rPr>
                <w:rFonts w:cs="Arial"/>
                <w:b/>
                <w:bCs/>
                <w:szCs w:val="24"/>
                <w:lang w:eastAsia="en-GB"/>
              </w:rPr>
              <w:t>)</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0FF312EF" w14:textId="77777777" w:rsidR="007F37D0" w:rsidRPr="00454BC7" w:rsidRDefault="007F37D0" w:rsidP="00BC2B60">
            <w:pPr>
              <w:rPr>
                <w:rFonts w:cs="Arial"/>
                <w:szCs w:val="24"/>
                <w:lang w:eastAsia="en-GB"/>
              </w:rPr>
            </w:pPr>
            <w:r w:rsidRPr="00454BC7">
              <w:rPr>
                <w:rFonts w:cs="Arial"/>
                <w:color w:val="000000"/>
                <w:szCs w:val="24"/>
                <w:shd w:val="clear" w:color="auto" w:fill="FFFFFF"/>
                <w:lang w:eastAsia="en-GB"/>
              </w:rPr>
              <w:t>JCC</w:t>
            </w:r>
            <w:r w:rsidRPr="00454BC7">
              <w:rPr>
                <w:rFonts w:cs="Arial"/>
                <w:szCs w:val="24"/>
                <w:lang w:eastAsia="en-GB"/>
              </w:rPr>
              <w:t>/s exist and examples of issues covered.</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7B2A1C62" w14:textId="77777777" w:rsidR="007F37D0" w:rsidRPr="00454BC7" w:rsidRDefault="007F37D0" w:rsidP="00BC2B60">
            <w:pPr>
              <w:rPr>
                <w:rFonts w:cs="Arial"/>
                <w:szCs w:val="24"/>
                <w:lang w:eastAsia="en-GB"/>
              </w:rPr>
            </w:pPr>
            <w:r w:rsidRPr="00454BC7">
              <w:rPr>
                <w:rFonts w:cs="Arial"/>
                <w:szCs w:val="24"/>
                <w:lang w:eastAsia="en-GB"/>
              </w:rPr>
              <w:t>Collective</w:t>
            </w:r>
          </w:p>
        </w:tc>
      </w:tr>
      <w:tr w:rsidR="007F37D0" w:rsidRPr="00454BC7" w14:paraId="3CD3811B" w14:textId="77777777" w:rsidTr="00BC2B60">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3E9163ED" w14:textId="77777777" w:rsidR="007F37D0" w:rsidRPr="00454BC7" w:rsidRDefault="007F37D0" w:rsidP="00BC2B60">
            <w:pPr>
              <w:rPr>
                <w:rFonts w:cs="Arial"/>
                <w:szCs w:val="24"/>
                <w:lang w:eastAsia="en-GB"/>
              </w:rPr>
            </w:pPr>
            <w:r w:rsidRPr="00454BC7">
              <w:rPr>
                <w:rFonts w:cs="Arial"/>
                <w:b/>
                <w:bCs/>
                <w:szCs w:val="24"/>
                <w:lang w:eastAsia="en-GB"/>
              </w:rPr>
              <w:t>European Works Councils (</w:t>
            </w:r>
            <w:r w:rsidRPr="00454BC7">
              <w:rPr>
                <w:rFonts w:cs="Arial"/>
                <w:b/>
                <w:bCs/>
                <w:color w:val="333333"/>
                <w:szCs w:val="24"/>
                <w:shd w:val="clear" w:color="auto" w:fill="FFFFFF"/>
                <w:lang w:eastAsia="en-GB"/>
              </w:rPr>
              <w:t>EWC</w:t>
            </w:r>
            <w:r w:rsidRPr="00454BC7">
              <w:rPr>
                <w:rFonts w:cs="Arial"/>
                <w:b/>
                <w:bCs/>
                <w:szCs w:val="24"/>
                <w:lang w:eastAsia="en-GB"/>
              </w:rPr>
              <w:t>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6AB350F7" w14:textId="77777777" w:rsidR="007F37D0" w:rsidRPr="00454BC7" w:rsidRDefault="007F37D0" w:rsidP="00BC2B60">
            <w:pPr>
              <w:rPr>
                <w:rFonts w:cs="Arial"/>
                <w:szCs w:val="24"/>
                <w:lang w:eastAsia="en-GB"/>
              </w:rPr>
            </w:pPr>
            <w:r w:rsidRPr="00454BC7">
              <w:rPr>
                <w:rFonts w:cs="Arial"/>
                <w:szCs w:val="24"/>
                <w:lang w:eastAsia="en-GB"/>
              </w:rPr>
              <w:t>Papers from </w:t>
            </w:r>
            <w:r w:rsidRPr="00454BC7">
              <w:rPr>
                <w:rFonts w:cs="Arial"/>
                <w:color w:val="000000"/>
                <w:szCs w:val="24"/>
                <w:shd w:val="clear" w:color="auto" w:fill="FFFFFF"/>
                <w:lang w:eastAsia="en-GB"/>
              </w:rPr>
              <w:t>EWC</w:t>
            </w:r>
            <w:r w:rsidRPr="00454BC7">
              <w:rPr>
                <w:rFonts w:cs="Arial"/>
                <w:szCs w:val="24"/>
                <w:lang w:eastAsia="en-GB"/>
              </w:rPr>
              <w:t> demonstrating membership and active participation.</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7C35F3B6" w14:textId="77777777" w:rsidR="007F37D0" w:rsidRPr="00454BC7" w:rsidRDefault="007F37D0" w:rsidP="00BC2B60">
            <w:pPr>
              <w:rPr>
                <w:rFonts w:cs="Arial"/>
                <w:szCs w:val="24"/>
                <w:lang w:eastAsia="en-GB"/>
              </w:rPr>
            </w:pPr>
            <w:r w:rsidRPr="00454BC7">
              <w:rPr>
                <w:rFonts w:cs="Arial"/>
                <w:szCs w:val="24"/>
                <w:lang w:eastAsia="en-GB"/>
              </w:rPr>
              <w:t>Collective</w:t>
            </w:r>
          </w:p>
        </w:tc>
      </w:tr>
    </w:tbl>
    <w:p w14:paraId="07C9A393" w14:textId="77777777" w:rsidR="00027C27" w:rsidRPr="00454BC7" w:rsidRDefault="00027C27" w:rsidP="00404674">
      <w:pPr>
        <w:rPr>
          <w:rFonts w:cs="Arial"/>
          <w:szCs w:val="24"/>
        </w:rPr>
      </w:pPr>
    </w:p>
    <w:sectPr w:rsidR="00027C27" w:rsidRPr="00454BC7" w:rsidSect="007F37D0">
      <w:headerReference w:type="default" r:id="rId21"/>
      <w:footerReference w:type="default" r:id="rId22"/>
      <w:pgSz w:w="16838" w:h="11906" w:orient="landscape" w:code="9"/>
      <w:pgMar w:top="2143"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73EB" w14:textId="77777777" w:rsidR="00E369AC" w:rsidRDefault="00E369AC" w:rsidP="00FC410B">
      <w:r>
        <w:separator/>
      </w:r>
    </w:p>
  </w:endnote>
  <w:endnote w:type="continuationSeparator" w:id="0">
    <w:p w14:paraId="3F2D498D" w14:textId="77777777" w:rsidR="00E369AC" w:rsidRDefault="00E369AC" w:rsidP="00FC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967362"/>
      <w:docPartObj>
        <w:docPartGallery w:val="Page Numbers (Bottom of Page)"/>
        <w:docPartUnique/>
      </w:docPartObj>
    </w:sdtPr>
    <w:sdtEndPr>
      <w:rPr>
        <w:noProof/>
      </w:rPr>
    </w:sdtEndPr>
    <w:sdtContent>
      <w:p w14:paraId="08CE6CCB" w14:textId="77777777" w:rsidR="007F37D0" w:rsidRDefault="007F37D0">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2306EB3" w14:textId="77777777" w:rsidR="007F37D0" w:rsidRDefault="007F37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1F2A" w14:textId="77777777" w:rsidR="007F37D0" w:rsidRDefault="007F37D0">
    <w:pPr>
      <w:pStyle w:val="Footer"/>
      <w:jc w:val="right"/>
    </w:pPr>
  </w:p>
  <w:p w14:paraId="2E787CB4" w14:textId="77777777" w:rsidR="007F37D0" w:rsidRDefault="007F3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94802"/>
      <w:docPartObj>
        <w:docPartGallery w:val="Page Numbers (Bottom of Page)"/>
        <w:docPartUnique/>
      </w:docPartObj>
    </w:sdtPr>
    <w:sdtEndPr>
      <w:rPr>
        <w:noProof/>
      </w:rPr>
    </w:sdtEndPr>
    <w:sdtContent>
      <w:p w14:paraId="01473050" w14:textId="77777777" w:rsidR="007F37D0" w:rsidRDefault="007F37D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3152E8D" w14:textId="77777777" w:rsidR="007F37D0" w:rsidRDefault="007F37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649685"/>
      <w:docPartObj>
        <w:docPartGallery w:val="Page Numbers (Bottom of Page)"/>
        <w:docPartUnique/>
      </w:docPartObj>
    </w:sdtPr>
    <w:sdtEndPr/>
    <w:sdtContent>
      <w:p w14:paraId="5243FC28" w14:textId="592D7CCB" w:rsidR="00864B19" w:rsidRDefault="00864B19">
        <w:pPr>
          <w:pStyle w:val="Footer"/>
          <w:jc w:val="right"/>
        </w:pPr>
        <w:r>
          <w:fldChar w:fldCharType="begin"/>
        </w:r>
        <w:r>
          <w:instrText>PAGE   \* MERGEFORMAT</w:instrText>
        </w:r>
        <w:r>
          <w:fldChar w:fldCharType="separate"/>
        </w:r>
        <w:r>
          <w:t>2</w:t>
        </w:r>
        <w:r>
          <w:fldChar w:fldCharType="end"/>
        </w:r>
      </w:p>
    </w:sdtContent>
  </w:sdt>
  <w:p w14:paraId="47E09DE8" w14:textId="77777777" w:rsidR="007F37D0" w:rsidRPr="005B013D" w:rsidRDefault="007F37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028894"/>
      <w:docPartObj>
        <w:docPartGallery w:val="Page Numbers (Bottom of Page)"/>
        <w:docPartUnique/>
      </w:docPartObj>
    </w:sdtPr>
    <w:sdtEndPr/>
    <w:sdtContent>
      <w:p w14:paraId="3FC60C0F" w14:textId="32CDFD65" w:rsidR="00864B19" w:rsidRDefault="00864B19">
        <w:pPr>
          <w:pStyle w:val="Footer"/>
          <w:jc w:val="right"/>
        </w:pPr>
        <w:r>
          <w:fldChar w:fldCharType="begin"/>
        </w:r>
        <w:r>
          <w:instrText>PAGE   \* MERGEFORMAT</w:instrText>
        </w:r>
        <w:r>
          <w:fldChar w:fldCharType="separate"/>
        </w:r>
        <w:r>
          <w:t>2</w:t>
        </w:r>
        <w:r>
          <w:fldChar w:fldCharType="end"/>
        </w:r>
      </w:p>
    </w:sdtContent>
  </w:sdt>
  <w:p w14:paraId="14B868BE" w14:textId="77777777" w:rsidR="007F37D0" w:rsidRPr="0067486A" w:rsidRDefault="007F37D0" w:rsidP="001F44DD">
    <w:pPr>
      <w:pStyle w:val="Footer"/>
      <w:tabs>
        <w:tab w:val="clear" w:pos="4153"/>
        <w:tab w:val="clear" w:pos="8306"/>
        <w:tab w:val="center" w:pos="45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D567" w14:textId="77777777" w:rsidR="00E369AC" w:rsidRDefault="00E369AC" w:rsidP="00FC410B">
      <w:r>
        <w:separator/>
      </w:r>
    </w:p>
  </w:footnote>
  <w:footnote w:type="continuationSeparator" w:id="0">
    <w:p w14:paraId="5E8228D9" w14:textId="77777777" w:rsidR="00E369AC" w:rsidRDefault="00E369AC" w:rsidP="00FC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D438" w14:textId="1F56E818" w:rsidR="007F37D0" w:rsidRPr="00874CD6" w:rsidRDefault="007F37D0" w:rsidP="00BC2B60">
    <w:pPr>
      <w:pStyle w:val="Header"/>
      <w:pBdr>
        <w:right w:val="single" w:sz="8" w:space="4" w:color="009A44"/>
      </w:pBdr>
      <w:jc w:val="right"/>
      <w:rPr>
        <w:color w:val="323E4F" w:themeColor="text2" w:themeShade="BF"/>
      </w:rPr>
    </w:pPr>
    <w:r w:rsidRPr="5E0A1E2B">
      <w:rPr>
        <w:color w:val="323E4F" w:themeColor="text2" w:themeShade="BF"/>
      </w:rPr>
      <w:t>ZE HDV Skills Challenge Fund</w:t>
    </w:r>
    <w:r>
      <w:rPr>
        <w:color w:val="323E4F" w:themeColor="text2" w:themeShade="BF"/>
      </w:rPr>
      <w:t xml:space="preserve"> </w:t>
    </w:r>
    <w:r w:rsidR="00B41199">
      <w:rPr>
        <w:color w:val="323E4F" w:themeColor="text2" w:themeShade="BF"/>
      </w:rPr>
      <w:t>2026-</w:t>
    </w:r>
    <w:r w:rsidR="00E91514">
      <w:rPr>
        <w:color w:val="323E4F" w:themeColor="text2" w:themeShade="BF"/>
      </w:rPr>
      <w:t>27</w:t>
    </w:r>
  </w:p>
  <w:p w14:paraId="2F8B6B78" w14:textId="77777777" w:rsidR="007F37D0" w:rsidRDefault="007F37D0" w:rsidP="00BC2B60">
    <w:pPr>
      <w:pStyle w:val="Header"/>
      <w:pBdr>
        <w:right w:val="single" w:sz="8" w:space="4" w:color="009A44"/>
      </w:pBdr>
      <w:jc w:val="right"/>
      <w:rPr>
        <w:color w:val="323E4F" w:themeColor="text2" w:themeShade="BF"/>
        <w:szCs w:val="24"/>
      </w:rPr>
    </w:pPr>
    <w:r w:rsidRPr="00874CD6">
      <w:rPr>
        <w:color w:val="323E4F" w:themeColor="text2" w:themeShade="BF"/>
        <w:szCs w:val="24"/>
      </w:rPr>
      <w:t>Application Form</w:t>
    </w:r>
  </w:p>
  <w:p w14:paraId="73793742" w14:textId="77777777" w:rsidR="00520D3B" w:rsidRPr="00874CD6" w:rsidRDefault="00520D3B" w:rsidP="00CD6DC3">
    <w:pPr>
      <w:pStyle w:val="Header"/>
      <w:pBdr>
        <w:right w:val="single" w:sz="8" w:space="4" w:color="009A44"/>
      </w:pBdr>
      <w:jc w:val="right"/>
      <w:rPr>
        <w:color w:val="323E4F" w:themeColor="text2" w:themeShade="BF"/>
        <w:szCs w:val="24"/>
      </w:rPr>
    </w:pPr>
    <w:r w:rsidRPr="00874CD6">
      <w:rPr>
        <w:color w:val="323E4F" w:themeColor="text2" w:themeShade="BF"/>
        <w:szCs w:val="24"/>
      </w:rPr>
      <w:t>Transport Scotland</w:t>
    </w:r>
  </w:p>
  <w:p w14:paraId="184D95D1" w14:textId="77777777" w:rsidR="00520D3B" w:rsidRDefault="00520D3B" w:rsidP="00BC2B60">
    <w:pPr>
      <w:pStyle w:val="Header"/>
      <w:pBdr>
        <w:right w:val="single" w:sz="8" w:space="4" w:color="009A44"/>
      </w:pBdr>
      <w:jc w:val="right"/>
      <w:rPr>
        <w:color w:val="323E4F" w:themeColor="text2" w:themeShade="BF"/>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F37D0" w14:paraId="1F50D8DB" w14:textId="77777777" w:rsidTr="00BC2B60">
      <w:trPr>
        <w:trHeight w:val="300"/>
      </w:trPr>
      <w:tc>
        <w:tcPr>
          <w:tcW w:w="3005" w:type="dxa"/>
        </w:tcPr>
        <w:p w14:paraId="5D2FCD59" w14:textId="77777777" w:rsidR="007F37D0" w:rsidRDefault="007F37D0" w:rsidP="00BC2B60">
          <w:pPr>
            <w:pStyle w:val="Header"/>
            <w:ind w:left="-115"/>
          </w:pPr>
        </w:p>
      </w:tc>
      <w:tc>
        <w:tcPr>
          <w:tcW w:w="3005" w:type="dxa"/>
        </w:tcPr>
        <w:p w14:paraId="0DE5C02D" w14:textId="77777777" w:rsidR="007F37D0" w:rsidRDefault="007F37D0" w:rsidP="00BC2B60">
          <w:pPr>
            <w:pStyle w:val="Header"/>
            <w:jc w:val="center"/>
          </w:pPr>
        </w:p>
      </w:tc>
      <w:tc>
        <w:tcPr>
          <w:tcW w:w="3005" w:type="dxa"/>
        </w:tcPr>
        <w:p w14:paraId="420A46F4" w14:textId="77777777" w:rsidR="007F37D0" w:rsidRDefault="007F37D0" w:rsidP="00BC2B60">
          <w:pPr>
            <w:pStyle w:val="Header"/>
            <w:ind w:right="-115"/>
            <w:jc w:val="right"/>
          </w:pPr>
        </w:p>
      </w:tc>
    </w:tr>
  </w:tbl>
  <w:p w14:paraId="7B9C17B5" w14:textId="77777777" w:rsidR="007F37D0" w:rsidRDefault="007F3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7D6F" w14:textId="77777777" w:rsidR="007F37D0" w:rsidRPr="00317632" w:rsidRDefault="007F37D0" w:rsidP="00BC2B60">
    <w:pPr>
      <w:pStyle w:val="Header"/>
      <w:pBdr>
        <w:right w:val="single" w:sz="8" w:space="4" w:color="009A44"/>
      </w:pBdr>
      <w:jc w:val="right"/>
      <w:rPr>
        <w:color w:val="323E4F" w:themeColor="text2" w:themeShade="BF"/>
      </w:rPr>
    </w:pPr>
    <w:r w:rsidRPr="5E0A1E2B">
      <w:rPr>
        <w:color w:val="323E4F" w:themeColor="text2" w:themeShade="BF"/>
      </w:rPr>
      <w:t>ZE HDV Skills Challenge Fund</w:t>
    </w:r>
  </w:p>
  <w:p w14:paraId="536FF3D9" w14:textId="77777777" w:rsidR="007F37D0" w:rsidRPr="00317632" w:rsidRDefault="007F37D0" w:rsidP="00BC2B60">
    <w:pPr>
      <w:pStyle w:val="Header"/>
      <w:pBdr>
        <w:right w:val="single" w:sz="8" w:space="4" w:color="009A44"/>
      </w:pBdr>
      <w:jc w:val="right"/>
      <w:rPr>
        <w:color w:val="323E4F" w:themeColor="text2" w:themeShade="BF"/>
      </w:rPr>
    </w:pPr>
    <w:r w:rsidRPr="5E0A1E2B">
      <w:rPr>
        <w:color w:val="323E4F" w:themeColor="text2" w:themeShade="BF"/>
      </w:rPr>
      <w:t>Application Form</w:t>
    </w:r>
  </w:p>
  <w:p w14:paraId="08EAB496" w14:textId="77777777" w:rsidR="007F37D0" w:rsidRPr="00317632" w:rsidRDefault="007F37D0" w:rsidP="00E95875">
    <w:pPr>
      <w:pStyle w:val="Headings"/>
    </w:pPr>
    <w:r w:rsidRPr="00317632">
      <w:t>Transport Scotland</w:t>
    </w:r>
  </w:p>
  <w:p w14:paraId="2F1E8F6C" w14:textId="77777777" w:rsidR="007F37D0" w:rsidRDefault="007F37D0" w:rsidP="00BC2B6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1576" w14:textId="77777777" w:rsidR="007F37D0" w:rsidRPr="0067486A" w:rsidRDefault="007F37D0" w:rsidP="00BC2B60">
    <w:pPr>
      <w:pStyle w:val="Header"/>
      <w:tabs>
        <w:tab w:val="clear" w:pos="4153"/>
        <w:tab w:val="clear" w:pos="8306"/>
        <w:tab w:val="center" w:pos="45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2D58BC"/>
    <w:multiLevelType w:val="multilevel"/>
    <w:tmpl w:val="DBE68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180D"/>
    <w:multiLevelType w:val="hybridMultilevel"/>
    <w:tmpl w:val="D6BC903C"/>
    <w:lvl w:ilvl="0" w:tplc="CD3ABD66">
      <w:start w:val="10"/>
      <w:numFmt w:val="decimal"/>
      <w:lvlText w:val="%1."/>
      <w:lvlJc w:val="left"/>
      <w:pPr>
        <w:ind w:left="720" w:hanging="360"/>
      </w:pPr>
    </w:lvl>
    <w:lvl w:ilvl="1" w:tplc="8DB24DC0">
      <w:start w:val="1"/>
      <w:numFmt w:val="lowerLetter"/>
      <w:lvlText w:val="%2."/>
      <w:lvlJc w:val="left"/>
      <w:pPr>
        <w:ind w:left="1440" w:hanging="360"/>
      </w:pPr>
    </w:lvl>
    <w:lvl w:ilvl="2" w:tplc="19785992">
      <w:start w:val="1"/>
      <w:numFmt w:val="lowerRoman"/>
      <w:lvlText w:val="%3."/>
      <w:lvlJc w:val="right"/>
      <w:pPr>
        <w:ind w:left="2160" w:hanging="180"/>
      </w:pPr>
    </w:lvl>
    <w:lvl w:ilvl="3" w:tplc="B4E07FA0">
      <w:start w:val="1"/>
      <w:numFmt w:val="decimal"/>
      <w:lvlText w:val="%4."/>
      <w:lvlJc w:val="left"/>
      <w:pPr>
        <w:ind w:left="2880" w:hanging="360"/>
      </w:pPr>
    </w:lvl>
    <w:lvl w:ilvl="4" w:tplc="9C5E503C">
      <w:start w:val="1"/>
      <w:numFmt w:val="lowerLetter"/>
      <w:lvlText w:val="%5."/>
      <w:lvlJc w:val="left"/>
      <w:pPr>
        <w:ind w:left="3600" w:hanging="360"/>
      </w:pPr>
    </w:lvl>
    <w:lvl w:ilvl="5" w:tplc="864A27DE">
      <w:start w:val="1"/>
      <w:numFmt w:val="lowerRoman"/>
      <w:lvlText w:val="%6."/>
      <w:lvlJc w:val="right"/>
      <w:pPr>
        <w:ind w:left="4320" w:hanging="180"/>
      </w:pPr>
    </w:lvl>
    <w:lvl w:ilvl="6" w:tplc="E690D9CE">
      <w:start w:val="1"/>
      <w:numFmt w:val="decimal"/>
      <w:lvlText w:val="%7."/>
      <w:lvlJc w:val="left"/>
      <w:pPr>
        <w:ind w:left="5040" w:hanging="360"/>
      </w:pPr>
    </w:lvl>
    <w:lvl w:ilvl="7" w:tplc="511E470C">
      <w:start w:val="1"/>
      <w:numFmt w:val="lowerLetter"/>
      <w:lvlText w:val="%8."/>
      <w:lvlJc w:val="left"/>
      <w:pPr>
        <w:ind w:left="5760" w:hanging="360"/>
      </w:pPr>
    </w:lvl>
    <w:lvl w:ilvl="8" w:tplc="F8626F0C">
      <w:start w:val="1"/>
      <w:numFmt w:val="lowerRoman"/>
      <w:lvlText w:val="%9."/>
      <w:lvlJc w:val="right"/>
      <w:pPr>
        <w:ind w:left="6480" w:hanging="180"/>
      </w:pPr>
    </w:lvl>
  </w:abstractNum>
  <w:abstractNum w:abstractNumId="3" w15:restartNumberingAfterBreak="0">
    <w:nsid w:val="07DB07F7"/>
    <w:multiLevelType w:val="hybridMultilevel"/>
    <w:tmpl w:val="762A8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82F67"/>
    <w:multiLevelType w:val="multilevel"/>
    <w:tmpl w:val="6E681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15AAF"/>
    <w:multiLevelType w:val="hybridMultilevel"/>
    <w:tmpl w:val="158AA54C"/>
    <w:lvl w:ilvl="0" w:tplc="8D6AC82A">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2041F5"/>
    <w:multiLevelType w:val="multilevel"/>
    <w:tmpl w:val="12F6C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B0ECC"/>
    <w:multiLevelType w:val="multilevel"/>
    <w:tmpl w:val="D296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2268C"/>
    <w:multiLevelType w:val="hybridMultilevel"/>
    <w:tmpl w:val="DA1842EC"/>
    <w:lvl w:ilvl="0" w:tplc="D2AE09B6">
      <w:start w:val="1"/>
      <w:numFmt w:val="decimal"/>
      <w:pStyle w:val="Subsectionhea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9657B"/>
    <w:multiLevelType w:val="multilevel"/>
    <w:tmpl w:val="E94A4E92"/>
    <w:styleLink w:val="hheadings"/>
    <w:lvl w:ilvl="0">
      <w:start w:val="2"/>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3.%1.%2.%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1131B1"/>
    <w:multiLevelType w:val="multilevel"/>
    <w:tmpl w:val="42622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33A1D"/>
    <w:multiLevelType w:val="hybridMultilevel"/>
    <w:tmpl w:val="FFFFFFFF"/>
    <w:lvl w:ilvl="0" w:tplc="895E4258">
      <w:start w:val="1"/>
      <w:numFmt w:val="decimal"/>
      <w:lvlText w:val="%1."/>
      <w:lvlJc w:val="left"/>
      <w:pPr>
        <w:ind w:left="720" w:hanging="360"/>
      </w:pPr>
    </w:lvl>
    <w:lvl w:ilvl="1" w:tplc="ADC4B7FC">
      <w:start w:val="1"/>
      <w:numFmt w:val="lowerLetter"/>
      <w:lvlText w:val="%2."/>
      <w:lvlJc w:val="left"/>
      <w:pPr>
        <w:ind w:left="1440" w:hanging="360"/>
      </w:pPr>
    </w:lvl>
    <w:lvl w:ilvl="2" w:tplc="B28C432E">
      <w:start w:val="1"/>
      <w:numFmt w:val="lowerRoman"/>
      <w:lvlText w:val="%3."/>
      <w:lvlJc w:val="right"/>
      <w:pPr>
        <w:ind w:left="2160" w:hanging="180"/>
      </w:pPr>
    </w:lvl>
    <w:lvl w:ilvl="3" w:tplc="B1ACA1B6">
      <w:start w:val="1"/>
      <w:numFmt w:val="decimal"/>
      <w:lvlText w:val="%4."/>
      <w:lvlJc w:val="left"/>
      <w:pPr>
        <w:ind w:left="2880" w:hanging="360"/>
      </w:pPr>
    </w:lvl>
    <w:lvl w:ilvl="4" w:tplc="306E5370">
      <w:start w:val="1"/>
      <w:numFmt w:val="lowerLetter"/>
      <w:lvlText w:val="%5."/>
      <w:lvlJc w:val="left"/>
      <w:pPr>
        <w:ind w:left="3600" w:hanging="360"/>
      </w:pPr>
    </w:lvl>
    <w:lvl w:ilvl="5" w:tplc="73E6B332">
      <w:start w:val="1"/>
      <w:numFmt w:val="lowerRoman"/>
      <w:lvlText w:val="%6."/>
      <w:lvlJc w:val="right"/>
      <w:pPr>
        <w:ind w:left="4320" w:hanging="180"/>
      </w:pPr>
    </w:lvl>
    <w:lvl w:ilvl="6" w:tplc="3476DF84">
      <w:start w:val="1"/>
      <w:numFmt w:val="decimal"/>
      <w:lvlText w:val="%7."/>
      <w:lvlJc w:val="left"/>
      <w:pPr>
        <w:ind w:left="5040" w:hanging="360"/>
      </w:pPr>
    </w:lvl>
    <w:lvl w:ilvl="7" w:tplc="69CADCA6">
      <w:start w:val="1"/>
      <w:numFmt w:val="lowerLetter"/>
      <w:lvlText w:val="%8."/>
      <w:lvlJc w:val="left"/>
      <w:pPr>
        <w:ind w:left="5760" w:hanging="360"/>
      </w:pPr>
    </w:lvl>
    <w:lvl w:ilvl="8" w:tplc="4A9CA6B2">
      <w:start w:val="1"/>
      <w:numFmt w:val="lowerRoman"/>
      <w:lvlText w:val="%9."/>
      <w:lvlJc w:val="right"/>
      <w:pPr>
        <w:ind w:left="6480" w:hanging="180"/>
      </w:pPr>
    </w:lvl>
  </w:abstractNum>
  <w:abstractNum w:abstractNumId="12" w15:restartNumberingAfterBreak="0">
    <w:nsid w:val="454113C7"/>
    <w:multiLevelType w:val="hybridMultilevel"/>
    <w:tmpl w:val="F39A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CE586"/>
    <w:multiLevelType w:val="hybridMultilevel"/>
    <w:tmpl w:val="2D50BF84"/>
    <w:lvl w:ilvl="0" w:tplc="B196771C">
      <w:start w:val="1"/>
      <w:numFmt w:val="decimal"/>
      <w:lvlText w:val="%1."/>
      <w:lvlJc w:val="left"/>
      <w:pPr>
        <w:ind w:left="360" w:hanging="360"/>
      </w:pPr>
      <w:rPr>
        <w:b/>
        <w:bCs/>
        <w:i/>
        <w:iCs/>
      </w:rPr>
    </w:lvl>
    <w:lvl w:ilvl="1" w:tplc="25D25ED0">
      <w:start w:val="1"/>
      <w:numFmt w:val="lowerLetter"/>
      <w:lvlText w:val="%2."/>
      <w:lvlJc w:val="left"/>
      <w:pPr>
        <w:ind w:left="1080" w:hanging="360"/>
      </w:pPr>
    </w:lvl>
    <w:lvl w:ilvl="2" w:tplc="AFE69CEC">
      <w:start w:val="1"/>
      <w:numFmt w:val="lowerRoman"/>
      <w:lvlText w:val="%3."/>
      <w:lvlJc w:val="right"/>
      <w:pPr>
        <w:ind w:left="1800" w:hanging="180"/>
      </w:pPr>
    </w:lvl>
    <w:lvl w:ilvl="3" w:tplc="85C092B0">
      <w:start w:val="1"/>
      <w:numFmt w:val="decimal"/>
      <w:lvlText w:val="%4."/>
      <w:lvlJc w:val="left"/>
      <w:pPr>
        <w:ind w:left="2520" w:hanging="360"/>
      </w:pPr>
    </w:lvl>
    <w:lvl w:ilvl="4" w:tplc="F52A0100">
      <w:start w:val="1"/>
      <w:numFmt w:val="lowerLetter"/>
      <w:lvlText w:val="%5."/>
      <w:lvlJc w:val="left"/>
      <w:pPr>
        <w:ind w:left="3240" w:hanging="360"/>
      </w:pPr>
    </w:lvl>
    <w:lvl w:ilvl="5" w:tplc="9864DC54">
      <w:start w:val="1"/>
      <w:numFmt w:val="lowerRoman"/>
      <w:lvlText w:val="%6."/>
      <w:lvlJc w:val="right"/>
      <w:pPr>
        <w:ind w:left="3960" w:hanging="180"/>
      </w:pPr>
    </w:lvl>
    <w:lvl w:ilvl="6" w:tplc="094E5FBE">
      <w:start w:val="1"/>
      <w:numFmt w:val="decimal"/>
      <w:lvlText w:val="%7."/>
      <w:lvlJc w:val="left"/>
      <w:pPr>
        <w:ind w:left="4680" w:hanging="360"/>
      </w:pPr>
    </w:lvl>
    <w:lvl w:ilvl="7" w:tplc="571C6290">
      <w:start w:val="1"/>
      <w:numFmt w:val="lowerLetter"/>
      <w:lvlText w:val="%8."/>
      <w:lvlJc w:val="left"/>
      <w:pPr>
        <w:ind w:left="5400" w:hanging="360"/>
      </w:pPr>
    </w:lvl>
    <w:lvl w:ilvl="8" w:tplc="C2F4A242">
      <w:start w:val="1"/>
      <w:numFmt w:val="lowerRoman"/>
      <w:lvlText w:val="%9."/>
      <w:lvlJc w:val="right"/>
      <w:pPr>
        <w:ind w:left="6120" w:hanging="180"/>
      </w:pPr>
    </w:lvl>
  </w:abstractNum>
  <w:abstractNum w:abstractNumId="14" w15:restartNumberingAfterBreak="0">
    <w:nsid w:val="4FDB5A50"/>
    <w:multiLevelType w:val="multilevel"/>
    <w:tmpl w:val="EC704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B3548"/>
    <w:multiLevelType w:val="hybridMultilevel"/>
    <w:tmpl w:val="6C6262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76C46"/>
    <w:multiLevelType w:val="multilevel"/>
    <w:tmpl w:val="02D28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F69AF"/>
    <w:multiLevelType w:val="multilevel"/>
    <w:tmpl w:val="349EDCE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F46E48"/>
    <w:multiLevelType w:val="hybridMultilevel"/>
    <w:tmpl w:val="24CE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8F726E4"/>
    <w:multiLevelType w:val="hybridMultilevel"/>
    <w:tmpl w:val="7DBC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77606"/>
    <w:multiLevelType w:val="hybridMultilevel"/>
    <w:tmpl w:val="F5EAD138"/>
    <w:lvl w:ilvl="0" w:tplc="EEFA7A1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CA77F2"/>
    <w:multiLevelType w:val="hybridMultilevel"/>
    <w:tmpl w:val="C0367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7460A"/>
    <w:multiLevelType w:val="multilevel"/>
    <w:tmpl w:val="73BE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30A2D"/>
    <w:multiLevelType w:val="hybridMultilevel"/>
    <w:tmpl w:val="3DCA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935B37"/>
    <w:multiLevelType w:val="hybridMultilevel"/>
    <w:tmpl w:val="94EE0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E274A9"/>
    <w:multiLevelType w:val="hybridMultilevel"/>
    <w:tmpl w:val="F246212E"/>
    <w:lvl w:ilvl="0" w:tplc="4F3C2996">
      <w:start w:val="1"/>
      <w:numFmt w:val="bullet"/>
      <w:lvlText w:val=""/>
      <w:lvlJc w:val="left"/>
      <w:pPr>
        <w:ind w:left="720" w:hanging="360"/>
      </w:pPr>
      <w:rPr>
        <w:rFonts w:ascii="Symbol" w:hAnsi="Symbol" w:hint="default"/>
      </w:rPr>
    </w:lvl>
    <w:lvl w:ilvl="1" w:tplc="C798CFDE">
      <w:start w:val="1"/>
      <w:numFmt w:val="bullet"/>
      <w:lvlText w:val="o"/>
      <w:lvlJc w:val="left"/>
      <w:pPr>
        <w:ind w:left="1440" w:hanging="360"/>
      </w:pPr>
      <w:rPr>
        <w:rFonts w:ascii="Courier New" w:hAnsi="Courier New" w:hint="default"/>
      </w:rPr>
    </w:lvl>
    <w:lvl w:ilvl="2" w:tplc="2FAC4CAE">
      <w:start w:val="1"/>
      <w:numFmt w:val="bullet"/>
      <w:lvlText w:val=""/>
      <w:lvlJc w:val="left"/>
      <w:pPr>
        <w:ind w:left="2160" w:hanging="360"/>
      </w:pPr>
      <w:rPr>
        <w:rFonts w:ascii="Wingdings" w:hAnsi="Wingdings" w:hint="default"/>
      </w:rPr>
    </w:lvl>
    <w:lvl w:ilvl="3" w:tplc="405218AA">
      <w:start w:val="1"/>
      <w:numFmt w:val="bullet"/>
      <w:lvlText w:val=""/>
      <w:lvlJc w:val="left"/>
      <w:pPr>
        <w:ind w:left="2880" w:hanging="360"/>
      </w:pPr>
      <w:rPr>
        <w:rFonts w:ascii="Symbol" w:hAnsi="Symbol" w:hint="default"/>
      </w:rPr>
    </w:lvl>
    <w:lvl w:ilvl="4" w:tplc="8DF0AB0E">
      <w:start w:val="1"/>
      <w:numFmt w:val="bullet"/>
      <w:lvlText w:val="o"/>
      <w:lvlJc w:val="left"/>
      <w:pPr>
        <w:ind w:left="3600" w:hanging="360"/>
      </w:pPr>
      <w:rPr>
        <w:rFonts w:ascii="Courier New" w:hAnsi="Courier New" w:hint="default"/>
      </w:rPr>
    </w:lvl>
    <w:lvl w:ilvl="5" w:tplc="D30AD070">
      <w:start w:val="1"/>
      <w:numFmt w:val="bullet"/>
      <w:lvlText w:val=""/>
      <w:lvlJc w:val="left"/>
      <w:pPr>
        <w:ind w:left="4320" w:hanging="360"/>
      </w:pPr>
      <w:rPr>
        <w:rFonts w:ascii="Wingdings" w:hAnsi="Wingdings" w:hint="default"/>
      </w:rPr>
    </w:lvl>
    <w:lvl w:ilvl="6" w:tplc="0C546F6E">
      <w:start w:val="1"/>
      <w:numFmt w:val="bullet"/>
      <w:lvlText w:val=""/>
      <w:lvlJc w:val="left"/>
      <w:pPr>
        <w:ind w:left="5040" w:hanging="360"/>
      </w:pPr>
      <w:rPr>
        <w:rFonts w:ascii="Symbol" w:hAnsi="Symbol" w:hint="default"/>
      </w:rPr>
    </w:lvl>
    <w:lvl w:ilvl="7" w:tplc="650AAC54">
      <w:start w:val="1"/>
      <w:numFmt w:val="bullet"/>
      <w:lvlText w:val="o"/>
      <w:lvlJc w:val="left"/>
      <w:pPr>
        <w:ind w:left="5760" w:hanging="360"/>
      </w:pPr>
      <w:rPr>
        <w:rFonts w:ascii="Courier New" w:hAnsi="Courier New" w:hint="default"/>
      </w:rPr>
    </w:lvl>
    <w:lvl w:ilvl="8" w:tplc="A44694FC">
      <w:start w:val="1"/>
      <w:numFmt w:val="bullet"/>
      <w:lvlText w:val=""/>
      <w:lvlJc w:val="left"/>
      <w:pPr>
        <w:ind w:left="6480" w:hanging="360"/>
      </w:pPr>
      <w:rPr>
        <w:rFonts w:ascii="Wingdings" w:hAnsi="Wingdings" w:hint="default"/>
      </w:rPr>
    </w:lvl>
  </w:abstractNum>
  <w:num w:numId="1" w16cid:durableId="1112433033">
    <w:abstractNumId w:val="19"/>
  </w:num>
  <w:num w:numId="2" w16cid:durableId="1117481998">
    <w:abstractNumId w:val="0"/>
  </w:num>
  <w:num w:numId="3" w16cid:durableId="1208103332">
    <w:abstractNumId w:val="13"/>
  </w:num>
  <w:num w:numId="4" w16cid:durableId="874537836">
    <w:abstractNumId w:val="26"/>
  </w:num>
  <w:num w:numId="5" w16cid:durableId="159392367">
    <w:abstractNumId w:val="2"/>
  </w:num>
  <w:num w:numId="6" w16cid:durableId="1557205147">
    <w:abstractNumId w:val="20"/>
  </w:num>
  <w:num w:numId="7" w16cid:durableId="3828099">
    <w:abstractNumId w:val="12"/>
  </w:num>
  <w:num w:numId="8" w16cid:durableId="1270040610">
    <w:abstractNumId w:val="8"/>
  </w:num>
  <w:num w:numId="9" w16cid:durableId="1878813998">
    <w:abstractNumId w:val="9"/>
  </w:num>
  <w:num w:numId="10" w16cid:durableId="1426918762">
    <w:abstractNumId w:val="18"/>
  </w:num>
  <w:num w:numId="11" w16cid:durableId="1762339326">
    <w:abstractNumId w:val="3"/>
  </w:num>
  <w:num w:numId="12" w16cid:durableId="730927349">
    <w:abstractNumId w:val="22"/>
  </w:num>
  <w:num w:numId="13" w16cid:durableId="559899448">
    <w:abstractNumId w:val="5"/>
  </w:num>
  <w:num w:numId="14" w16cid:durableId="994844852">
    <w:abstractNumId w:val="24"/>
  </w:num>
  <w:num w:numId="15" w16cid:durableId="357584248">
    <w:abstractNumId w:val="15"/>
  </w:num>
  <w:num w:numId="16" w16cid:durableId="1952778012">
    <w:abstractNumId w:val="10"/>
  </w:num>
  <w:num w:numId="17" w16cid:durableId="888491344">
    <w:abstractNumId w:val="1"/>
  </w:num>
  <w:num w:numId="18" w16cid:durableId="1601183896">
    <w:abstractNumId w:val="23"/>
  </w:num>
  <w:num w:numId="19" w16cid:durableId="481041924">
    <w:abstractNumId w:val="16"/>
  </w:num>
  <w:num w:numId="20" w16cid:durableId="2051564820">
    <w:abstractNumId w:val="14"/>
  </w:num>
  <w:num w:numId="21" w16cid:durableId="748885692">
    <w:abstractNumId w:val="6"/>
  </w:num>
  <w:num w:numId="22" w16cid:durableId="675545801">
    <w:abstractNumId w:val="7"/>
  </w:num>
  <w:num w:numId="23" w16cid:durableId="101804675">
    <w:abstractNumId w:val="4"/>
  </w:num>
  <w:num w:numId="24" w16cid:durableId="264771766">
    <w:abstractNumId w:val="25"/>
  </w:num>
  <w:num w:numId="25" w16cid:durableId="1990935889">
    <w:abstractNumId w:val="11"/>
  </w:num>
  <w:num w:numId="26" w16cid:durableId="414786099">
    <w:abstractNumId w:val="17"/>
  </w:num>
  <w:num w:numId="27" w16cid:durableId="208393941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D0"/>
    <w:rsid w:val="000009B3"/>
    <w:rsid w:val="00005807"/>
    <w:rsid w:val="00011394"/>
    <w:rsid w:val="00020CA8"/>
    <w:rsid w:val="00027185"/>
    <w:rsid w:val="00027C27"/>
    <w:rsid w:val="00041E52"/>
    <w:rsid w:val="0006313D"/>
    <w:rsid w:val="00076BB5"/>
    <w:rsid w:val="00084BC3"/>
    <w:rsid w:val="0008767F"/>
    <w:rsid w:val="00092400"/>
    <w:rsid w:val="00095094"/>
    <w:rsid w:val="00097B1D"/>
    <w:rsid w:val="000C0CF4"/>
    <w:rsid w:val="000C0EA3"/>
    <w:rsid w:val="000C41B9"/>
    <w:rsid w:val="000D29C7"/>
    <w:rsid w:val="000D330F"/>
    <w:rsid w:val="000E4E8A"/>
    <w:rsid w:val="000F1AEC"/>
    <w:rsid w:val="000F7E95"/>
    <w:rsid w:val="00106109"/>
    <w:rsid w:val="00107BCE"/>
    <w:rsid w:val="001152A5"/>
    <w:rsid w:val="00125FFA"/>
    <w:rsid w:val="001345A9"/>
    <w:rsid w:val="0013515E"/>
    <w:rsid w:val="00137E47"/>
    <w:rsid w:val="001407CB"/>
    <w:rsid w:val="00150B4E"/>
    <w:rsid w:val="00153380"/>
    <w:rsid w:val="001536DF"/>
    <w:rsid w:val="00165996"/>
    <w:rsid w:val="001735DC"/>
    <w:rsid w:val="001742ED"/>
    <w:rsid w:val="001868C3"/>
    <w:rsid w:val="001930AD"/>
    <w:rsid w:val="001A5386"/>
    <w:rsid w:val="001D38BE"/>
    <w:rsid w:val="001D4873"/>
    <w:rsid w:val="001D489A"/>
    <w:rsid w:val="001D4FD3"/>
    <w:rsid w:val="001E5646"/>
    <w:rsid w:val="001E6E30"/>
    <w:rsid w:val="001F44DD"/>
    <w:rsid w:val="00200D32"/>
    <w:rsid w:val="00206E58"/>
    <w:rsid w:val="00207A63"/>
    <w:rsid w:val="00211306"/>
    <w:rsid w:val="002268F6"/>
    <w:rsid w:val="0022766F"/>
    <w:rsid w:val="00232AA2"/>
    <w:rsid w:val="00243598"/>
    <w:rsid w:val="00244EFE"/>
    <w:rsid w:val="00245113"/>
    <w:rsid w:val="002462FB"/>
    <w:rsid w:val="002570D4"/>
    <w:rsid w:val="002643AE"/>
    <w:rsid w:val="00267651"/>
    <w:rsid w:val="00267B1E"/>
    <w:rsid w:val="00274FB3"/>
    <w:rsid w:val="00281579"/>
    <w:rsid w:val="002833A6"/>
    <w:rsid w:val="00286229"/>
    <w:rsid w:val="002B3B26"/>
    <w:rsid w:val="002B3CDE"/>
    <w:rsid w:val="002B6D36"/>
    <w:rsid w:val="002C7775"/>
    <w:rsid w:val="002D33D6"/>
    <w:rsid w:val="002E4F5E"/>
    <w:rsid w:val="002F752E"/>
    <w:rsid w:val="00306C61"/>
    <w:rsid w:val="003119E1"/>
    <w:rsid w:val="00320E27"/>
    <w:rsid w:val="00336FBB"/>
    <w:rsid w:val="0036656E"/>
    <w:rsid w:val="00375052"/>
    <w:rsid w:val="0037582B"/>
    <w:rsid w:val="00381AAC"/>
    <w:rsid w:val="00393571"/>
    <w:rsid w:val="00397537"/>
    <w:rsid w:val="003A2943"/>
    <w:rsid w:val="003A5447"/>
    <w:rsid w:val="003A6970"/>
    <w:rsid w:val="003B0977"/>
    <w:rsid w:val="003B1CA9"/>
    <w:rsid w:val="003E00F1"/>
    <w:rsid w:val="003E53FC"/>
    <w:rsid w:val="003F141D"/>
    <w:rsid w:val="003F3A55"/>
    <w:rsid w:val="00404674"/>
    <w:rsid w:val="00421640"/>
    <w:rsid w:val="00421EAF"/>
    <w:rsid w:val="004221B7"/>
    <w:rsid w:val="00424485"/>
    <w:rsid w:val="00424D40"/>
    <w:rsid w:val="004265DC"/>
    <w:rsid w:val="00433DBF"/>
    <w:rsid w:val="004504BC"/>
    <w:rsid w:val="00450822"/>
    <w:rsid w:val="00452509"/>
    <w:rsid w:val="00454BC7"/>
    <w:rsid w:val="00455A55"/>
    <w:rsid w:val="00456E4F"/>
    <w:rsid w:val="00470DED"/>
    <w:rsid w:val="004809DA"/>
    <w:rsid w:val="00481F73"/>
    <w:rsid w:val="0048326C"/>
    <w:rsid w:val="004A2C41"/>
    <w:rsid w:val="004B14A3"/>
    <w:rsid w:val="004B24C6"/>
    <w:rsid w:val="004B3E07"/>
    <w:rsid w:val="004C0F1F"/>
    <w:rsid w:val="004C2957"/>
    <w:rsid w:val="004C5FAC"/>
    <w:rsid w:val="004D11DF"/>
    <w:rsid w:val="004D322D"/>
    <w:rsid w:val="004E69C0"/>
    <w:rsid w:val="004F16EC"/>
    <w:rsid w:val="00500448"/>
    <w:rsid w:val="005069FF"/>
    <w:rsid w:val="00520D3B"/>
    <w:rsid w:val="005558A3"/>
    <w:rsid w:val="00557555"/>
    <w:rsid w:val="005652C6"/>
    <w:rsid w:val="00566ED7"/>
    <w:rsid w:val="00570C6F"/>
    <w:rsid w:val="00595071"/>
    <w:rsid w:val="005B1B34"/>
    <w:rsid w:val="005B2528"/>
    <w:rsid w:val="005B3EA5"/>
    <w:rsid w:val="005C7E31"/>
    <w:rsid w:val="005D13F0"/>
    <w:rsid w:val="005D2025"/>
    <w:rsid w:val="005D5798"/>
    <w:rsid w:val="005D6612"/>
    <w:rsid w:val="005E6D00"/>
    <w:rsid w:val="005F034E"/>
    <w:rsid w:val="00602403"/>
    <w:rsid w:val="0061161B"/>
    <w:rsid w:val="0062172D"/>
    <w:rsid w:val="006370DD"/>
    <w:rsid w:val="00647B8F"/>
    <w:rsid w:val="00653864"/>
    <w:rsid w:val="006573B4"/>
    <w:rsid w:val="006639A0"/>
    <w:rsid w:val="006645D5"/>
    <w:rsid w:val="00675EFC"/>
    <w:rsid w:val="0067763C"/>
    <w:rsid w:val="00685289"/>
    <w:rsid w:val="006A672E"/>
    <w:rsid w:val="006E4FD1"/>
    <w:rsid w:val="006E65D0"/>
    <w:rsid w:val="006E6C16"/>
    <w:rsid w:val="007006E1"/>
    <w:rsid w:val="00711B20"/>
    <w:rsid w:val="00714EA4"/>
    <w:rsid w:val="00760814"/>
    <w:rsid w:val="00780EFC"/>
    <w:rsid w:val="00782C5E"/>
    <w:rsid w:val="007A24EB"/>
    <w:rsid w:val="007B2EE8"/>
    <w:rsid w:val="007B55A9"/>
    <w:rsid w:val="007C13FB"/>
    <w:rsid w:val="007C6820"/>
    <w:rsid w:val="007D0C95"/>
    <w:rsid w:val="007D7E0C"/>
    <w:rsid w:val="007F2C61"/>
    <w:rsid w:val="007F37D0"/>
    <w:rsid w:val="007F6AD1"/>
    <w:rsid w:val="00804BF4"/>
    <w:rsid w:val="00807921"/>
    <w:rsid w:val="00811801"/>
    <w:rsid w:val="00812CEF"/>
    <w:rsid w:val="00817C8A"/>
    <w:rsid w:val="00827BB6"/>
    <w:rsid w:val="00843125"/>
    <w:rsid w:val="00846413"/>
    <w:rsid w:val="00847833"/>
    <w:rsid w:val="008526D0"/>
    <w:rsid w:val="00852744"/>
    <w:rsid w:val="00856EA5"/>
    <w:rsid w:val="00857548"/>
    <w:rsid w:val="0086173C"/>
    <w:rsid w:val="00864B19"/>
    <w:rsid w:val="00865791"/>
    <w:rsid w:val="008756FA"/>
    <w:rsid w:val="008770D9"/>
    <w:rsid w:val="008A0277"/>
    <w:rsid w:val="008A2349"/>
    <w:rsid w:val="008A25D3"/>
    <w:rsid w:val="008A2B84"/>
    <w:rsid w:val="008A6FBE"/>
    <w:rsid w:val="008C5F6A"/>
    <w:rsid w:val="008D5252"/>
    <w:rsid w:val="008E13C4"/>
    <w:rsid w:val="008E570E"/>
    <w:rsid w:val="008F038A"/>
    <w:rsid w:val="00907BDD"/>
    <w:rsid w:val="00920D2D"/>
    <w:rsid w:val="00930E01"/>
    <w:rsid w:val="00942F75"/>
    <w:rsid w:val="0094541D"/>
    <w:rsid w:val="009513D9"/>
    <w:rsid w:val="00952197"/>
    <w:rsid w:val="00961B69"/>
    <w:rsid w:val="00965B2E"/>
    <w:rsid w:val="00985B68"/>
    <w:rsid w:val="00996CDF"/>
    <w:rsid w:val="009B0D24"/>
    <w:rsid w:val="009B7615"/>
    <w:rsid w:val="009D05F0"/>
    <w:rsid w:val="009D30EB"/>
    <w:rsid w:val="009F2B53"/>
    <w:rsid w:val="009F2CB2"/>
    <w:rsid w:val="009F775E"/>
    <w:rsid w:val="00A17C2A"/>
    <w:rsid w:val="00A446EC"/>
    <w:rsid w:val="00A47493"/>
    <w:rsid w:val="00A519F9"/>
    <w:rsid w:val="00A51BF4"/>
    <w:rsid w:val="00A55BEE"/>
    <w:rsid w:val="00A6113E"/>
    <w:rsid w:val="00A64D83"/>
    <w:rsid w:val="00A71E68"/>
    <w:rsid w:val="00A75827"/>
    <w:rsid w:val="00A91039"/>
    <w:rsid w:val="00A9366C"/>
    <w:rsid w:val="00A94E0D"/>
    <w:rsid w:val="00AA2DAD"/>
    <w:rsid w:val="00AA56DA"/>
    <w:rsid w:val="00AB6067"/>
    <w:rsid w:val="00AC7156"/>
    <w:rsid w:val="00AE204B"/>
    <w:rsid w:val="00AE7FD1"/>
    <w:rsid w:val="00AF2C0F"/>
    <w:rsid w:val="00AF51BA"/>
    <w:rsid w:val="00B01B88"/>
    <w:rsid w:val="00B13AE8"/>
    <w:rsid w:val="00B328B7"/>
    <w:rsid w:val="00B41199"/>
    <w:rsid w:val="00B41372"/>
    <w:rsid w:val="00B4156E"/>
    <w:rsid w:val="00B51BDC"/>
    <w:rsid w:val="00B523BD"/>
    <w:rsid w:val="00B561C0"/>
    <w:rsid w:val="00B64AFC"/>
    <w:rsid w:val="00B7207F"/>
    <w:rsid w:val="00B745AE"/>
    <w:rsid w:val="00B773CE"/>
    <w:rsid w:val="00BC0F3B"/>
    <w:rsid w:val="00BC27B5"/>
    <w:rsid w:val="00BC2B60"/>
    <w:rsid w:val="00BC7530"/>
    <w:rsid w:val="00BD1EC6"/>
    <w:rsid w:val="00BE47F1"/>
    <w:rsid w:val="00BF17D0"/>
    <w:rsid w:val="00BF3C31"/>
    <w:rsid w:val="00BF488C"/>
    <w:rsid w:val="00BF56D7"/>
    <w:rsid w:val="00C375B7"/>
    <w:rsid w:val="00C44A86"/>
    <w:rsid w:val="00C44C8C"/>
    <w:rsid w:val="00C4524C"/>
    <w:rsid w:val="00C46051"/>
    <w:rsid w:val="00C7071E"/>
    <w:rsid w:val="00C765F8"/>
    <w:rsid w:val="00C91823"/>
    <w:rsid w:val="00C9439E"/>
    <w:rsid w:val="00CA1975"/>
    <w:rsid w:val="00CB3CD1"/>
    <w:rsid w:val="00CC66D4"/>
    <w:rsid w:val="00CD6DC3"/>
    <w:rsid w:val="00CF0BE8"/>
    <w:rsid w:val="00D008AB"/>
    <w:rsid w:val="00D03265"/>
    <w:rsid w:val="00D0353A"/>
    <w:rsid w:val="00D05FA9"/>
    <w:rsid w:val="00D06630"/>
    <w:rsid w:val="00D109C7"/>
    <w:rsid w:val="00D22026"/>
    <w:rsid w:val="00D228CC"/>
    <w:rsid w:val="00D25AD8"/>
    <w:rsid w:val="00D35E20"/>
    <w:rsid w:val="00D4347C"/>
    <w:rsid w:val="00D438A0"/>
    <w:rsid w:val="00D456CE"/>
    <w:rsid w:val="00D558DF"/>
    <w:rsid w:val="00D57325"/>
    <w:rsid w:val="00D62267"/>
    <w:rsid w:val="00D628E8"/>
    <w:rsid w:val="00D64885"/>
    <w:rsid w:val="00D76364"/>
    <w:rsid w:val="00D808B6"/>
    <w:rsid w:val="00D85659"/>
    <w:rsid w:val="00D91E16"/>
    <w:rsid w:val="00D936E2"/>
    <w:rsid w:val="00DA7C00"/>
    <w:rsid w:val="00DB2458"/>
    <w:rsid w:val="00DB2474"/>
    <w:rsid w:val="00DB3DDF"/>
    <w:rsid w:val="00DB558F"/>
    <w:rsid w:val="00DE10C4"/>
    <w:rsid w:val="00DF2327"/>
    <w:rsid w:val="00E02645"/>
    <w:rsid w:val="00E07583"/>
    <w:rsid w:val="00E10273"/>
    <w:rsid w:val="00E15483"/>
    <w:rsid w:val="00E208CD"/>
    <w:rsid w:val="00E23BA9"/>
    <w:rsid w:val="00E27064"/>
    <w:rsid w:val="00E31FAD"/>
    <w:rsid w:val="00E369AC"/>
    <w:rsid w:val="00E54C87"/>
    <w:rsid w:val="00E8681B"/>
    <w:rsid w:val="00E87831"/>
    <w:rsid w:val="00E9108E"/>
    <w:rsid w:val="00E91514"/>
    <w:rsid w:val="00E9166C"/>
    <w:rsid w:val="00E95875"/>
    <w:rsid w:val="00EA41CA"/>
    <w:rsid w:val="00EB64CA"/>
    <w:rsid w:val="00EC4698"/>
    <w:rsid w:val="00EE198E"/>
    <w:rsid w:val="00F00218"/>
    <w:rsid w:val="00F01FC0"/>
    <w:rsid w:val="00F03371"/>
    <w:rsid w:val="00F15BDD"/>
    <w:rsid w:val="00F17DCC"/>
    <w:rsid w:val="00F36BF7"/>
    <w:rsid w:val="00F36E7E"/>
    <w:rsid w:val="00F36F72"/>
    <w:rsid w:val="00F4629E"/>
    <w:rsid w:val="00F62BEA"/>
    <w:rsid w:val="00F64561"/>
    <w:rsid w:val="00F724DF"/>
    <w:rsid w:val="00F7758C"/>
    <w:rsid w:val="00F80066"/>
    <w:rsid w:val="00F9343C"/>
    <w:rsid w:val="00FA4BC1"/>
    <w:rsid w:val="00FB1759"/>
    <w:rsid w:val="00FC410B"/>
    <w:rsid w:val="00FD2CC0"/>
    <w:rsid w:val="00FD5725"/>
    <w:rsid w:val="00FE18D7"/>
    <w:rsid w:val="00FE3768"/>
    <w:rsid w:val="00FF3D31"/>
    <w:rsid w:val="042205BC"/>
    <w:rsid w:val="04E1EFC4"/>
    <w:rsid w:val="08398F24"/>
    <w:rsid w:val="0A8C2694"/>
    <w:rsid w:val="0AFE0747"/>
    <w:rsid w:val="0B32E6D7"/>
    <w:rsid w:val="0DD9F46B"/>
    <w:rsid w:val="0E664EA7"/>
    <w:rsid w:val="0EDCC849"/>
    <w:rsid w:val="10425D05"/>
    <w:rsid w:val="1119B157"/>
    <w:rsid w:val="11686D70"/>
    <w:rsid w:val="124BC07F"/>
    <w:rsid w:val="132CA614"/>
    <w:rsid w:val="159A3BA4"/>
    <w:rsid w:val="15A88284"/>
    <w:rsid w:val="19F0A80F"/>
    <w:rsid w:val="1AC2AC46"/>
    <w:rsid w:val="1AE09065"/>
    <w:rsid w:val="1D49E4BE"/>
    <w:rsid w:val="1E16B9BF"/>
    <w:rsid w:val="1E884B25"/>
    <w:rsid w:val="1F8C0DBF"/>
    <w:rsid w:val="2054918A"/>
    <w:rsid w:val="20A0A8CA"/>
    <w:rsid w:val="233E9C07"/>
    <w:rsid w:val="23E26D47"/>
    <w:rsid w:val="26C0B96E"/>
    <w:rsid w:val="27BC32AA"/>
    <w:rsid w:val="293708B9"/>
    <w:rsid w:val="2AF8FA56"/>
    <w:rsid w:val="2AFA5E08"/>
    <w:rsid w:val="2B0EA2AB"/>
    <w:rsid w:val="2C73ADC2"/>
    <w:rsid w:val="2DAE779E"/>
    <w:rsid w:val="2F1463E5"/>
    <w:rsid w:val="2F6E62CC"/>
    <w:rsid w:val="2F6EB157"/>
    <w:rsid w:val="3165C467"/>
    <w:rsid w:val="337D6BB4"/>
    <w:rsid w:val="33E55A21"/>
    <w:rsid w:val="3514CF63"/>
    <w:rsid w:val="358DE0BE"/>
    <w:rsid w:val="386DDF91"/>
    <w:rsid w:val="3DCB6F76"/>
    <w:rsid w:val="3E1358B1"/>
    <w:rsid w:val="45A48781"/>
    <w:rsid w:val="46006E8F"/>
    <w:rsid w:val="466C9A23"/>
    <w:rsid w:val="4AA9A485"/>
    <w:rsid w:val="4BA57DAA"/>
    <w:rsid w:val="4CD7D870"/>
    <w:rsid w:val="4CDD4D1F"/>
    <w:rsid w:val="4F364CD9"/>
    <w:rsid w:val="4F474FCB"/>
    <w:rsid w:val="51E5C6DB"/>
    <w:rsid w:val="52076CD4"/>
    <w:rsid w:val="56B4AE82"/>
    <w:rsid w:val="59390ACC"/>
    <w:rsid w:val="5A9FF435"/>
    <w:rsid w:val="5AB02B34"/>
    <w:rsid w:val="5CE5687D"/>
    <w:rsid w:val="5D8574AF"/>
    <w:rsid w:val="6196E7F7"/>
    <w:rsid w:val="678AB51C"/>
    <w:rsid w:val="68FA0E37"/>
    <w:rsid w:val="6931FCA6"/>
    <w:rsid w:val="6C8E54D1"/>
    <w:rsid w:val="6CDDE15A"/>
    <w:rsid w:val="6ECB4393"/>
    <w:rsid w:val="6F436FCA"/>
    <w:rsid w:val="70EE2158"/>
    <w:rsid w:val="72DEE1F6"/>
    <w:rsid w:val="74652E72"/>
    <w:rsid w:val="773E682C"/>
    <w:rsid w:val="791E6919"/>
    <w:rsid w:val="7C8F5392"/>
    <w:rsid w:val="7CDA1A2D"/>
    <w:rsid w:val="7ECD65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59AF7"/>
  <w15:chartTrackingRefBased/>
  <w15:docId w15:val="{8D1843A4-79EA-40DA-B32A-7828BC8B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7F37D0"/>
    <w:pPr>
      <w:tabs>
        <w:tab w:val="left" w:pos="720"/>
        <w:tab w:val="left" w:pos="1440"/>
        <w:tab w:val="left" w:pos="2160"/>
        <w:tab w:val="left" w:pos="2880"/>
        <w:tab w:val="left" w:pos="4680"/>
        <w:tab w:val="left" w:pos="5400"/>
        <w:tab w:val="right" w:pos="9000"/>
      </w:tabs>
    </w:pPr>
    <w:rPr>
      <w:rFonts w:ascii="Arial" w:eastAsia="MS Mincho" w:hAnsi="Arial" w:cs="Times New Roman"/>
      <w:kern w:val="0"/>
      <w:sz w:val="24"/>
      <w:szCs w:val="20"/>
      <w:lang w:eastAsia="ja-JP"/>
      <w14:ligatures w14:val="none"/>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Table heading"/>
    <w:basedOn w:val="Normal"/>
    <w:next w:val="Normal"/>
    <w:link w:val="Heading3Char"/>
    <w:qFormat/>
    <w:rsid w:val="00B773CE"/>
    <w:pPr>
      <w:numPr>
        <w:ilvl w:val="2"/>
        <w:numId w:val="2"/>
      </w:numPr>
      <w:outlineLvl w:val="2"/>
    </w:pPr>
    <w:rPr>
      <w:kern w:val="24"/>
    </w:rPr>
  </w:style>
  <w:style w:type="paragraph" w:styleId="Heading4">
    <w:name w:val="heading 4"/>
    <w:basedOn w:val="Normal"/>
    <w:next w:val="Normal"/>
    <w:link w:val="Heading4Char"/>
    <w:uiPriority w:val="9"/>
    <w:semiHidden/>
    <w:qFormat/>
    <w:rsid w:val="007F37D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37D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F37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37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37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37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MS Mincho" w:hAnsi="Arial" w:cs="Times New Roman"/>
      <w:kern w:val="24"/>
      <w:sz w:val="24"/>
      <w:szCs w:val="20"/>
      <w:lang w:eastAsia="ja-JP"/>
      <w14:ligatures w14:val="none"/>
    </w:rPr>
  </w:style>
  <w:style w:type="character" w:customStyle="1" w:styleId="Heading2Char">
    <w:name w:val="Heading 2 Char"/>
    <w:aliases w:val="Outline2 Char"/>
    <w:basedOn w:val="DefaultParagraphFont"/>
    <w:link w:val="Heading2"/>
    <w:rsid w:val="00C91823"/>
    <w:rPr>
      <w:rFonts w:ascii="Arial" w:eastAsia="MS Mincho" w:hAnsi="Arial" w:cs="Times New Roman"/>
      <w:kern w:val="24"/>
      <w:sz w:val="24"/>
      <w:szCs w:val="20"/>
      <w:lang w:eastAsia="ja-JP"/>
      <w14:ligatures w14:val="none"/>
    </w:rPr>
  </w:style>
  <w:style w:type="character" w:customStyle="1" w:styleId="Heading3Char">
    <w:name w:val="Heading 3 Char"/>
    <w:aliases w:val="Outline3 Char,Table heading Char"/>
    <w:basedOn w:val="DefaultParagraphFont"/>
    <w:link w:val="Heading3"/>
    <w:rsid w:val="00C91823"/>
    <w:rPr>
      <w:rFonts w:ascii="Arial" w:eastAsia="MS Mincho" w:hAnsi="Arial" w:cs="Times New Roman"/>
      <w:kern w:val="24"/>
      <w:sz w:val="24"/>
      <w:szCs w:val="20"/>
      <w:lang w:eastAsia="ja-JP"/>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7F37D0"/>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7F37D0"/>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7F37D0"/>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7F37D0"/>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7F37D0"/>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7F37D0"/>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7F3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7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7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37D0"/>
    <w:rPr>
      <w:rFonts w:ascii="Arial" w:hAnsi="Arial" w:cs="Times New Roman"/>
      <w:i/>
      <w:iCs/>
      <w:color w:val="404040" w:themeColor="text1" w:themeTint="BF"/>
      <w:sz w:val="24"/>
      <w:szCs w:val="20"/>
    </w:rPr>
  </w:style>
  <w:style w:type="paragraph" w:styleId="ListParagraph">
    <w:name w:val="List Paragraph"/>
    <w:basedOn w:val="Normal"/>
    <w:link w:val="ListParagraphChar"/>
    <w:uiPriority w:val="34"/>
    <w:qFormat/>
    <w:rsid w:val="007F37D0"/>
    <w:pPr>
      <w:ind w:left="720"/>
      <w:contextualSpacing/>
    </w:pPr>
  </w:style>
  <w:style w:type="character" w:styleId="IntenseEmphasis">
    <w:name w:val="Intense Emphasis"/>
    <w:basedOn w:val="DefaultParagraphFont"/>
    <w:uiPriority w:val="21"/>
    <w:qFormat/>
    <w:rsid w:val="007F37D0"/>
    <w:rPr>
      <w:i/>
      <w:iCs/>
      <w:color w:val="2E74B5" w:themeColor="accent1" w:themeShade="BF"/>
    </w:rPr>
  </w:style>
  <w:style w:type="paragraph" w:styleId="IntenseQuote">
    <w:name w:val="Intense Quote"/>
    <w:basedOn w:val="Normal"/>
    <w:next w:val="Normal"/>
    <w:link w:val="IntenseQuoteChar"/>
    <w:uiPriority w:val="30"/>
    <w:qFormat/>
    <w:rsid w:val="007F37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37D0"/>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7F37D0"/>
    <w:rPr>
      <w:b/>
      <w:bCs/>
      <w:smallCaps/>
      <w:color w:val="2E74B5" w:themeColor="accent1" w:themeShade="BF"/>
      <w:spacing w:val="5"/>
    </w:rPr>
  </w:style>
  <w:style w:type="paragraph" w:customStyle="1" w:styleId="Headings">
    <w:name w:val="Headings"/>
    <w:basedOn w:val="Normal"/>
    <w:link w:val="HeadingsChar"/>
    <w:autoRedefine/>
    <w:qFormat/>
    <w:rsid w:val="00D4347C"/>
    <w:rPr>
      <w:rFonts w:cs="Arial"/>
      <w:b/>
      <w:color w:val="009A44"/>
      <w:sz w:val="28"/>
      <w:szCs w:val="24"/>
      <w:lang w:eastAsia="en-GB"/>
    </w:rPr>
  </w:style>
  <w:style w:type="character" w:customStyle="1" w:styleId="HeadingsChar">
    <w:name w:val="Headings Char"/>
    <w:link w:val="Headings"/>
    <w:rsid w:val="00D4347C"/>
    <w:rPr>
      <w:rFonts w:ascii="Arial" w:eastAsia="MS Mincho" w:hAnsi="Arial" w:cs="Arial"/>
      <w:b/>
      <w:color w:val="009A44"/>
      <w:kern w:val="0"/>
      <w:sz w:val="28"/>
      <w:szCs w:val="24"/>
      <w:lang w:eastAsia="en-GB"/>
      <w14:ligatures w14:val="none"/>
    </w:rPr>
  </w:style>
  <w:style w:type="paragraph" w:customStyle="1" w:styleId="Sub-sub-heading">
    <w:name w:val="Sub-sub-heading"/>
    <w:basedOn w:val="Normal"/>
    <w:link w:val="Sub-sub-headingChar"/>
    <w:qFormat/>
    <w:rsid w:val="007F37D0"/>
    <w:rPr>
      <w:u w:val="single"/>
    </w:rPr>
  </w:style>
  <w:style w:type="character" w:customStyle="1" w:styleId="Sub-sub-headingChar">
    <w:name w:val="Sub-sub-heading Char"/>
    <w:link w:val="Sub-sub-heading"/>
    <w:rsid w:val="007F37D0"/>
    <w:rPr>
      <w:rFonts w:ascii="Arial" w:eastAsia="MS Mincho" w:hAnsi="Arial" w:cs="Times New Roman"/>
      <w:kern w:val="0"/>
      <w:sz w:val="24"/>
      <w:szCs w:val="20"/>
      <w:u w:val="single"/>
      <w:lang w:eastAsia="ja-JP"/>
      <w14:ligatures w14:val="none"/>
    </w:rPr>
  </w:style>
  <w:style w:type="paragraph" w:customStyle="1" w:styleId="Sub-heading">
    <w:name w:val="Sub-heading"/>
    <w:basedOn w:val="Normal"/>
    <w:link w:val="Sub-headingChar"/>
    <w:qFormat/>
    <w:rsid w:val="007F37D0"/>
    <w:rPr>
      <w:b/>
    </w:rPr>
  </w:style>
  <w:style w:type="character" w:customStyle="1" w:styleId="Sub-headingChar">
    <w:name w:val="Sub-heading Char"/>
    <w:link w:val="Sub-heading"/>
    <w:rsid w:val="007F37D0"/>
    <w:rPr>
      <w:rFonts w:ascii="Arial" w:eastAsia="MS Mincho" w:hAnsi="Arial" w:cs="Times New Roman"/>
      <w:b/>
      <w:kern w:val="0"/>
      <w:sz w:val="24"/>
      <w:szCs w:val="20"/>
      <w:lang w:eastAsia="ja-JP"/>
      <w14:ligatures w14:val="none"/>
    </w:rPr>
  </w:style>
  <w:style w:type="paragraph" w:customStyle="1" w:styleId="Footnote">
    <w:name w:val="Footnote"/>
    <w:basedOn w:val="Normal"/>
    <w:link w:val="FootnoteChar"/>
    <w:qFormat/>
    <w:rsid w:val="007F37D0"/>
    <w:rPr>
      <w:sz w:val="20"/>
    </w:rPr>
  </w:style>
  <w:style w:type="character" w:customStyle="1" w:styleId="FootnoteChar">
    <w:name w:val="Footnote Char"/>
    <w:link w:val="Footnote"/>
    <w:rsid w:val="007F37D0"/>
    <w:rPr>
      <w:rFonts w:ascii="Arial" w:eastAsia="MS Mincho" w:hAnsi="Arial" w:cs="Times New Roman"/>
      <w:kern w:val="0"/>
      <w:sz w:val="20"/>
      <w:szCs w:val="20"/>
      <w:lang w:eastAsia="ja-JP"/>
      <w14:ligatures w14:val="none"/>
    </w:rPr>
  </w:style>
  <w:style w:type="paragraph" w:styleId="Caption">
    <w:name w:val="caption"/>
    <w:aliases w:val="The caption"/>
    <w:basedOn w:val="Sub-heading"/>
    <w:next w:val="Normal"/>
    <w:unhideWhenUsed/>
    <w:qFormat/>
    <w:rsid w:val="007F37D0"/>
    <w:rPr>
      <w:bCs/>
    </w:rPr>
  </w:style>
  <w:style w:type="character" w:styleId="Hyperlink">
    <w:name w:val="Hyperlink"/>
    <w:uiPriority w:val="99"/>
    <w:rsid w:val="007F37D0"/>
    <w:rPr>
      <w:color w:val="0000FF"/>
      <w:u w:val="single"/>
    </w:rPr>
  </w:style>
  <w:style w:type="table" w:styleId="TableGrid8">
    <w:name w:val="Table Grid 8"/>
    <w:aliases w:val="TS Table style"/>
    <w:basedOn w:val="TableNormal"/>
    <w:rsid w:val="007F37D0"/>
    <w:pPr>
      <w:tabs>
        <w:tab w:val="left" w:pos="720"/>
        <w:tab w:val="left" w:pos="1440"/>
        <w:tab w:val="left" w:pos="2160"/>
        <w:tab w:val="left" w:pos="2880"/>
        <w:tab w:val="left" w:pos="4680"/>
        <w:tab w:val="left" w:pos="5400"/>
        <w:tab w:val="right" w:pos="9000"/>
      </w:tabs>
    </w:pPr>
    <w:rPr>
      <w:rFonts w:ascii="Arial" w:eastAsia="MS Mincho" w:hAnsi="Arial" w:cs="Times New Roman"/>
      <w:kern w:val="0"/>
      <w:sz w:val="24"/>
      <w:szCs w:val="20"/>
      <w:lang w:eastAsia="en-GB"/>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Covertitle">
    <w:name w:val="Covertitle"/>
    <w:basedOn w:val="Headings"/>
    <w:link w:val="CovertitleChar"/>
    <w:qFormat/>
    <w:rsid w:val="007F37D0"/>
    <w:rPr>
      <w:sz w:val="32"/>
      <w:szCs w:val="32"/>
    </w:rPr>
  </w:style>
  <w:style w:type="character" w:customStyle="1" w:styleId="CovertitleChar">
    <w:name w:val="Covertitle Char"/>
    <w:basedOn w:val="HeadingsChar"/>
    <w:link w:val="Covertitle"/>
    <w:rsid w:val="007F37D0"/>
    <w:rPr>
      <w:rFonts w:ascii="Arial" w:eastAsia="MS Mincho" w:hAnsi="Arial" w:cs="Times New Roman"/>
      <w:b/>
      <w:color w:val="000080"/>
      <w:kern w:val="0"/>
      <w:sz w:val="32"/>
      <w:szCs w:val="32"/>
      <w:lang w:eastAsia="ja-JP"/>
      <w14:ligatures w14:val="none"/>
    </w:rPr>
  </w:style>
  <w:style w:type="paragraph" w:styleId="BalloonText">
    <w:name w:val="Balloon Text"/>
    <w:basedOn w:val="Normal"/>
    <w:link w:val="BalloonTextChar"/>
    <w:semiHidden/>
    <w:unhideWhenUsed/>
    <w:rsid w:val="007F37D0"/>
    <w:rPr>
      <w:rFonts w:ascii="Tahoma" w:hAnsi="Tahoma" w:cs="Tahoma"/>
      <w:sz w:val="16"/>
      <w:szCs w:val="16"/>
    </w:rPr>
  </w:style>
  <w:style w:type="character" w:customStyle="1" w:styleId="BalloonTextChar">
    <w:name w:val="Balloon Text Char"/>
    <w:basedOn w:val="DefaultParagraphFont"/>
    <w:link w:val="BalloonText"/>
    <w:semiHidden/>
    <w:rsid w:val="007F37D0"/>
    <w:rPr>
      <w:rFonts w:ascii="Tahoma" w:eastAsia="MS Mincho" w:hAnsi="Tahoma" w:cs="Tahoma"/>
      <w:kern w:val="0"/>
      <w:sz w:val="16"/>
      <w:szCs w:val="16"/>
      <w:lang w:eastAsia="ja-JP"/>
      <w14:ligatures w14:val="none"/>
    </w:rPr>
  </w:style>
  <w:style w:type="table" w:styleId="TableGrid">
    <w:name w:val="Table Grid"/>
    <w:basedOn w:val="TableNormal"/>
    <w:rsid w:val="007F37D0"/>
    <w:pPr>
      <w:tabs>
        <w:tab w:val="left" w:pos="720"/>
        <w:tab w:val="left" w:pos="1440"/>
        <w:tab w:val="left" w:pos="2160"/>
        <w:tab w:val="left" w:pos="2880"/>
        <w:tab w:val="left" w:pos="4680"/>
        <w:tab w:val="left" w:pos="5400"/>
        <w:tab w:val="right" w:pos="9000"/>
      </w:tabs>
    </w:pPr>
    <w:rPr>
      <w:rFonts w:ascii="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37D0"/>
    <w:rPr>
      <w:color w:val="954F72" w:themeColor="followedHyperlink"/>
      <w:u w:val="single"/>
    </w:rPr>
  </w:style>
  <w:style w:type="paragraph" w:styleId="TOC2">
    <w:name w:val="toc 2"/>
    <w:basedOn w:val="Normal"/>
    <w:next w:val="Normal"/>
    <w:autoRedefine/>
    <w:uiPriority w:val="39"/>
    <w:unhideWhenUsed/>
    <w:rsid w:val="007F37D0"/>
    <w:pPr>
      <w:tabs>
        <w:tab w:val="clear" w:pos="720"/>
        <w:tab w:val="clear" w:pos="1440"/>
        <w:tab w:val="clear" w:pos="2160"/>
        <w:tab w:val="clear" w:pos="2880"/>
        <w:tab w:val="clear" w:pos="4680"/>
        <w:tab w:val="clear" w:pos="5400"/>
        <w:tab w:val="clear" w:pos="9000"/>
        <w:tab w:val="right" w:leader="dot" w:pos="9061"/>
      </w:tabs>
      <w:spacing w:after="100"/>
      <w:ind w:left="567"/>
    </w:pPr>
  </w:style>
  <w:style w:type="paragraph" w:styleId="TOC1">
    <w:name w:val="toc 1"/>
    <w:basedOn w:val="Normal"/>
    <w:next w:val="Normal"/>
    <w:autoRedefine/>
    <w:uiPriority w:val="39"/>
    <w:unhideWhenUsed/>
    <w:rsid w:val="007F37D0"/>
    <w:pPr>
      <w:tabs>
        <w:tab w:val="clear" w:pos="720"/>
        <w:tab w:val="clear" w:pos="1440"/>
        <w:tab w:val="clear" w:pos="2160"/>
        <w:tab w:val="clear" w:pos="2880"/>
        <w:tab w:val="clear" w:pos="4680"/>
        <w:tab w:val="clear" w:pos="5400"/>
        <w:tab w:val="clear" w:pos="9000"/>
        <w:tab w:val="left" w:pos="480"/>
        <w:tab w:val="right" w:leader="dot" w:pos="9061"/>
      </w:tabs>
      <w:spacing w:after="100"/>
    </w:pPr>
    <w:rPr>
      <w:b/>
      <w:noProof/>
    </w:rPr>
  </w:style>
  <w:style w:type="numbering" w:customStyle="1" w:styleId="NoList1">
    <w:name w:val="No List1"/>
    <w:next w:val="NoList"/>
    <w:uiPriority w:val="99"/>
    <w:semiHidden/>
    <w:unhideWhenUsed/>
    <w:rsid w:val="007F37D0"/>
  </w:style>
  <w:style w:type="table" w:customStyle="1" w:styleId="TableGrid1">
    <w:name w:val="Table Grid1"/>
    <w:basedOn w:val="TableNormal"/>
    <w:next w:val="TableGrid"/>
    <w:uiPriority w:val="59"/>
    <w:rsid w:val="007F37D0"/>
    <w:pPr>
      <w:tabs>
        <w:tab w:val="left" w:pos="720"/>
        <w:tab w:val="left" w:pos="1440"/>
        <w:tab w:val="left" w:pos="2160"/>
        <w:tab w:val="left" w:pos="2880"/>
        <w:tab w:val="left" w:pos="4680"/>
        <w:tab w:val="left" w:pos="5400"/>
        <w:tab w:val="right" w:pos="9000"/>
      </w:tabs>
    </w:pPr>
    <w:rPr>
      <w:rFonts w:ascii="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37D0"/>
  </w:style>
  <w:style w:type="character" w:styleId="CommentReference">
    <w:name w:val="annotation reference"/>
    <w:basedOn w:val="DefaultParagraphFont"/>
    <w:uiPriority w:val="99"/>
    <w:unhideWhenUsed/>
    <w:rsid w:val="007F37D0"/>
    <w:rPr>
      <w:sz w:val="16"/>
      <w:szCs w:val="16"/>
    </w:rPr>
  </w:style>
  <w:style w:type="paragraph" w:styleId="CommentText">
    <w:name w:val="annotation text"/>
    <w:basedOn w:val="Normal"/>
    <w:link w:val="CommentTextChar"/>
    <w:uiPriority w:val="99"/>
    <w:unhideWhenUsed/>
    <w:rsid w:val="007F37D0"/>
    <w:rPr>
      <w:sz w:val="20"/>
    </w:rPr>
  </w:style>
  <w:style w:type="character" w:customStyle="1" w:styleId="CommentTextChar">
    <w:name w:val="Comment Text Char"/>
    <w:basedOn w:val="DefaultParagraphFont"/>
    <w:link w:val="CommentText"/>
    <w:uiPriority w:val="99"/>
    <w:rsid w:val="007F37D0"/>
    <w:rPr>
      <w:rFonts w:ascii="Arial" w:eastAsia="MS Mincho" w:hAnsi="Arial" w:cs="Times New Rom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7F37D0"/>
    <w:rPr>
      <w:b/>
      <w:bCs/>
    </w:rPr>
  </w:style>
  <w:style w:type="character" w:customStyle="1" w:styleId="CommentSubjectChar">
    <w:name w:val="Comment Subject Char"/>
    <w:basedOn w:val="CommentTextChar"/>
    <w:link w:val="CommentSubject"/>
    <w:uiPriority w:val="99"/>
    <w:semiHidden/>
    <w:rsid w:val="007F37D0"/>
    <w:rPr>
      <w:rFonts w:ascii="Arial" w:eastAsia="MS Mincho" w:hAnsi="Arial" w:cs="Times New Roman"/>
      <w:b/>
      <w:bCs/>
      <w:kern w:val="0"/>
      <w:sz w:val="20"/>
      <w:szCs w:val="20"/>
      <w:lang w:eastAsia="ja-JP"/>
      <w14:ligatures w14:val="none"/>
    </w:rPr>
  </w:style>
  <w:style w:type="paragraph" w:styleId="NoSpacing">
    <w:name w:val="No Spacing"/>
    <w:uiPriority w:val="1"/>
    <w:qFormat/>
    <w:rsid w:val="007F37D0"/>
    <w:pPr>
      <w:tabs>
        <w:tab w:val="left" w:pos="720"/>
        <w:tab w:val="left" w:pos="1440"/>
        <w:tab w:val="left" w:pos="2160"/>
        <w:tab w:val="left" w:pos="2880"/>
        <w:tab w:val="left" w:pos="4680"/>
        <w:tab w:val="left" w:pos="5400"/>
        <w:tab w:val="right" w:pos="9000"/>
      </w:tabs>
    </w:pPr>
    <w:rPr>
      <w:rFonts w:ascii="Arial" w:hAnsi="Arial" w:cs="Times New Roman"/>
      <w:kern w:val="0"/>
      <w:sz w:val="24"/>
      <w:szCs w:val="20"/>
      <w14:ligatures w14:val="none"/>
    </w:rPr>
  </w:style>
  <w:style w:type="table" w:customStyle="1" w:styleId="TableGrid11">
    <w:name w:val="Table Grid11"/>
    <w:basedOn w:val="TableNormal"/>
    <w:next w:val="TableGrid"/>
    <w:uiPriority w:val="59"/>
    <w:rsid w:val="007F37D0"/>
    <w:rPr>
      <w:rFonts w:eastAsia="MS Mincho"/>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37D0"/>
    <w:rPr>
      <w:rFonts w:eastAsia="MS Mincho"/>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7D0"/>
    <w:rPr>
      <w:rFonts w:ascii="Arial" w:hAnsi="Arial" w:cs="Times New Roman"/>
      <w:kern w:val="0"/>
      <w:sz w:val="24"/>
      <w:szCs w:val="20"/>
      <w14:ligatures w14:val="none"/>
    </w:rPr>
  </w:style>
  <w:style w:type="paragraph" w:styleId="TOCHeading">
    <w:name w:val="TOC Heading"/>
    <w:basedOn w:val="Heading1"/>
    <w:next w:val="Normal"/>
    <w:uiPriority w:val="39"/>
    <w:semiHidden/>
    <w:unhideWhenUsed/>
    <w:qFormat/>
    <w:rsid w:val="007F37D0"/>
    <w:pPr>
      <w:keepNext/>
      <w:keepLines/>
      <w:numPr>
        <w:numId w:val="0"/>
      </w:numPr>
      <w:spacing w:before="480"/>
      <w:outlineLvl w:val="9"/>
    </w:pPr>
    <w:rPr>
      <w:rFonts w:asciiTheme="majorHAnsi" w:eastAsiaTheme="majorEastAsia" w:hAnsiTheme="majorHAnsi" w:cstheme="majorBidi"/>
      <w:b/>
      <w:bCs/>
      <w:color w:val="1F4E79" w:themeColor="accent1" w:themeShade="80"/>
      <w:kern w:val="0"/>
      <w:sz w:val="28"/>
      <w:szCs w:val="28"/>
    </w:rPr>
  </w:style>
  <w:style w:type="paragraph" w:customStyle="1" w:styleId="Subsectionhead">
    <w:name w:val="Sub section head"/>
    <w:basedOn w:val="Heading1"/>
    <w:next w:val="Heading3"/>
    <w:link w:val="SubsectionheadChar"/>
    <w:rsid w:val="007F37D0"/>
    <w:pPr>
      <w:keepNext/>
      <w:keepLines/>
      <w:numPr>
        <w:numId w:val="8"/>
      </w:numPr>
      <w:spacing w:after="120" w:line="276" w:lineRule="auto"/>
    </w:pPr>
    <w:rPr>
      <w:rFonts w:ascii="Calibri" w:eastAsiaTheme="majorEastAsia" w:hAnsi="Calibri" w:cstheme="majorBidi"/>
      <w:b/>
      <w:bCs/>
      <w:color w:val="222A35" w:themeColor="text2" w:themeShade="80"/>
      <w:sz w:val="36"/>
      <w:szCs w:val="36"/>
    </w:rPr>
  </w:style>
  <w:style w:type="paragraph" w:styleId="TOC3">
    <w:name w:val="toc 3"/>
    <w:basedOn w:val="Normal"/>
    <w:next w:val="Normal"/>
    <w:autoRedefine/>
    <w:uiPriority w:val="39"/>
    <w:unhideWhenUsed/>
    <w:rsid w:val="007F37D0"/>
    <w:pPr>
      <w:tabs>
        <w:tab w:val="clear" w:pos="720"/>
        <w:tab w:val="clear" w:pos="1440"/>
        <w:tab w:val="clear" w:pos="2160"/>
        <w:tab w:val="clear" w:pos="2880"/>
        <w:tab w:val="clear" w:pos="4680"/>
        <w:tab w:val="clear" w:pos="5400"/>
        <w:tab w:val="clear" w:pos="9000"/>
      </w:tabs>
      <w:spacing w:after="100"/>
      <w:ind w:left="480"/>
    </w:pPr>
  </w:style>
  <w:style w:type="character" w:customStyle="1" w:styleId="SubsectionheadChar">
    <w:name w:val="Sub section head Char"/>
    <w:basedOn w:val="Heading2Char"/>
    <w:link w:val="Subsectionhead"/>
    <w:rsid w:val="007F37D0"/>
    <w:rPr>
      <w:rFonts w:ascii="Calibri" w:eastAsiaTheme="majorEastAsia" w:hAnsi="Calibri" w:cstheme="majorBidi"/>
      <w:b/>
      <w:bCs/>
      <w:color w:val="222A35" w:themeColor="text2" w:themeShade="80"/>
      <w:kern w:val="24"/>
      <w:sz w:val="36"/>
      <w:szCs w:val="36"/>
      <w:lang w:eastAsia="ja-JP"/>
      <w14:ligatures w14:val="none"/>
    </w:rPr>
  </w:style>
  <w:style w:type="paragraph" w:customStyle="1" w:styleId="tablequestionno">
    <w:name w:val="table question no."/>
    <w:basedOn w:val="ListParagraph"/>
    <w:link w:val="tablequestionnoChar"/>
    <w:rsid w:val="007F37D0"/>
    <w:pPr>
      <w:spacing w:after="200" w:line="276" w:lineRule="auto"/>
      <w:ind w:left="0"/>
    </w:pPr>
    <w:rPr>
      <w:rFonts w:ascii="Calibri" w:hAnsi="Calibri"/>
    </w:rPr>
  </w:style>
  <w:style w:type="numbering" w:customStyle="1" w:styleId="hheadings">
    <w:name w:val="h headings"/>
    <w:uiPriority w:val="99"/>
    <w:rsid w:val="007F37D0"/>
    <w:pPr>
      <w:numPr>
        <w:numId w:val="9"/>
      </w:numPr>
    </w:pPr>
  </w:style>
  <w:style w:type="character" w:customStyle="1" w:styleId="ListParagraphChar">
    <w:name w:val="List Paragraph Char"/>
    <w:basedOn w:val="DefaultParagraphFont"/>
    <w:link w:val="ListParagraph"/>
    <w:uiPriority w:val="34"/>
    <w:rsid w:val="007F37D0"/>
    <w:rPr>
      <w:rFonts w:ascii="Arial" w:hAnsi="Arial" w:cs="Times New Roman"/>
      <w:sz w:val="24"/>
      <w:szCs w:val="20"/>
    </w:rPr>
  </w:style>
  <w:style w:type="character" w:customStyle="1" w:styleId="tablequestionnoChar">
    <w:name w:val="table question no. Char"/>
    <w:basedOn w:val="ListParagraphChar"/>
    <w:link w:val="tablequestionno"/>
    <w:rsid w:val="007F37D0"/>
    <w:rPr>
      <w:rFonts w:ascii="Calibri" w:hAnsi="Calibri" w:cs="Times New Roman"/>
      <w:kern w:val="0"/>
      <w:sz w:val="24"/>
      <w:szCs w:val="20"/>
      <w14:ligatures w14:val="none"/>
    </w:rPr>
  </w:style>
  <w:style w:type="paragraph" w:styleId="NormalWeb">
    <w:name w:val="Normal (Web)"/>
    <w:basedOn w:val="Normal"/>
    <w:uiPriority w:val="99"/>
    <w:semiHidden/>
    <w:unhideWhenUsed/>
    <w:rsid w:val="007F37D0"/>
    <w:pPr>
      <w:tabs>
        <w:tab w:val="clear" w:pos="720"/>
        <w:tab w:val="clear" w:pos="1440"/>
        <w:tab w:val="clear" w:pos="2160"/>
        <w:tab w:val="clear" w:pos="2880"/>
        <w:tab w:val="clear" w:pos="4680"/>
        <w:tab w:val="clear" w:pos="5400"/>
        <w:tab w:val="clear" w:pos="9000"/>
      </w:tabs>
      <w:spacing w:before="100" w:beforeAutospacing="1" w:after="100" w:afterAutospacing="1"/>
    </w:pPr>
    <w:rPr>
      <w:rFonts w:ascii="Times New Roman" w:hAnsi="Times New Roman"/>
      <w:szCs w:val="24"/>
      <w:lang w:eastAsia="en-GB"/>
    </w:rPr>
  </w:style>
  <w:style w:type="paragraph" w:customStyle="1" w:styleId="Default">
    <w:name w:val="Default"/>
    <w:rsid w:val="007F37D0"/>
    <w:pPr>
      <w:autoSpaceDE w:val="0"/>
      <w:autoSpaceDN w:val="0"/>
      <w:adjustRightInd w:val="0"/>
    </w:pPr>
    <w:rPr>
      <w:rFonts w:ascii="Tahoma" w:hAnsi="Tahoma" w:cs="Tahoma"/>
      <w:color w:val="000000"/>
      <w:kern w:val="0"/>
      <w:sz w:val="24"/>
      <w:szCs w:val="24"/>
      <w:lang w:eastAsia="en-GB"/>
      <w14:ligatures w14:val="none"/>
    </w:rPr>
  </w:style>
  <w:style w:type="character" w:styleId="FootnoteReference">
    <w:name w:val="footnote reference"/>
    <w:basedOn w:val="DefaultParagraphFont"/>
    <w:uiPriority w:val="99"/>
    <w:semiHidden/>
    <w:unhideWhenUsed/>
    <w:rsid w:val="007F37D0"/>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rsid w:val="007F37D0"/>
    <w:rPr>
      <w:sz w:val="20"/>
    </w:rPr>
  </w:style>
  <w:style w:type="character" w:customStyle="1" w:styleId="FootnoteTextChar">
    <w:name w:val="Footnote Text Char"/>
    <w:basedOn w:val="DefaultParagraphFont"/>
    <w:link w:val="FootnoteText"/>
    <w:uiPriority w:val="99"/>
    <w:semiHidden/>
    <w:rsid w:val="007F37D0"/>
    <w:rPr>
      <w:rFonts w:ascii="Arial" w:eastAsia="MS Mincho" w:hAnsi="Arial" w:cs="Times New Roman"/>
      <w:kern w:val="0"/>
      <w:sz w:val="20"/>
      <w:szCs w:val="20"/>
      <w:lang w:eastAsia="ja-JP"/>
      <w14:ligatures w14:val="none"/>
    </w:rPr>
  </w:style>
  <w:style w:type="paragraph" w:customStyle="1" w:styleId="Tablesubheading">
    <w:name w:val="Tablesubheading#"/>
    <w:basedOn w:val="Normal"/>
    <w:link w:val="TablesubheadingChar"/>
    <w:qFormat/>
    <w:rsid w:val="007F37D0"/>
    <w:pPr>
      <w:tabs>
        <w:tab w:val="clear" w:pos="720"/>
        <w:tab w:val="clear" w:pos="1440"/>
        <w:tab w:val="left" w:pos="885"/>
        <w:tab w:val="left" w:pos="1594"/>
      </w:tabs>
      <w:ind w:left="34"/>
    </w:pPr>
    <w:rPr>
      <w:b/>
      <w:color w:val="FFFFFF" w:themeColor="background1"/>
    </w:rPr>
  </w:style>
  <w:style w:type="character" w:customStyle="1" w:styleId="TablesubheadingChar">
    <w:name w:val="Tablesubheading# Char"/>
    <w:basedOn w:val="DefaultParagraphFont"/>
    <w:link w:val="Tablesubheading"/>
    <w:rsid w:val="007F37D0"/>
    <w:rPr>
      <w:rFonts w:ascii="Arial" w:eastAsia="MS Mincho" w:hAnsi="Arial" w:cs="Times New Roman"/>
      <w:b/>
      <w:color w:val="FFFFFF" w:themeColor="background1"/>
      <w:kern w:val="0"/>
      <w:sz w:val="24"/>
      <w:szCs w:val="20"/>
      <w:lang w:eastAsia="ja-JP"/>
      <w14:ligatures w14:val="none"/>
    </w:rPr>
  </w:style>
  <w:style w:type="paragraph" w:customStyle="1" w:styleId="ColorfulList-Accent11">
    <w:name w:val="Colorful List - Accent 11"/>
    <w:basedOn w:val="Normal"/>
    <w:uiPriority w:val="34"/>
    <w:qFormat/>
    <w:rsid w:val="007F37D0"/>
    <w:pPr>
      <w:tabs>
        <w:tab w:val="clear" w:pos="720"/>
        <w:tab w:val="clear" w:pos="1440"/>
        <w:tab w:val="clear" w:pos="2160"/>
        <w:tab w:val="clear" w:pos="2880"/>
        <w:tab w:val="clear" w:pos="4680"/>
        <w:tab w:val="clear" w:pos="5400"/>
        <w:tab w:val="clear" w:pos="9000"/>
      </w:tabs>
      <w:spacing w:after="200" w:line="276" w:lineRule="auto"/>
      <w:ind w:left="720"/>
      <w:contextualSpacing/>
    </w:pPr>
    <w:rPr>
      <w:rFonts w:eastAsia="Calibri"/>
      <w:sz w:val="22"/>
      <w:szCs w:val="22"/>
      <w:lang w:eastAsia="en-US"/>
    </w:rPr>
  </w:style>
  <w:style w:type="character" w:styleId="PlaceholderText">
    <w:name w:val="Placeholder Text"/>
    <w:basedOn w:val="DefaultParagraphFont"/>
    <w:uiPriority w:val="99"/>
    <w:semiHidden/>
    <w:rsid w:val="007F37D0"/>
    <w:rPr>
      <w:color w:val="808080"/>
    </w:rPr>
  </w:style>
  <w:style w:type="paragraph" w:customStyle="1" w:styleId="1Pageheader">
    <w:name w:val="1] Page header"/>
    <w:basedOn w:val="Normal"/>
    <w:autoRedefine/>
    <w:uiPriority w:val="99"/>
    <w:qFormat/>
    <w:rsid w:val="007F37D0"/>
    <w:pPr>
      <w:widowControl w:val="0"/>
      <w:tabs>
        <w:tab w:val="clear" w:pos="720"/>
        <w:tab w:val="clear" w:pos="1440"/>
        <w:tab w:val="clear" w:pos="2160"/>
        <w:tab w:val="clear" w:pos="2880"/>
        <w:tab w:val="clear" w:pos="4680"/>
        <w:tab w:val="clear" w:pos="5400"/>
        <w:tab w:val="clear" w:pos="9000"/>
      </w:tabs>
      <w:suppressAutoHyphens/>
      <w:autoSpaceDE w:val="0"/>
      <w:autoSpaceDN w:val="0"/>
      <w:adjustRightInd w:val="0"/>
      <w:spacing w:after="240"/>
      <w:textAlignment w:val="center"/>
    </w:pPr>
    <w:rPr>
      <w:rFonts w:eastAsiaTheme="minorEastAsia" w:cs="Arial"/>
      <w:b/>
      <w:color w:val="002060"/>
      <w:sz w:val="36"/>
      <w:szCs w:val="36"/>
      <w:lang w:eastAsia="en-US"/>
    </w:rPr>
  </w:style>
  <w:style w:type="character" w:styleId="UnresolvedMention">
    <w:name w:val="Unresolved Mention"/>
    <w:basedOn w:val="DefaultParagraphFont"/>
    <w:uiPriority w:val="99"/>
    <w:semiHidden/>
    <w:unhideWhenUsed/>
    <w:rsid w:val="007F37D0"/>
    <w:rPr>
      <w:color w:val="605E5C"/>
      <w:shd w:val="clear" w:color="auto" w:fill="E1DFDD"/>
    </w:rPr>
  </w:style>
  <w:style w:type="character" w:styleId="Mention">
    <w:name w:val="Mention"/>
    <w:basedOn w:val="DefaultParagraphFont"/>
    <w:uiPriority w:val="99"/>
    <w:unhideWhenUsed/>
    <w:rsid w:val="00DF23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ransport.gov.scot/privacy-polic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24/11/fair-work-first-guidance-3/documents/fair-work-first-guidance/fair-work-first-guidance/govscot%3Adocument/fair-work-first-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BBA1AF15BD4F84A942311CE73288" ma:contentTypeVersion="17" ma:contentTypeDescription="Create a new document." ma:contentTypeScope="" ma:versionID="1788a783d362949de42783d7b1b8c669">
  <xsd:schema xmlns:xsd="http://www.w3.org/2001/XMLSchema" xmlns:xs="http://www.w3.org/2001/XMLSchema" xmlns:p="http://schemas.microsoft.com/office/2006/metadata/properties" xmlns:ns2="80733d3d-5f58-4282-af6c-9ad62fb8d285" xmlns:ns3="826bd22c-1440-43d7-a706-eb095c83983d" targetNamespace="http://schemas.microsoft.com/office/2006/metadata/properties" ma:root="true" ma:fieldsID="86a5e29a006e226f5083457b33642a49" ns2:_="" ns3:_="">
    <xsd:import namespace="80733d3d-5f58-4282-af6c-9ad62fb8d285"/>
    <xsd:import namespace="826bd22c-1440-43d7-a706-eb095c8398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review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3d3d-5f58-4282-af6c-9ad62fb8d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reviewed" ma:index="22" nillable="true" ma:displayName="reviewed" ma:format="Dropdown" ma:internalName="reviewed">
      <xsd:simpleType>
        <xsd:restriction base="dms:Choice">
          <xsd:enumeration value="Yes"/>
          <xsd:enumeration value="No"/>
          <xsd:enumeration value="Choice 3"/>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bd22c-1440-43d7-a706-eb095c8398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6560c1a-9b2c-4ecf-88de-e690d443bd19}" ma:internalName="TaxCatchAll" ma:showField="CatchAllData" ma:web="826bd22c-1440-43d7-a706-eb095c8398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53D26341A57B383EE0540010E0463CCA" version="1.0.0">
  <systemFields>
    <field name="Objective-Id">
      <value order="0">A56853721</value>
    </field>
    <field name="Objective-Title">
      <value order="0">ECS Accelerator - HDV Skills Challenge Fund 2026-2027FY - Application Form - Digital Team 08 July 2026</value>
    </field>
    <field name="Objective-Description">
      <value order="0"/>
    </field>
    <field name="Objective-CreationStamp">
      <value order="0">2026-07-08T16:22:48Z</value>
    </field>
    <field name="Objective-IsApproved">
      <value order="0">false</value>
    </field>
    <field name="Objective-IsPublished">
      <value order="0">true</value>
    </field>
    <field name="Objective-DatePublished">
      <value order="0">2026-07-20T11:20:46Z</value>
    </field>
    <field name="Objective-ModificationStamp">
      <value order="0">2026-07-20T11:20:46Z</value>
    </field>
    <field name="Objective-Owner">
      <value order="0">Sabukevic, Jaroslav J (U456632)</value>
    </field>
    <field name="Objective-Path">
      <value order="0">Objective Global Folder:SG File Plan:Business and industry:Transport:General:Advice and policy: Transport - general:Environment, Climate and Sustainability Directorate: Just Transition, Skills and Economy policy: 2025-2030</value>
    </field>
    <field name="Objective-Parent">
      <value order="0">Environment, Climate and Sustainability Directorate: Just Transition, Skills and Economy policy: 2025-2030</value>
    </field>
    <field name="Objective-State">
      <value order="0">Published</value>
    </field>
    <field name="Objective-VersionId">
      <value order="0">vA86483863</value>
    </field>
    <field name="Objective-Version">
      <value order="0">3.0</value>
    </field>
    <field name="Objective-VersionNumber">
      <value order="0">7</value>
    </field>
    <field name="Objective-VersionComment">
      <value order="0"/>
    </field>
    <field name="Objective-FileNumber">
      <value order="0">POL/44710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SharedWithUsers xmlns="826bd22c-1440-43d7-a706-eb095c83983d">
      <UserInfo>
        <DisplayName/>
        <AccountId xsi:nil="true"/>
        <AccountType/>
      </UserInfo>
    </SharedWithUsers>
    <reviewed xmlns="80733d3d-5f58-4282-af6c-9ad62fb8d285" xsi:nil="true"/>
    <lcf76f155ced4ddcb4097134ff3c332f xmlns="80733d3d-5f58-4282-af6c-9ad62fb8d285">
      <Terms xmlns="http://schemas.microsoft.com/office/infopath/2007/PartnerControls"/>
    </lcf76f155ced4ddcb4097134ff3c332f>
    <TaxCatchAll xmlns="826bd22c-1440-43d7-a706-eb095c8398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AB557-47E0-4D64-9890-457B6181C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33d3d-5f58-4282-af6c-9ad62fb8d285"/>
    <ds:schemaRef ds:uri="826bd22c-1440-43d7-a706-eb095c839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DBE78F5A-BE9A-4501-8709-240A033E3157}">
  <ds:schemaRefs>
    <ds:schemaRef ds:uri="http://schemas.microsoft.com/office/2006/metadata/properties"/>
    <ds:schemaRef ds:uri="http://schemas.microsoft.com/office/infopath/2007/PartnerControls"/>
    <ds:schemaRef ds:uri="826bd22c-1440-43d7-a706-eb095c83983d"/>
    <ds:schemaRef ds:uri="80733d3d-5f58-4282-af6c-9ad62fb8d285"/>
  </ds:schemaRefs>
</ds:datastoreItem>
</file>

<file path=customXml/itemProps4.xml><?xml version="1.0" encoding="utf-8"?>
<ds:datastoreItem xmlns:ds="http://schemas.openxmlformats.org/officeDocument/2006/customXml" ds:itemID="{7F04E5C4-35EC-4196-979A-A4F34637D955}">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4715</Words>
  <Characters>26881</Characters>
  <Application>Microsoft Office Word</Application>
  <DocSecurity>4</DocSecurity>
  <Lines>224</Lines>
  <Paragraphs>63</Paragraphs>
  <ScaleCrop>false</ScaleCrop>
  <Company>Scottish Government</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Sabukevic J (Jaroslav)</dc:creator>
  <cp:keywords/>
  <dc:description/>
  <cp:lastModifiedBy>Andrew Caddle</cp:lastModifiedBy>
  <cp:revision>2</cp:revision>
  <cp:lastPrinted>2026-07-01T02:34:00Z</cp:lastPrinted>
  <dcterms:created xsi:type="dcterms:W3CDTF">2026-07-21T07:31:00Z</dcterms:created>
  <dcterms:modified xsi:type="dcterms:W3CDTF">2026-07-21T07:31:00Z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0x010100BB1DBBA1AF15BD4F84A942311CE73288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bjective-Id">
    <vt:lpwstr>A56853721</vt:lpwstr>
  </property>
  <property fmtid="{D5CDD505-2E9C-101B-9397-08002B2CF9AE}" pid="8" name="Objective-Title">
    <vt:lpwstr>ECS Accelerator - HDV Skills Challenge Fund 2026-2027FY - Application Form - Digital Team 08 July 2026</vt:lpwstr>
  </property>
  <property fmtid="{D5CDD505-2E9C-101B-9397-08002B2CF9AE}" pid="9" name="Objective-Description">
    <vt:lpwstr/>
  </property>
  <property fmtid="{D5CDD505-2E9C-101B-9397-08002B2CF9AE}" pid="10" name="Objective-CreationStamp">
    <vt:filetime>2026-07-08T16:22:48Z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2026-07-20T11:20:46Z</vt:filetime>
  </property>
  <property fmtid="{D5CDD505-2E9C-101B-9397-08002B2CF9AE}" pid="14" name="Objective-ModificationStamp">
    <vt:filetime>2026-07-20T11:20:46Z</vt:filetime>
  </property>
  <property fmtid="{D5CDD505-2E9C-101B-9397-08002B2CF9AE}" pid="15" name="Objective-Owner">
    <vt:lpwstr>Sabukevic, Jaroslav J (U456632)</vt:lpwstr>
  </property>
  <property fmtid="{D5CDD505-2E9C-101B-9397-08002B2CF9AE}" pid="16" name="Objective-Path">
    <vt:lpwstr>Objective Global Folder:SG File Plan:Business and industry:Transport:General:Advice and policy: Transport - general:Environment, Climate and Sustainability Directorate: Just Transition, Skills and Economy policy: 2025-2030</vt:lpwstr>
  </property>
  <property fmtid="{D5CDD505-2E9C-101B-9397-08002B2CF9AE}" pid="17" name="Objective-Parent">
    <vt:lpwstr>Environment, Climate and Sustainability Directorate: Just Transition, Skills and Economy policy: 2025-2030</vt:lpwstr>
  </property>
  <property fmtid="{D5CDD505-2E9C-101B-9397-08002B2CF9AE}" pid="18" name="Objective-State">
    <vt:lpwstr>Published</vt:lpwstr>
  </property>
  <property fmtid="{D5CDD505-2E9C-101B-9397-08002B2CF9AE}" pid="19" name="Objective-VersionId">
    <vt:lpwstr>vA86483863</vt:lpwstr>
  </property>
  <property fmtid="{D5CDD505-2E9C-101B-9397-08002B2CF9AE}" pid="20" name="Objective-Version">
    <vt:lpwstr>3.0</vt:lpwstr>
  </property>
  <property fmtid="{D5CDD505-2E9C-101B-9397-08002B2CF9AE}" pid="21" name="Objective-VersionNumber">
    <vt:r8>7</vt:r8>
  </property>
  <property fmtid="{D5CDD505-2E9C-101B-9397-08002B2CF9AE}" pid="22" name="Objective-VersionComment">
    <vt:lpwstr/>
  </property>
  <property fmtid="{D5CDD505-2E9C-101B-9397-08002B2CF9AE}" pid="23" name="Objective-FileNumber">
    <vt:lpwstr>POL/44710</vt:lpwstr>
  </property>
  <property fmtid="{D5CDD505-2E9C-101B-9397-08002B2CF9AE}" pid="24" name="Objective-Classification">
    <vt:lpwstr>OFFICIAL</vt:lpwstr>
  </property>
  <property fmtid="{D5CDD505-2E9C-101B-9397-08002B2CF9AE}" pid="25" name="Objective-Caveats">
    <vt:lpwstr>Caveat for access to SG Fileplan</vt:lpwstr>
  </property>
  <property fmtid="{D5CDD505-2E9C-101B-9397-08002B2CF9AE}" pid="26" name="Objective-Date of Original">
    <vt:lpwstr/>
  </property>
  <property fmtid="{D5CDD505-2E9C-101B-9397-08002B2CF9AE}" pid="27" name="Objective-Date Received">
    <vt:lpwstr/>
  </property>
  <property fmtid="{D5CDD505-2E9C-101B-9397-08002B2CF9AE}" pid="28" name="Objective-SG Web Publication - Category">
    <vt:lpwstr/>
  </property>
  <property fmtid="{D5CDD505-2E9C-101B-9397-08002B2CF9AE}" pid="29" name="Objective-SG Web Publication - Category 2 Classification">
    <vt:lpwstr/>
  </property>
  <property fmtid="{D5CDD505-2E9C-101B-9397-08002B2CF9AE}" pid="30" name="Objective-Connect Creator">
    <vt:lpwstr/>
  </property>
  <property fmtid="{D5CDD505-2E9C-101B-9397-08002B2CF9AE}" pid="31" name="Objective-Required Redaction">
    <vt:lpwstr/>
  </property>
  <property fmtid="{D5CDD505-2E9C-101B-9397-08002B2CF9AE}" pid="32" name="Objective-Shared By">
    <vt:lpwstr/>
  </property>
  <property fmtid="{D5CDD505-2E9C-101B-9397-08002B2CF9AE}" pid="33" name="Objective-Access Conditions">
    <vt:lpwstr/>
  </property>
  <property fmtid="{D5CDD505-2E9C-101B-9397-08002B2CF9AE}" pid="34" name="Objective-Access Status">
    <vt:lpwstr/>
  </property>
  <property fmtid="{D5CDD505-2E9C-101B-9397-08002B2CF9AE}" pid="35" name="Objective-Date Open From">
    <vt:lpwstr/>
  </property>
</Properties>
</file>