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926BD" w14:textId="6DE8692B" w:rsidR="00F34B2C" w:rsidRPr="00B958A7" w:rsidRDefault="00173BA6" w:rsidP="005C0DC5">
      <w:pPr>
        <w:pStyle w:val="Heading3"/>
      </w:pPr>
      <w:r>
        <w:t>About your use of Sound of</w:t>
      </w:r>
      <w:r w:rsidR="00A64ED7">
        <w:t xml:space="preserve"> Harris</w:t>
      </w:r>
      <w:r>
        <w:t xml:space="preserve"> Ferry Service</w:t>
      </w:r>
    </w:p>
    <w:p w14:paraId="6A2A0673" w14:textId="4798410D" w:rsidR="0029687D" w:rsidRPr="0029687D" w:rsidRDefault="0029687D" w:rsidP="0029687D">
      <w:r w:rsidRPr="0029687D">
        <w:t>To support the development of its Islands Connectivity Plan, Transport Scotland is undertaking research to inform the future level of service provision on Clyde and Hebrides Ferry Service</w:t>
      </w:r>
      <w:r w:rsidR="001418ED">
        <w:t xml:space="preserve"> </w:t>
      </w:r>
      <w:r w:rsidRPr="0029687D">
        <w:t>across Sound of</w:t>
      </w:r>
      <w:r w:rsidR="00A64ED7">
        <w:t xml:space="preserve"> Harris</w:t>
      </w:r>
      <w:r w:rsidRPr="0029687D">
        <w:t>.  </w:t>
      </w:r>
    </w:p>
    <w:p w14:paraId="444B4001" w14:textId="68650E63" w:rsidR="005C0DC5" w:rsidRDefault="0029687D" w:rsidP="0029687D">
      <w:r w:rsidRPr="0029687D">
        <w:t>This survey will be used to collect information on how the route is used and to gather views on the impacts of the options around future services.</w:t>
      </w:r>
      <w:r w:rsidRPr="0029687D">
        <w:br/>
      </w:r>
      <w:r w:rsidRPr="0029687D">
        <w:br/>
        <w:t>This survey is being carried out by Transport Scotland and all information gathered will only be used for the purposes of this research. </w:t>
      </w:r>
      <w:r w:rsidR="001418ED">
        <w:pict w14:anchorId="6B888256">
          <v:rect id="_x0000_i1025" style="width:0;height:1.5pt" o:hralign="center" o:hrstd="t" o:hr="t" fillcolor="#a0a0a0" stroked="f"/>
        </w:pict>
      </w:r>
    </w:p>
    <w:p w14:paraId="7A974CA4" w14:textId="5F35A7AC" w:rsidR="00611FEE" w:rsidRDefault="00611FEE" w:rsidP="0029687D">
      <w:r w:rsidRPr="00611FEE">
        <w:t>Please think of your </w:t>
      </w:r>
      <w:r w:rsidRPr="00611FEE">
        <w:rPr>
          <w:b/>
          <w:bCs/>
        </w:rPr>
        <w:t>current/most recent journe</w:t>
      </w:r>
      <w:r w:rsidRPr="00611FEE">
        <w:t>y made using the CalMac ferry service on Sound of</w:t>
      </w:r>
      <w:r w:rsidR="00A64ED7">
        <w:t xml:space="preserve"> Harris</w:t>
      </w:r>
      <w:r w:rsidRPr="00611FEE">
        <w:t xml:space="preserve"> when answering these questions.</w:t>
      </w:r>
    </w:p>
    <w:p w14:paraId="65C13505" w14:textId="6ED6F1C0" w:rsidR="00611FEE" w:rsidRDefault="0085340D" w:rsidP="0085340D">
      <w:pPr>
        <w:pStyle w:val="ListParagraph"/>
        <w:numPr>
          <w:ilvl w:val="0"/>
          <w:numId w:val="36"/>
        </w:numPr>
      </w:pPr>
      <w:r w:rsidRPr="0085340D">
        <w:t>Are you filling this survey on board the ferry?</w:t>
      </w:r>
    </w:p>
    <w:p w14:paraId="14EDE1F1" w14:textId="78187803" w:rsidR="0085340D" w:rsidRDefault="00032C27" w:rsidP="00032C27">
      <w:pPr>
        <w:pStyle w:val="ListParagraph"/>
        <w:numPr>
          <w:ilvl w:val="0"/>
          <w:numId w:val="37"/>
        </w:numPr>
      </w:pPr>
      <w:r>
        <w:t>No</w:t>
      </w:r>
    </w:p>
    <w:p w14:paraId="4E20B8EE" w14:textId="544CF9FC" w:rsidR="00032C27" w:rsidRDefault="009A3481" w:rsidP="00032C27">
      <w:pPr>
        <w:pStyle w:val="ListParagraph"/>
        <w:numPr>
          <w:ilvl w:val="0"/>
          <w:numId w:val="37"/>
        </w:numPr>
      </w:pPr>
      <w:r>
        <w:t>Yes,</w:t>
      </w:r>
      <w:r w:rsidR="00032C27">
        <w:t xml:space="preserve"> I’m travelling </w:t>
      </w:r>
      <w:r>
        <w:t>from</w:t>
      </w:r>
      <w:r w:rsidR="00032C27">
        <w:t xml:space="preserve"> Berneray to </w:t>
      </w:r>
      <w:r>
        <w:t>L</w:t>
      </w:r>
      <w:r w:rsidR="00032C27">
        <w:t>everburgh</w:t>
      </w:r>
    </w:p>
    <w:p w14:paraId="6E033D7C" w14:textId="7DAEEF2A" w:rsidR="007447B3" w:rsidRDefault="009A3481" w:rsidP="007447B3">
      <w:pPr>
        <w:pStyle w:val="ListParagraph"/>
        <w:numPr>
          <w:ilvl w:val="0"/>
          <w:numId w:val="37"/>
        </w:numPr>
      </w:pPr>
      <w:r>
        <w:t>Yes, I’m travelling from Leverburgh to Berneray</w:t>
      </w:r>
    </w:p>
    <w:p w14:paraId="752BF9E2" w14:textId="77777777" w:rsidR="007447B3" w:rsidRDefault="007447B3" w:rsidP="007447B3"/>
    <w:p w14:paraId="0FF30BEC" w14:textId="35CCC7FD" w:rsidR="007447B3" w:rsidRPr="007447B3" w:rsidRDefault="007447B3" w:rsidP="007447B3">
      <w:pPr>
        <w:pStyle w:val="ListParagraph"/>
        <w:numPr>
          <w:ilvl w:val="0"/>
          <w:numId w:val="36"/>
        </w:numPr>
      </w:pPr>
      <w:r w:rsidRPr="007447B3">
        <w:t>Where did you start your journey?  </w:t>
      </w:r>
      <w:r w:rsidRPr="007447B3">
        <w:rPr>
          <w:i/>
          <w:iCs/>
        </w:rPr>
        <w:t>(Please provide geographical location e.g town/city, island, region or postcode)</w:t>
      </w:r>
    </w:p>
    <w:p w14:paraId="129971D5" w14:textId="77777777" w:rsidR="007447B3" w:rsidRDefault="007447B3" w:rsidP="007447B3">
      <w:pPr>
        <w:pStyle w:val="ListParagraph"/>
      </w:pPr>
    </w:p>
    <w:p w14:paraId="5C0BE961" w14:textId="56EE64AF" w:rsidR="007447B3" w:rsidRDefault="007447B3" w:rsidP="007447B3">
      <w:pPr>
        <w:pStyle w:val="ListParagraph"/>
      </w:pPr>
      <w:r>
        <w:t>…………………………………………………………………………………………..</w:t>
      </w:r>
    </w:p>
    <w:p w14:paraId="4BF17FE7" w14:textId="77777777" w:rsidR="007447B3" w:rsidRDefault="007447B3" w:rsidP="007447B3">
      <w:pPr>
        <w:pStyle w:val="ListParagraph"/>
      </w:pPr>
    </w:p>
    <w:p w14:paraId="75B4DBBC" w14:textId="76246E1C" w:rsidR="00DB7F71" w:rsidRPr="00DB7F71" w:rsidRDefault="00DB7F71" w:rsidP="00DB7F71">
      <w:pPr>
        <w:pStyle w:val="ListParagraph"/>
        <w:numPr>
          <w:ilvl w:val="0"/>
          <w:numId w:val="36"/>
        </w:numPr>
      </w:pPr>
      <w:r w:rsidRPr="00DB7F71">
        <w:t>Where was/is your final destination when using the ferry? </w:t>
      </w:r>
      <w:r w:rsidRPr="00DB7F71">
        <w:rPr>
          <w:i/>
          <w:iCs/>
        </w:rPr>
        <w:t>(Please provide geographical location e.g town/city, island, region, postcode)</w:t>
      </w:r>
    </w:p>
    <w:p w14:paraId="29BA817E" w14:textId="77777777" w:rsidR="00DB7F71" w:rsidRDefault="00DB7F71" w:rsidP="00DB7F71">
      <w:pPr>
        <w:pStyle w:val="ListParagraph"/>
      </w:pPr>
    </w:p>
    <w:p w14:paraId="730679AA" w14:textId="77777777" w:rsidR="00DB7F71" w:rsidRDefault="00DB7F71" w:rsidP="00DB7F71">
      <w:pPr>
        <w:pStyle w:val="ListParagraph"/>
      </w:pPr>
      <w:r>
        <w:t>…………………………………………………………………………………………..</w:t>
      </w:r>
    </w:p>
    <w:p w14:paraId="62856965" w14:textId="7A6C133B" w:rsidR="004D3965" w:rsidRDefault="004D3965">
      <w:pPr>
        <w:spacing w:before="0" w:beforeAutospacing="0" w:after="0" w:afterAutospacing="0" w:line="240" w:lineRule="auto"/>
      </w:pPr>
      <w:r>
        <w:br w:type="page"/>
      </w:r>
    </w:p>
    <w:p w14:paraId="52D57A88" w14:textId="5D7D4E8A" w:rsidR="00D90009" w:rsidRDefault="00D90009" w:rsidP="00D90009">
      <w:pPr>
        <w:pStyle w:val="ListParagraph"/>
        <w:numPr>
          <w:ilvl w:val="0"/>
          <w:numId w:val="36"/>
        </w:numPr>
      </w:pPr>
      <w:r w:rsidRPr="00D90009">
        <w:lastRenderedPageBreak/>
        <w:t>What was/is the </w:t>
      </w:r>
      <w:r w:rsidRPr="00D90009">
        <w:rPr>
          <w:b/>
          <w:bCs/>
        </w:rPr>
        <w:t>main reason</w:t>
      </w:r>
      <w:r w:rsidRPr="00D90009">
        <w:t> for your trip? (</w:t>
      </w:r>
      <w:r w:rsidRPr="00D90009">
        <w:rPr>
          <w:i/>
          <w:iCs/>
        </w:rPr>
        <w:t>please tick one option only</w:t>
      </w:r>
      <w:r w:rsidRPr="00D90009">
        <w:t>)</w:t>
      </w:r>
    </w:p>
    <w:p w14:paraId="68C9FDE4" w14:textId="1344075E" w:rsidR="004D3965" w:rsidRDefault="004D3965" w:rsidP="004D3965">
      <w:pPr>
        <w:pStyle w:val="ListParagraph"/>
        <w:numPr>
          <w:ilvl w:val="0"/>
          <w:numId w:val="37"/>
        </w:numPr>
      </w:pPr>
      <w:r>
        <w:t xml:space="preserve">Commuting to/from place of work </w:t>
      </w:r>
    </w:p>
    <w:p w14:paraId="281DFCCE" w14:textId="33DB6329" w:rsidR="004D3965" w:rsidRDefault="004D3965" w:rsidP="004D3965">
      <w:pPr>
        <w:pStyle w:val="ListParagraph"/>
        <w:numPr>
          <w:ilvl w:val="0"/>
          <w:numId w:val="37"/>
        </w:numPr>
      </w:pPr>
      <w:r>
        <w:t>Travelling on business</w:t>
      </w:r>
    </w:p>
    <w:p w14:paraId="217830AC" w14:textId="0277F6B6" w:rsidR="004D3965" w:rsidRDefault="004D3965" w:rsidP="004D3965">
      <w:pPr>
        <w:pStyle w:val="ListParagraph"/>
        <w:numPr>
          <w:ilvl w:val="0"/>
          <w:numId w:val="37"/>
        </w:numPr>
      </w:pPr>
      <w:r>
        <w:t>Education / training</w:t>
      </w:r>
    </w:p>
    <w:p w14:paraId="1AEFF50D" w14:textId="4F405D49" w:rsidR="004D3965" w:rsidRDefault="004D3965" w:rsidP="004D3965">
      <w:pPr>
        <w:pStyle w:val="ListParagraph"/>
        <w:numPr>
          <w:ilvl w:val="0"/>
          <w:numId w:val="37"/>
        </w:numPr>
      </w:pPr>
      <w:r>
        <w:t xml:space="preserve">Visiting friends/family </w:t>
      </w:r>
    </w:p>
    <w:p w14:paraId="0298C0E7" w14:textId="7347AA10" w:rsidR="004D3965" w:rsidRDefault="004D3965" w:rsidP="004D3965">
      <w:pPr>
        <w:pStyle w:val="ListParagraph"/>
        <w:numPr>
          <w:ilvl w:val="0"/>
          <w:numId w:val="37"/>
        </w:numPr>
      </w:pPr>
      <w:r>
        <w:t>Leisure/Sport</w:t>
      </w:r>
    </w:p>
    <w:p w14:paraId="392D14D7" w14:textId="1F5411EA" w:rsidR="004D3965" w:rsidRDefault="004D3965" w:rsidP="004D3965">
      <w:pPr>
        <w:pStyle w:val="ListParagraph"/>
        <w:numPr>
          <w:ilvl w:val="0"/>
          <w:numId w:val="37"/>
        </w:numPr>
      </w:pPr>
      <w:r>
        <w:t>Holiday/Short Break/Tourism</w:t>
      </w:r>
    </w:p>
    <w:p w14:paraId="11855B6B" w14:textId="773FF946" w:rsidR="004D3965" w:rsidRDefault="004D3965" w:rsidP="004D3965">
      <w:pPr>
        <w:pStyle w:val="ListParagraph"/>
        <w:numPr>
          <w:ilvl w:val="0"/>
          <w:numId w:val="37"/>
        </w:numPr>
      </w:pPr>
      <w:r>
        <w:t>Shopping</w:t>
      </w:r>
    </w:p>
    <w:p w14:paraId="4410E426" w14:textId="42856A19" w:rsidR="004D3965" w:rsidRDefault="004D3965" w:rsidP="004D3965">
      <w:pPr>
        <w:pStyle w:val="ListParagraph"/>
        <w:numPr>
          <w:ilvl w:val="0"/>
          <w:numId w:val="37"/>
        </w:numPr>
      </w:pPr>
      <w:r>
        <w:t>Health/Medical appointment</w:t>
      </w:r>
    </w:p>
    <w:p w14:paraId="570D5C32" w14:textId="635EB21D" w:rsidR="004D3965" w:rsidRDefault="004D3965" w:rsidP="004D3965">
      <w:pPr>
        <w:pStyle w:val="ListParagraph"/>
        <w:numPr>
          <w:ilvl w:val="0"/>
          <w:numId w:val="37"/>
        </w:numPr>
      </w:pPr>
      <w:r>
        <w:t>Connect to onward flight or ferry</w:t>
      </w:r>
    </w:p>
    <w:p w14:paraId="1070B804" w14:textId="77777777" w:rsidR="004D3965" w:rsidRDefault="004D3965" w:rsidP="004D3965">
      <w:pPr>
        <w:pStyle w:val="ListParagraph"/>
        <w:ind w:left="1440"/>
      </w:pPr>
    </w:p>
    <w:p w14:paraId="3696D490" w14:textId="038C62D0" w:rsidR="004D3965" w:rsidRDefault="004D3965" w:rsidP="004D3965">
      <w:pPr>
        <w:pStyle w:val="ListParagraph"/>
        <w:ind w:left="1440"/>
      </w:pPr>
      <w:r>
        <w:t>Other …………………………………………………………………………</w:t>
      </w:r>
    </w:p>
    <w:p w14:paraId="08692948" w14:textId="77777777" w:rsidR="00BD4EA7" w:rsidRDefault="00BD4EA7" w:rsidP="004D3965">
      <w:pPr>
        <w:pStyle w:val="ListParagraph"/>
        <w:ind w:left="1440"/>
      </w:pPr>
    </w:p>
    <w:p w14:paraId="2AD00276" w14:textId="77777777" w:rsidR="00BD4EA7" w:rsidRDefault="00BD4EA7" w:rsidP="00BD4EA7">
      <w:pPr>
        <w:pStyle w:val="ListParagraph"/>
        <w:numPr>
          <w:ilvl w:val="0"/>
          <w:numId w:val="36"/>
        </w:numPr>
        <w:rPr>
          <w:rFonts w:cs="Arial"/>
          <w:szCs w:val="24"/>
        </w:rPr>
      </w:pPr>
      <w:r>
        <w:rPr>
          <w:rFonts w:cs="Arial"/>
          <w:szCs w:val="24"/>
        </w:rPr>
        <w:t xml:space="preserve">For </w:t>
      </w:r>
      <w:r w:rsidRPr="00BD4EA7">
        <w:t>what</w:t>
      </w:r>
      <w:r>
        <w:rPr>
          <w:rFonts w:cs="Arial"/>
          <w:szCs w:val="24"/>
        </w:rPr>
        <w:t xml:space="preserve"> </w:t>
      </w:r>
      <w:r w:rsidRPr="00BD4EA7">
        <w:rPr>
          <w:rFonts w:cs="Arial"/>
          <w:b/>
          <w:bCs/>
          <w:szCs w:val="24"/>
        </w:rPr>
        <w:t>other purposes</w:t>
      </w:r>
      <w:r>
        <w:rPr>
          <w:rFonts w:cs="Arial"/>
          <w:szCs w:val="24"/>
        </w:rPr>
        <w:t xml:space="preserve"> have you used this ferry service in the past?</w:t>
      </w:r>
      <w:r w:rsidRPr="58DA7B80">
        <w:rPr>
          <w:rFonts w:cs="Arial"/>
          <w:szCs w:val="24"/>
        </w:rPr>
        <w:t xml:space="preserve"> (</w:t>
      </w:r>
      <w:r w:rsidRPr="003D40B9">
        <w:rPr>
          <w:rFonts w:cs="Arial"/>
          <w:i/>
          <w:iCs/>
          <w:szCs w:val="24"/>
        </w:rPr>
        <w:t>select all that apply)</w:t>
      </w:r>
    </w:p>
    <w:p w14:paraId="0ABE6BD4" w14:textId="77777777" w:rsidR="00BD4EA7" w:rsidRDefault="00BD4EA7" w:rsidP="00BD4EA7">
      <w:pPr>
        <w:pStyle w:val="ListParagraph"/>
        <w:numPr>
          <w:ilvl w:val="0"/>
          <w:numId w:val="37"/>
        </w:numPr>
      </w:pPr>
      <w:r>
        <w:t xml:space="preserve">Commuting to/from place of work </w:t>
      </w:r>
    </w:p>
    <w:p w14:paraId="463B5847" w14:textId="77777777" w:rsidR="00BD4EA7" w:rsidRDefault="00BD4EA7" w:rsidP="00BD4EA7">
      <w:pPr>
        <w:pStyle w:val="ListParagraph"/>
        <w:numPr>
          <w:ilvl w:val="0"/>
          <w:numId w:val="37"/>
        </w:numPr>
      </w:pPr>
      <w:r>
        <w:t>Travelling on business</w:t>
      </w:r>
    </w:p>
    <w:p w14:paraId="6DB67D16" w14:textId="77777777" w:rsidR="00BD4EA7" w:rsidRDefault="00BD4EA7" w:rsidP="00BD4EA7">
      <w:pPr>
        <w:pStyle w:val="ListParagraph"/>
        <w:numPr>
          <w:ilvl w:val="0"/>
          <w:numId w:val="37"/>
        </w:numPr>
      </w:pPr>
      <w:r>
        <w:t>Education / training</w:t>
      </w:r>
    </w:p>
    <w:p w14:paraId="0CE99CB2" w14:textId="77777777" w:rsidR="00BD4EA7" w:rsidRDefault="00BD4EA7" w:rsidP="00BD4EA7">
      <w:pPr>
        <w:pStyle w:val="ListParagraph"/>
        <w:numPr>
          <w:ilvl w:val="0"/>
          <w:numId w:val="37"/>
        </w:numPr>
      </w:pPr>
      <w:r>
        <w:t xml:space="preserve">Visiting friends/family </w:t>
      </w:r>
    </w:p>
    <w:p w14:paraId="792D1B1F" w14:textId="77777777" w:rsidR="00BD4EA7" w:rsidRDefault="00BD4EA7" w:rsidP="00BD4EA7">
      <w:pPr>
        <w:pStyle w:val="ListParagraph"/>
        <w:numPr>
          <w:ilvl w:val="0"/>
          <w:numId w:val="37"/>
        </w:numPr>
      </w:pPr>
      <w:r>
        <w:t>Leisure/Sport</w:t>
      </w:r>
    </w:p>
    <w:p w14:paraId="527678E2" w14:textId="77777777" w:rsidR="00BD4EA7" w:rsidRDefault="00BD4EA7" w:rsidP="00BD4EA7">
      <w:pPr>
        <w:pStyle w:val="ListParagraph"/>
        <w:numPr>
          <w:ilvl w:val="0"/>
          <w:numId w:val="37"/>
        </w:numPr>
      </w:pPr>
      <w:r>
        <w:t>Holiday/Short Break/Tourism</w:t>
      </w:r>
    </w:p>
    <w:p w14:paraId="2608636D" w14:textId="77777777" w:rsidR="00BD4EA7" w:rsidRDefault="00BD4EA7" w:rsidP="00BD4EA7">
      <w:pPr>
        <w:pStyle w:val="ListParagraph"/>
        <w:numPr>
          <w:ilvl w:val="0"/>
          <w:numId w:val="37"/>
        </w:numPr>
      </w:pPr>
      <w:r>
        <w:t>Shopping</w:t>
      </w:r>
    </w:p>
    <w:p w14:paraId="2ADB0099" w14:textId="77777777" w:rsidR="00BD4EA7" w:rsidRDefault="00BD4EA7" w:rsidP="00BD4EA7">
      <w:pPr>
        <w:pStyle w:val="ListParagraph"/>
        <w:numPr>
          <w:ilvl w:val="0"/>
          <w:numId w:val="37"/>
        </w:numPr>
      </w:pPr>
      <w:r>
        <w:t>Health/Medical appointment</w:t>
      </w:r>
    </w:p>
    <w:p w14:paraId="2EB2C9AC" w14:textId="77777777" w:rsidR="00BD4EA7" w:rsidRDefault="00BD4EA7" w:rsidP="00BD4EA7">
      <w:pPr>
        <w:pStyle w:val="ListParagraph"/>
        <w:numPr>
          <w:ilvl w:val="0"/>
          <w:numId w:val="37"/>
        </w:numPr>
      </w:pPr>
      <w:r>
        <w:t>Connect to onward flight or ferry</w:t>
      </w:r>
    </w:p>
    <w:p w14:paraId="1BEF8807" w14:textId="77777777" w:rsidR="00BD4EA7" w:rsidRDefault="00BD4EA7" w:rsidP="00BD4EA7">
      <w:pPr>
        <w:pStyle w:val="ListParagraph"/>
        <w:ind w:left="1440"/>
      </w:pPr>
    </w:p>
    <w:p w14:paraId="4F424564" w14:textId="77777777" w:rsidR="00BD4EA7" w:rsidRDefault="00BD4EA7" w:rsidP="00BD4EA7">
      <w:pPr>
        <w:pStyle w:val="ListParagraph"/>
        <w:ind w:left="1440"/>
      </w:pPr>
      <w:r>
        <w:t>Other …………………………………………………………………………</w:t>
      </w:r>
    </w:p>
    <w:p w14:paraId="6BCCAB76" w14:textId="40D339DA" w:rsidR="00C97D87" w:rsidRDefault="00C97D87">
      <w:pPr>
        <w:spacing w:before="0" w:beforeAutospacing="0" w:after="0" w:afterAutospacing="0" w:line="240" w:lineRule="auto"/>
      </w:pPr>
      <w:r>
        <w:br w:type="page"/>
      </w:r>
    </w:p>
    <w:p w14:paraId="777A313F" w14:textId="77777777" w:rsidR="002D624A" w:rsidRDefault="002D624A" w:rsidP="002D624A">
      <w:pPr>
        <w:pStyle w:val="ListParagraph"/>
        <w:numPr>
          <w:ilvl w:val="0"/>
          <w:numId w:val="36"/>
        </w:numPr>
        <w:spacing w:before="360" w:beforeAutospacing="0" w:after="240" w:afterAutospacing="0" w:line="240" w:lineRule="auto"/>
        <w:rPr>
          <w:rFonts w:cs="Arial"/>
          <w:szCs w:val="24"/>
        </w:rPr>
      </w:pPr>
      <w:r w:rsidRPr="58DA7B80">
        <w:rPr>
          <w:rFonts w:cs="Arial"/>
          <w:szCs w:val="24"/>
        </w:rPr>
        <w:lastRenderedPageBreak/>
        <w:t>Approximately how often do you use this ferry route?</w:t>
      </w:r>
    </w:p>
    <w:p w14:paraId="3D3C1F2F" w14:textId="77777777" w:rsidR="00472BF6" w:rsidRDefault="00472BF6" w:rsidP="00472BF6">
      <w:pPr>
        <w:pStyle w:val="ListParagraph"/>
        <w:numPr>
          <w:ilvl w:val="0"/>
          <w:numId w:val="37"/>
        </w:numPr>
      </w:pPr>
      <w:r>
        <w:t>Over 5 times a week</w:t>
      </w:r>
    </w:p>
    <w:p w14:paraId="46851D33" w14:textId="77777777" w:rsidR="00472BF6" w:rsidRDefault="00472BF6" w:rsidP="00472BF6">
      <w:pPr>
        <w:pStyle w:val="ListParagraph"/>
        <w:numPr>
          <w:ilvl w:val="0"/>
          <w:numId w:val="37"/>
        </w:numPr>
      </w:pPr>
      <w:r>
        <w:t>2-5 times a week</w:t>
      </w:r>
    </w:p>
    <w:p w14:paraId="7BBE002C" w14:textId="77777777" w:rsidR="00472BF6" w:rsidRDefault="00472BF6" w:rsidP="00472BF6">
      <w:pPr>
        <w:pStyle w:val="ListParagraph"/>
        <w:numPr>
          <w:ilvl w:val="0"/>
          <w:numId w:val="37"/>
        </w:numPr>
      </w:pPr>
      <w:r>
        <w:t>Once a week</w:t>
      </w:r>
    </w:p>
    <w:p w14:paraId="43197F3C" w14:textId="77777777" w:rsidR="00472BF6" w:rsidRDefault="00472BF6" w:rsidP="00472BF6">
      <w:pPr>
        <w:pStyle w:val="ListParagraph"/>
        <w:numPr>
          <w:ilvl w:val="0"/>
          <w:numId w:val="37"/>
        </w:numPr>
      </w:pPr>
      <w:r>
        <w:t>2-3 times a month</w:t>
      </w:r>
    </w:p>
    <w:p w14:paraId="5323C65B" w14:textId="44330653" w:rsidR="00C97D87" w:rsidRDefault="00472BF6" w:rsidP="00472BF6">
      <w:pPr>
        <w:pStyle w:val="ListParagraph"/>
        <w:numPr>
          <w:ilvl w:val="0"/>
          <w:numId w:val="37"/>
        </w:numPr>
      </w:pPr>
      <w:r>
        <w:t>At least once a month</w:t>
      </w:r>
    </w:p>
    <w:p w14:paraId="2C1EFEBA" w14:textId="77777777" w:rsidR="00536BD1" w:rsidRDefault="00536BD1" w:rsidP="00536BD1">
      <w:pPr>
        <w:pStyle w:val="ListParagraph"/>
        <w:numPr>
          <w:ilvl w:val="0"/>
          <w:numId w:val="37"/>
        </w:numPr>
      </w:pPr>
      <w:r>
        <w:t>3-6 times a year</w:t>
      </w:r>
    </w:p>
    <w:p w14:paraId="3C1EEFD3" w14:textId="77777777" w:rsidR="00536BD1" w:rsidRDefault="00536BD1" w:rsidP="00536BD1">
      <w:pPr>
        <w:pStyle w:val="ListParagraph"/>
        <w:numPr>
          <w:ilvl w:val="0"/>
          <w:numId w:val="37"/>
        </w:numPr>
      </w:pPr>
      <w:r>
        <w:t>Twice a year</w:t>
      </w:r>
    </w:p>
    <w:p w14:paraId="09E34BB8" w14:textId="77777777" w:rsidR="00536BD1" w:rsidRDefault="00536BD1" w:rsidP="00536BD1">
      <w:pPr>
        <w:pStyle w:val="ListParagraph"/>
        <w:numPr>
          <w:ilvl w:val="0"/>
          <w:numId w:val="37"/>
        </w:numPr>
      </w:pPr>
      <w:r>
        <w:t>Once a year</w:t>
      </w:r>
    </w:p>
    <w:p w14:paraId="4ADCDDD9" w14:textId="6FDC920E" w:rsidR="00C97D87" w:rsidRDefault="00536BD1" w:rsidP="00536BD1">
      <w:pPr>
        <w:pStyle w:val="ListParagraph"/>
        <w:numPr>
          <w:ilvl w:val="0"/>
          <w:numId w:val="37"/>
        </w:numPr>
      </w:pPr>
      <w:r>
        <w:t>Less than once a year</w:t>
      </w:r>
    </w:p>
    <w:p w14:paraId="0F8EE94F" w14:textId="77777777" w:rsidR="00715181" w:rsidRDefault="00715181" w:rsidP="00715181">
      <w:pPr>
        <w:pStyle w:val="ListParagraph"/>
        <w:ind w:left="1440"/>
      </w:pPr>
    </w:p>
    <w:p w14:paraId="13B63D59" w14:textId="77777777" w:rsidR="00B36D7B" w:rsidRPr="00F24D9F" w:rsidRDefault="00B36D7B" w:rsidP="00715181">
      <w:pPr>
        <w:pStyle w:val="ListParagraph"/>
        <w:numPr>
          <w:ilvl w:val="0"/>
          <w:numId w:val="36"/>
        </w:numPr>
        <w:spacing w:before="360" w:beforeAutospacing="0" w:after="240" w:afterAutospacing="0" w:line="240" w:lineRule="auto"/>
        <w:rPr>
          <w:rFonts w:cs="Arial"/>
          <w:szCs w:val="24"/>
        </w:rPr>
      </w:pPr>
      <w:r w:rsidRPr="509DA560">
        <w:rPr>
          <w:rFonts w:cs="Arial"/>
          <w:szCs w:val="24"/>
        </w:rPr>
        <w:t xml:space="preserve">What was the </w:t>
      </w:r>
      <w:r w:rsidRPr="509DA560">
        <w:rPr>
          <w:rFonts w:cs="Arial"/>
          <w:b/>
          <w:bCs/>
          <w:szCs w:val="24"/>
        </w:rPr>
        <w:t>main mode</w:t>
      </w:r>
      <w:r w:rsidRPr="509DA560">
        <w:rPr>
          <w:rFonts w:cs="Arial"/>
          <w:szCs w:val="24"/>
        </w:rPr>
        <w:t xml:space="preserve"> of transport that you used for your journey </w:t>
      </w:r>
      <w:r w:rsidRPr="509DA560">
        <w:rPr>
          <w:rFonts w:cs="Arial"/>
          <w:b/>
          <w:bCs/>
          <w:szCs w:val="24"/>
        </w:rPr>
        <w:t>to</w:t>
      </w:r>
      <w:r w:rsidRPr="509DA560">
        <w:rPr>
          <w:rFonts w:cs="Arial"/>
          <w:szCs w:val="24"/>
        </w:rPr>
        <w:t xml:space="preserve"> the ferry terminal? </w:t>
      </w:r>
      <w:r w:rsidRPr="509DA560">
        <w:rPr>
          <w:rFonts w:cs="Arial"/>
          <w:i/>
          <w:iCs/>
          <w:szCs w:val="24"/>
        </w:rPr>
        <w:t>(Please select one option only)</w:t>
      </w:r>
    </w:p>
    <w:p w14:paraId="04D37784" w14:textId="77777777" w:rsidR="00F24D9F" w:rsidRDefault="00F24D9F" w:rsidP="00F24D9F">
      <w:pPr>
        <w:pStyle w:val="ListParagraph"/>
        <w:spacing w:before="360" w:beforeAutospacing="0" w:after="240" w:afterAutospacing="0" w:line="240" w:lineRule="auto"/>
        <w:rPr>
          <w:rFonts w:cs="Arial"/>
          <w:szCs w:val="24"/>
        </w:rPr>
      </w:pPr>
    </w:p>
    <w:p w14:paraId="235ABF66" w14:textId="77777777" w:rsidR="00AE35D8" w:rsidRPr="005830A6" w:rsidRDefault="00AE35D8" w:rsidP="005830A6">
      <w:pPr>
        <w:pStyle w:val="ListParagraph"/>
        <w:numPr>
          <w:ilvl w:val="0"/>
          <w:numId w:val="37"/>
        </w:numPr>
      </w:pPr>
      <w:r w:rsidRPr="005830A6">
        <w:t>Walking / wheeling</w:t>
      </w:r>
    </w:p>
    <w:p w14:paraId="6B6D6A65" w14:textId="77777777" w:rsidR="00AE35D8" w:rsidRPr="005830A6" w:rsidRDefault="00AE35D8" w:rsidP="005830A6">
      <w:pPr>
        <w:pStyle w:val="ListParagraph"/>
        <w:numPr>
          <w:ilvl w:val="0"/>
          <w:numId w:val="37"/>
        </w:numPr>
      </w:pPr>
      <w:r w:rsidRPr="005830A6">
        <w:t>Car/van (brought on board)</w:t>
      </w:r>
    </w:p>
    <w:p w14:paraId="5F978353" w14:textId="77777777" w:rsidR="00AE35D8" w:rsidRPr="005830A6" w:rsidRDefault="00AE35D8" w:rsidP="005830A6">
      <w:pPr>
        <w:pStyle w:val="ListParagraph"/>
        <w:numPr>
          <w:ilvl w:val="0"/>
          <w:numId w:val="37"/>
        </w:numPr>
      </w:pPr>
      <w:r w:rsidRPr="005830A6">
        <w:t>Car/van (parked at/near terminal or dropped off)</w:t>
      </w:r>
    </w:p>
    <w:p w14:paraId="5295F0E0" w14:textId="77777777" w:rsidR="00AE35D8" w:rsidRPr="005830A6" w:rsidRDefault="00AE35D8" w:rsidP="005830A6">
      <w:pPr>
        <w:pStyle w:val="ListParagraph"/>
        <w:numPr>
          <w:ilvl w:val="0"/>
          <w:numId w:val="37"/>
        </w:numPr>
      </w:pPr>
      <w:r w:rsidRPr="005830A6">
        <w:t>Taxi</w:t>
      </w:r>
    </w:p>
    <w:p w14:paraId="2AAFDE6A" w14:textId="5D46A687" w:rsidR="00AE35D8" w:rsidRPr="005830A6" w:rsidRDefault="00AE35D8" w:rsidP="005830A6">
      <w:pPr>
        <w:pStyle w:val="ListParagraph"/>
        <w:numPr>
          <w:ilvl w:val="0"/>
          <w:numId w:val="37"/>
        </w:numPr>
      </w:pPr>
      <w:r w:rsidRPr="005830A6">
        <w:t>Bicycle</w:t>
      </w:r>
    </w:p>
    <w:p w14:paraId="75219201" w14:textId="77777777" w:rsidR="005830A6" w:rsidRPr="005830A6" w:rsidRDefault="005830A6" w:rsidP="005830A6">
      <w:pPr>
        <w:pStyle w:val="ListParagraph"/>
        <w:numPr>
          <w:ilvl w:val="0"/>
          <w:numId w:val="37"/>
        </w:numPr>
      </w:pPr>
      <w:r w:rsidRPr="005830A6">
        <w:t>Motorbike</w:t>
      </w:r>
    </w:p>
    <w:p w14:paraId="23EB149F" w14:textId="77777777" w:rsidR="005830A6" w:rsidRPr="005830A6" w:rsidRDefault="005830A6" w:rsidP="005830A6">
      <w:pPr>
        <w:pStyle w:val="ListParagraph"/>
        <w:numPr>
          <w:ilvl w:val="0"/>
          <w:numId w:val="37"/>
        </w:numPr>
      </w:pPr>
      <w:r w:rsidRPr="005830A6">
        <w:t>Bus</w:t>
      </w:r>
    </w:p>
    <w:p w14:paraId="0C82CCBD" w14:textId="77777777" w:rsidR="005830A6" w:rsidRPr="005830A6" w:rsidRDefault="005830A6" w:rsidP="005830A6">
      <w:pPr>
        <w:pStyle w:val="ListParagraph"/>
        <w:numPr>
          <w:ilvl w:val="0"/>
          <w:numId w:val="37"/>
        </w:numPr>
      </w:pPr>
      <w:r w:rsidRPr="005830A6">
        <w:t>Coach</w:t>
      </w:r>
    </w:p>
    <w:p w14:paraId="741A75BA" w14:textId="10F53240" w:rsidR="005830A6" w:rsidRDefault="005830A6" w:rsidP="005830A6">
      <w:pPr>
        <w:pStyle w:val="ListParagraph"/>
        <w:numPr>
          <w:ilvl w:val="0"/>
          <w:numId w:val="37"/>
        </w:numPr>
      </w:pPr>
      <w:r w:rsidRPr="005830A6">
        <w:t>Motorhome</w:t>
      </w:r>
    </w:p>
    <w:p w14:paraId="128864D5" w14:textId="77777777" w:rsidR="005830A6" w:rsidRDefault="005830A6" w:rsidP="005830A6">
      <w:pPr>
        <w:pStyle w:val="ListParagraph"/>
        <w:ind w:left="1440"/>
      </w:pPr>
    </w:p>
    <w:p w14:paraId="2311DE3A" w14:textId="77777777" w:rsidR="005830A6" w:rsidRDefault="005830A6" w:rsidP="005830A6">
      <w:pPr>
        <w:pStyle w:val="ListParagraph"/>
        <w:ind w:left="1440"/>
      </w:pPr>
      <w:r>
        <w:t>Other …………………………………………………………………………</w:t>
      </w:r>
    </w:p>
    <w:p w14:paraId="731260A0" w14:textId="77777777" w:rsidR="005830A6" w:rsidRPr="005830A6" w:rsidRDefault="005830A6" w:rsidP="005830A6">
      <w:pPr>
        <w:pStyle w:val="ListParagraph"/>
        <w:ind w:left="1440"/>
      </w:pPr>
    </w:p>
    <w:p w14:paraId="1637B935" w14:textId="13E4D016" w:rsidR="00C97D87" w:rsidRDefault="00C97D87" w:rsidP="00B36D7B"/>
    <w:p w14:paraId="53E453F2" w14:textId="77777777" w:rsidR="00C97D87" w:rsidRDefault="00C97D87" w:rsidP="00BD4EA7">
      <w:pPr>
        <w:pStyle w:val="ListParagraph"/>
        <w:ind w:left="1440"/>
      </w:pPr>
    </w:p>
    <w:p w14:paraId="552C1DD3" w14:textId="77777777" w:rsidR="004D3965" w:rsidRDefault="004D3965" w:rsidP="004D3965"/>
    <w:p w14:paraId="11EE2A7E" w14:textId="1A604807" w:rsidR="00420DD4" w:rsidRPr="00D91A96" w:rsidRDefault="00D91A96" w:rsidP="00CC0F22">
      <w:pPr>
        <w:pStyle w:val="ListParagraph"/>
        <w:numPr>
          <w:ilvl w:val="0"/>
          <w:numId w:val="36"/>
        </w:numPr>
        <w:spacing w:before="360" w:beforeAutospacing="0" w:after="240" w:afterAutospacing="0" w:line="240" w:lineRule="auto"/>
        <w:contextualSpacing w:val="0"/>
        <w:rPr>
          <w:rFonts w:cs="Arial"/>
          <w:szCs w:val="24"/>
        </w:rPr>
      </w:pPr>
      <w:r w:rsidRPr="00D91A96">
        <w:rPr>
          <w:rFonts w:cs="Arial"/>
          <w:szCs w:val="24"/>
        </w:rPr>
        <w:lastRenderedPageBreak/>
        <w:t xml:space="preserve">What will be the </w:t>
      </w:r>
      <w:r w:rsidRPr="00D91A96">
        <w:rPr>
          <w:rFonts w:cs="Arial"/>
          <w:b/>
          <w:szCs w:val="24"/>
        </w:rPr>
        <w:t>main mode</w:t>
      </w:r>
      <w:r w:rsidRPr="00D91A96">
        <w:rPr>
          <w:rFonts w:cs="Arial"/>
          <w:szCs w:val="24"/>
        </w:rPr>
        <w:t xml:space="preserve"> of transport that you use to travel </w:t>
      </w:r>
      <w:r w:rsidRPr="00D91A96">
        <w:rPr>
          <w:rFonts w:cs="Arial"/>
          <w:b/>
          <w:szCs w:val="24"/>
        </w:rPr>
        <w:t>to your onwards destination</w:t>
      </w:r>
      <w:r w:rsidRPr="00D91A96">
        <w:rPr>
          <w:rFonts w:cs="Arial"/>
          <w:szCs w:val="24"/>
        </w:rPr>
        <w:t xml:space="preserve"> once you arrive at the ferry terminal? </w:t>
      </w:r>
      <w:r w:rsidRPr="00D91A96">
        <w:rPr>
          <w:rFonts w:cs="Arial"/>
          <w:i/>
          <w:szCs w:val="24"/>
        </w:rPr>
        <w:t>(Please select one option only)</w:t>
      </w:r>
    </w:p>
    <w:p w14:paraId="78E0EDF3" w14:textId="77777777" w:rsidR="00420DD4" w:rsidRPr="005830A6" w:rsidRDefault="00420DD4" w:rsidP="00420DD4">
      <w:pPr>
        <w:pStyle w:val="ListParagraph"/>
        <w:numPr>
          <w:ilvl w:val="0"/>
          <w:numId w:val="37"/>
        </w:numPr>
      </w:pPr>
      <w:r w:rsidRPr="005830A6">
        <w:t>Walking / wheeling</w:t>
      </w:r>
    </w:p>
    <w:p w14:paraId="68157CBC" w14:textId="77777777" w:rsidR="00420DD4" w:rsidRPr="005830A6" w:rsidRDefault="00420DD4" w:rsidP="00420DD4">
      <w:pPr>
        <w:pStyle w:val="ListParagraph"/>
        <w:numPr>
          <w:ilvl w:val="0"/>
          <w:numId w:val="37"/>
        </w:numPr>
      </w:pPr>
      <w:r w:rsidRPr="005830A6">
        <w:t>Car/van (brought on board)</w:t>
      </w:r>
    </w:p>
    <w:p w14:paraId="1B5F2312" w14:textId="77777777" w:rsidR="00420DD4" w:rsidRPr="005830A6" w:rsidRDefault="00420DD4" w:rsidP="00420DD4">
      <w:pPr>
        <w:pStyle w:val="ListParagraph"/>
        <w:numPr>
          <w:ilvl w:val="0"/>
          <w:numId w:val="37"/>
        </w:numPr>
      </w:pPr>
      <w:r w:rsidRPr="005830A6">
        <w:t>Car/van (parked at/near terminal or dropped off)</w:t>
      </w:r>
    </w:p>
    <w:p w14:paraId="2BD13D29" w14:textId="77777777" w:rsidR="00420DD4" w:rsidRPr="005830A6" w:rsidRDefault="00420DD4" w:rsidP="00420DD4">
      <w:pPr>
        <w:pStyle w:val="ListParagraph"/>
        <w:numPr>
          <w:ilvl w:val="0"/>
          <w:numId w:val="37"/>
        </w:numPr>
      </w:pPr>
      <w:r w:rsidRPr="005830A6">
        <w:t>Taxi</w:t>
      </w:r>
    </w:p>
    <w:p w14:paraId="15241CA6" w14:textId="77777777" w:rsidR="00420DD4" w:rsidRPr="005830A6" w:rsidRDefault="00420DD4" w:rsidP="00420DD4">
      <w:pPr>
        <w:pStyle w:val="ListParagraph"/>
        <w:numPr>
          <w:ilvl w:val="0"/>
          <w:numId w:val="37"/>
        </w:numPr>
      </w:pPr>
      <w:r w:rsidRPr="005830A6">
        <w:t>Bicycle</w:t>
      </w:r>
    </w:p>
    <w:p w14:paraId="256BBC1C" w14:textId="77777777" w:rsidR="00420DD4" w:rsidRPr="005830A6" w:rsidRDefault="00420DD4" w:rsidP="00420DD4">
      <w:pPr>
        <w:pStyle w:val="ListParagraph"/>
        <w:numPr>
          <w:ilvl w:val="0"/>
          <w:numId w:val="37"/>
        </w:numPr>
      </w:pPr>
      <w:r w:rsidRPr="005830A6">
        <w:t>Motorbike</w:t>
      </w:r>
    </w:p>
    <w:p w14:paraId="311C53AB" w14:textId="77777777" w:rsidR="00420DD4" w:rsidRPr="005830A6" w:rsidRDefault="00420DD4" w:rsidP="00420DD4">
      <w:pPr>
        <w:pStyle w:val="ListParagraph"/>
        <w:numPr>
          <w:ilvl w:val="0"/>
          <w:numId w:val="37"/>
        </w:numPr>
      </w:pPr>
      <w:r w:rsidRPr="005830A6">
        <w:t>Bus</w:t>
      </w:r>
    </w:p>
    <w:p w14:paraId="26C28444" w14:textId="77777777" w:rsidR="00420DD4" w:rsidRPr="005830A6" w:rsidRDefault="00420DD4" w:rsidP="00420DD4">
      <w:pPr>
        <w:pStyle w:val="ListParagraph"/>
        <w:numPr>
          <w:ilvl w:val="0"/>
          <w:numId w:val="37"/>
        </w:numPr>
      </w:pPr>
      <w:r w:rsidRPr="005830A6">
        <w:t>Coach</w:t>
      </w:r>
    </w:p>
    <w:p w14:paraId="0F58E093" w14:textId="77777777" w:rsidR="00420DD4" w:rsidRDefault="00420DD4" w:rsidP="00420DD4">
      <w:pPr>
        <w:pStyle w:val="ListParagraph"/>
        <w:numPr>
          <w:ilvl w:val="0"/>
          <w:numId w:val="37"/>
        </w:numPr>
      </w:pPr>
      <w:r w:rsidRPr="005830A6">
        <w:t>Motorhome</w:t>
      </w:r>
    </w:p>
    <w:p w14:paraId="5FAC1FE6" w14:textId="77777777" w:rsidR="00420DD4" w:rsidRDefault="00420DD4" w:rsidP="00420DD4">
      <w:pPr>
        <w:pStyle w:val="ListParagraph"/>
        <w:ind w:left="1440"/>
      </w:pPr>
    </w:p>
    <w:p w14:paraId="695092BE" w14:textId="77777777" w:rsidR="00420DD4" w:rsidRDefault="00420DD4" w:rsidP="00420DD4">
      <w:pPr>
        <w:pStyle w:val="ListParagraph"/>
        <w:ind w:left="1440"/>
      </w:pPr>
      <w:r>
        <w:t>Other …………………………………………………………………………</w:t>
      </w:r>
    </w:p>
    <w:p w14:paraId="4FCE8327" w14:textId="77777777" w:rsidR="004D3965" w:rsidRDefault="004D3965" w:rsidP="00B9214F">
      <w:pPr>
        <w:pStyle w:val="ListParagraph"/>
      </w:pPr>
    </w:p>
    <w:p w14:paraId="5F9DA27F" w14:textId="77777777" w:rsidR="00B82845" w:rsidRPr="007602B8" w:rsidRDefault="00B82845" w:rsidP="00B82845">
      <w:pPr>
        <w:pStyle w:val="ListParagraph"/>
        <w:numPr>
          <w:ilvl w:val="0"/>
          <w:numId w:val="36"/>
        </w:numPr>
        <w:spacing w:before="360" w:beforeAutospacing="0" w:after="240" w:afterAutospacing="0" w:line="240" w:lineRule="auto"/>
        <w:contextualSpacing w:val="0"/>
        <w:rPr>
          <w:rFonts w:cs="Arial"/>
          <w:szCs w:val="24"/>
        </w:rPr>
      </w:pPr>
      <w:r>
        <w:rPr>
          <w:rFonts w:cs="Arial"/>
          <w:szCs w:val="24"/>
        </w:rPr>
        <w:t xml:space="preserve">What is the </w:t>
      </w:r>
      <w:r w:rsidRPr="007B0BE5">
        <w:rPr>
          <w:rFonts w:cs="Arial"/>
          <w:b/>
          <w:bCs/>
          <w:szCs w:val="24"/>
        </w:rPr>
        <w:t>main</w:t>
      </w:r>
      <w:r>
        <w:rPr>
          <w:rFonts w:cs="Arial"/>
          <w:b/>
          <w:bCs/>
          <w:szCs w:val="24"/>
        </w:rPr>
        <w:t xml:space="preserve"> </w:t>
      </w:r>
      <w:r w:rsidRPr="007B0BE5">
        <w:rPr>
          <w:rFonts w:cs="Arial"/>
          <w:szCs w:val="24"/>
        </w:rPr>
        <w:t>reason</w:t>
      </w:r>
      <w:r>
        <w:rPr>
          <w:rFonts w:cs="Arial"/>
          <w:szCs w:val="24"/>
        </w:rPr>
        <w:t xml:space="preserve"> you chose</w:t>
      </w:r>
      <w:r w:rsidRPr="44F39269">
        <w:rPr>
          <w:rFonts w:cs="Arial"/>
          <w:szCs w:val="24"/>
        </w:rPr>
        <w:t xml:space="preserve"> to take this ferry instead of flying? </w:t>
      </w:r>
      <w:r w:rsidRPr="44F39269">
        <w:rPr>
          <w:rFonts w:cs="Arial"/>
          <w:i/>
          <w:iCs/>
          <w:szCs w:val="24"/>
        </w:rPr>
        <w:t>(Please select one option only)</w:t>
      </w:r>
    </w:p>
    <w:p w14:paraId="1AF8527B" w14:textId="77777777" w:rsidR="004836F1" w:rsidRPr="005A65CD" w:rsidRDefault="004836F1" w:rsidP="005A65CD">
      <w:pPr>
        <w:pStyle w:val="ListParagraph"/>
        <w:numPr>
          <w:ilvl w:val="0"/>
          <w:numId w:val="37"/>
        </w:numPr>
      </w:pPr>
      <w:r w:rsidRPr="005A65CD">
        <w:t>There are no flights to my destination</w:t>
      </w:r>
    </w:p>
    <w:p w14:paraId="438105A3" w14:textId="77777777" w:rsidR="004836F1" w:rsidRPr="005A65CD" w:rsidRDefault="004836F1" w:rsidP="005A65CD">
      <w:pPr>
        <w:pStyle w:val="ListParagraph"/>
        <w:numPr>
          <w:ilvl w:val="0"/>
          <w:numId w:val="37"/>
        </w:numPr>
      </w:pPr>
      <w:r w:rsidRPr="005A65CD">
        <w:t>I prefer sailing to flying</w:t>
      </w:r>
    </w:p>
    <w:p w14:paraId="47C20698" w14:textId="77777777" w:rsidR="004836F1" w:rsidRPr="005A65CD" w:rsidRDefault="004836F1" w:rsidP="005A65CD">
      <w:pPr>
        <w:pStyle w:val="ListParagraph"/>
        <w:numPr>
          <w:ilvl w:val="0"/>
          <w:numId w:val="37"/>
        </w:numPr>
      </w:pPr>
      <w:r w:rsidRPr="005A65CD">
        <w:t xml:space="preserve">Ferry is more affordable </w:t>
      </w:r>
    </w:p>
    <w:p w14:paraId="21E0C60F" w14:textId="214C1AB2" w:rsidR="00AC7939" w:rsidRPr="005A65CD" w:rsidRDefault="004836F1" w:rsidP="005A65CD">
      <w:pPr>
        <w:pStyle w:val="ListParagraph"/>
        <w:numPr>
          <w:ilvl w:val="0"/>
          <w:numId w:val="37"/>
        </w:numPr>
      </w:pPr>
      <w:r w:rsidRPr="005A65CD">
        <w:t>Ferry departure/ arrival times are more suitable</w:t>
      </w:r>
    </w:p>
    <w:p w14:paraId="7CEA1EF0" w14:textId="77777777" w:rsidR="005A65CD" w:rsidRPr="005A65CD" w:rsidRDefault="005A65CD" w:rsidP="005A65CD">
      <w:pPr>
        <w:pStyle w:val="ListParagraph"/>
        <w:numPr>
          <w:ilvl w:val="0"/>
          <w:numId w:val="37"/>
        </w:numPr>
      </w:pPr>
      <w:r w:rsidRPr="005A65CD">
        <w:t xml:space="preserve">Ferry is more suitable for onward connections </w:t>
      </w:r>
    </w:p>
    <w:p w14:paraId="3CB1DD51" w14:textId="77777777" w:rsidR="005A65CD" w:rsidRPr="005A65CD" w:rsidRDefault="005A65CD" w:rsidP="005A65CD">
      <w:pPr>
        <w:pStyle w:val="ListParagraph"/>
        <w:numPr>
          <w:ilvl w:val="0"/>
          <w:numId w:val="37"/>
        </w:numPr>
      </w:pPr>
      <w:r w:rsidRPr="005A65CD">
        <w:t>I need to bring my own vehicle</w:t>
      </w:r>
    </w:p>
    <w:p w14:paraId="0E843748" w14:textId="77777777" w:rsidR="005A65CD" w:rsidRDefault="005A65CD" w:rsidP="005A65CD">
      <w:pPr>
        <w:pStyle w:val="ListParagraph"/>
        <w:numPr>
          <w:ilvl w:val="0"/>
          <w:numId w:val="37"/>
        </w:numPr>
      </w:pPr>
      <w:r w:rsidRPr="005A65CD">
        <w:t xml:space="preserve">Flight was fully booked </w:t>
      </w:r>
    </w:p>
    <w:p w14:paraId="630668ED" w14:textId="77777777" w:rsidR="00002075" w:rsidRDefault="00002075" w:rsidP="00002075">
      <w:pPr>
        <w:pStyle w:val="ListParagraph"/>
        <w:ind w:left="1440"/>
      </w:pPr>
    </w:p>
    <w:p w14:paraId="32DC6B11" w14:textId="77777777" w:rsidR="00002075" w:rsidRDefault="00002075" w:rsidP="00002075">
      <w:pPr>
        <w:pStyle w:val="ListParagraph"/>
        <w:ind w:left="1440"/>
      </w:pPr>
      <w:r>
        <w:t>Other …………………………………………………………………………</w:t>
      </w:r>
    </w:p>
    <w:p w14:paraId="67D6B4A1" w14:textId="183FA552" w:rsidR="001833BD" w:rsidRDefault="001833BD">
      <w:pPr>
        <w:spacing w:before="0" w:beforeAutospacing="0" w:after="0" w:afterAutospacing="0" w:line="240" w:lineRule="auto"/>
      </w:pPr>
      <w:r>
        <w:br w:type="page"/>
      </w:r>
    </w:p>
    <w:p w14:paraId="29A7CE61" w14:textId="50F4AAA3" w:rsidR="001833BD" w:rsidRDefault="001833BD" w:rsidP="001833BD">
      <w:pPr>
        <w:pStyle w:val="ListParagraph"/>
        <w:numPr>
          <w:ilvl w:val="0"/>
          <w:numId w:val="36"/>
        </w:numPr>
        <w:spacing w:before="360" w:beforeAutospacing="0" w:after="240" w:afterAutospacing="0" w:line="240" w:lineRule="auto"/>
        <w:contextualSpacing w:val="0"/>
        <w:rPr>
          <w:rFonts w:cs="Arial"/>
          <w:szCs w:val="24"/>
        </w:rPr>
      </w:pPr>
      <w:r w:rsidRPr="5B1ABD47">
        <w:rPr>
          <w:rFonts w:cs="Arial"/>
          <w:szCs w:val="24"/>
        </w:rPr>
        <w:lastRenderedPageBreak/>
        <w:t xml:space="preserve">Please indicate how the current service performs on the following: </w:t>
      </w:r>
      <w:r w:rsidRPr="5B1ABD47">
        <w:rPr>
          <w:rFonts w:cs="Arial"/>
          <w:i/>
          <w:iCs/>
          <w:szCs w:val="24"/>
        </w:rPr>
        <w:t xml:space="preserve">(please select one option </w:t>
      </w:r>
      <w:r w:rsidR="00051F0C" w:rsidRPr="5B1ABD47">
        <w:rPr>
          <w:rFonts w:cs="Arial"/>
          <w:i/>
          <w:iCs/>
          <w:szCs w:val="24"/>
        </w:rPr>
        <w:t>only</w:t>
      </w:r>
      <w:r w:rsidR="00051F0C" w:rsidRPr="5B1ABD47" w:rsidDel="005B6903">
        <w:rPr>
          <w:rFonts w:cs="Arial"/>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418"/>
        <w:gridCol w:w="1276"/>
        <w:gridCol w:w="1564"/>
        <w:gridCol w:w="987"/>
        <w:gridCol w:w="1355"/>
      </w:tblGrid>
      <w:tr w:rsidR="009051A7" w:rsidRPr="00250680" w14:paraId="22EFC9FE" w14:textId="77777777" w:rsidTr="007B0BE5">
        <w:trPr>
          <w:trHeight w:val="876"/>
        </w:trPr>
        <w:tc>
          <w:tcPr>
            <w:tcW w:w="2263" w:type="dxa"/>
          </w:tcPr>
          <w:p w14:paraId="5362A646" w14:textId="77777777" w:rsidR="009051A7" w:rsidRPr="003D40B9" w:rsidRDefault="009051A7" w:rsidP="007B0BE5">
            <w:pPr>
              <w:pStyle w:val="ListParagraph"/>
              <w:spacing w:after="240" w:line="240" w:lineRule="auto"/>
              <w:ind w:left="0"/>
              <w:contextualSpacing w:val="0"/>
              <w:rPr>
                <w:rFonts w:cs="Arial"/>
                <w:szCs w:val="24"/>
              </w:rPr>
            </w:pPr>
          </w:p>
        </w:tc>
        <w:tc>
          <w:tcPr>
            <w:tcW w:w="1418" w:type="dxa"/>
          </w:tcPr>
          <w:p w14:paraId="0A91B6CE" w14:textId="77777777" w:rsidR="009051A7" w:rsidRPr="003D40B9" w:rsidRDefault="009051A7" w:rsidP="007B0BE5">
            <w:pPr>
              <w:pStyle w:val="ListParagraph"/>
              <w:spacing w:after="240" w:line="240" w:lineRule="auto"/>
              <w:ind w:left="0"/>
              <w:jc w:val="center"/>
              <w:rPr>
                <w:rFonts w:cs="Arial"/>
                <w:szCs w:val="24"/>
              </w:rPr>
            </w:pPr>
            <w:r w:rsidRPr="44F39269">
              <w:rPr>
                <w:rFonts w:cs="Arial"/>
                <w:szCs w:val="24"/>
              </w:rPr>
              <w:t xml:space="preserve">Very Good </w:t>
            </w:r>
          </w:p>
        </w:tc>
        <w:tc>
          <w:tcPr>
            <w:tcW w:w="1276" w:type="dxa"/>
          </w:tcPr>
          <w:p w14:paraId="131EBB7B" w14:textId="77777777" w:rsidR="009051A7" w:rsidRPr="003D40B9" w:rsidRDefault="009051A7" w:rsidP="007B0BE5">
            <w:pPr>
              <w:pStyle w:val="ListParagraph"/>
              <w:spacing w:after="240" w:line="240" w:lineRule="auto"/>
              <w:ind w:left="0"/>
              <w:contextualSpacing w:val="0"/>
              <w:jc w:val="center"/>
              <w:rPr>
                <w:rFonts w:cs="Arial"/>
                <w:szCs w:val="24"/>
              </w:rPr>
            </w:pPr>
            <w:r w:rsidRPr="003D40B9">
              <w:rPr>
                <w:rFonts w:cs="Arial"/>
                <w:szCs w:val="24"/>
              </w:rPr>
              <w:t>Good</w:t>
            </w:r>
          </w:p>
        </w:tc>
        <w:tc>
          <w:tcPr>
            <w:tcW w:w="1564" w:type="dxa"/>
          </w:tcPr>
          <w:p w14:paraId="1D0B0B78" w14:textId="77777777" w:rsidR="009051A7" w:rsidRPr="003D40B9" w:rsidRDefault="009051A7" w:rsidP="007B0BE5">
            <w:pPr>
              <w:pStyle w:val="ListParagraph"/>
              <w:spacing w:after="240" w:line="240" w:lineRule="auto"/>
              <w:ind w:left="0"/>
              <w:jc w:val="center"/>
              <w:rPr>
                <w:rFonts w:cs="Arial"/>
                <w:szCs w:val="24"/>
              </w:rPr>
            </w:pPr>
            <w:r>
              <w:rPr>
                <w:rFonts w:cs="Arial"/>
                <w:szCs w:val="24"/>
              </w:rPr>
              <w:t>Neither good or poor</w:t>
            </w:r>
          </w:p>
        </w:tc>
        <w:tc>
          <w:tcPr>
            <w:tcW w:w="987" w:type="dxa"/>
          </w:tcPr>
          <w:p w14:paraId="4BC3AD65" w14:textId="77777777" w:rsidR="009051A7" w:rsidRPr="003D40B9" w:rsidRDefault="009051A7" w:rsidP="007B0BE5">
            <w:pPr>
              <w:pStyle w:val="ListParagraph"/>
              <w:spacing w:after="240" w:line="240" w:lineRule="auto"/>
              <w:ind w:left="0"/>
              <w:jc w:val="center"/>
              <w:rPr>
                <w:rFonts w:cs="Arial"/>
                <w:szCs w:val="24"/>
              </w:rPr>
            </w:pPr>
            <w:r w:rsidRPr="44F39269">
              <w:rPr>
                <w:rFonts w:cs="Arial"/>
                <w:szCs w:val="24"/>
              </w:rPr>
              <w:t>Poor</w:t>
            </w:r>
          </w:p>
        </w:tc>
        <w:tc>
          <w:tcPr>
            <w:tcW w:w="1355" w:type="dxa"/>
          </w:tcPr>
          <w:p w14:paraId="2CDFDB60" w14:textId="77777777" w:rsidR="009051A7" w:rsidRPr="003D40B9" w:rsidRDefault="009051A7" w:rsidP="007B0BE5">
            <w:pPr>
              <w:pStyle w:val="ListParagraph"/>
              <w:spacing w:after="240" w:line="240" w:lineRule="auto"/>
              <w:ind w:left="0"/>
              <w:jc w:val="center"/>
              <w:rPr>
                <w:rFonts w:cs="Arial"/>
                <w:szCs w:val="24"/>
              </w:rPr>
            </w:pPr>
            <w:r w:rsidRPr="44F39269">
              <w:rPr>
                <w:rFonts w:cs="Arial"/>
                <w:szCs w:val="24"/>
              </w:rPr>
              <w:t>Very poor</w:t>
            </w:r>
          </w:p>
        </w:tc>
      </w:tr>
      <w:tr w:rsidR="009051A7" w:rsidRPr="00250680" w14:paraId="26DD3A65" w14:textId="77777777" w:rsidTr="007B0BE5">
        <w:trPr>
          <w:trHeight w:val="876"/>
        </w:trPr>
        <w:tc>
          <w:tcPr>
            <w:tcW w:w="2263" w:type="dxa"/>
            <w:vAlign w:val="center"/>
          </w:tcPr>
          <w:p w14:paraId="6424E020" w14:textId="77777777" w:rsidR="009051A7" w:rsidRPr="003D40B9" w:rsidRDefault="009051A7" w:rsidP="007B0BE5">
            <w:pPr>
              <w:pStyle w:val="ListParagraph"/>
              <w:spacing w:after="240" w:line="240" w:lineRule="auto"/>
              <w:ind w:left="0"/>
              <w:contextualSpacing w:val="0"/>
              <w:rPr>
                <w:rFonts w:cs="Arial"/>
                <w:szCs w:val="24"/>
              </w:rPr>
            </w:pPr>
            <w:r w:rsidRPr="003D40B9">
              <w:rPr>
                <w:rFonts w:cs="Arial"/>
                <w:szCs w:val="24"/>
              </w:rPr>
              <w:t>Reliability</w:t>
            </w:r>
          </w:p>
        </w:tc>
        <w:tc>
          <w:tcPr>
            <w:tcW w:w="1418" w:type="dxa"/>
            <w:vAlign w:val="center"/>
          </w:tcPr>
          <w:p w14:paraId="75B71712" w14:textId="77777777" w:rsidR="009051A7" w:rsidRPr="003D40B9" w:rsidRDefault="009051A7" w:rsidP="007B0BE5">
            <w:pPr>
              <w:pStyle w:val="ListParagraph"/>
              <w:spacing w:after="240" w:line="240" w:lineRule="auto"/>
              <w:ind w:left="0"/>
              <w:contextualSpacing w:val="0"/>
              <w:jc w:val="center"/>
              <w:rPr>
                <w:rFonts w:cs="Arial"/>
                <w:szCs w:val="24"/>
              </w:rPr>
            </w:pPr>
            <w:r w:rsidRPr="00250680">
              <w:rPr>
                <w:rFonts w:cs="Arial"/>
                <w:noProof/>
                <w:szCs w:val="24"/>
                <w:lang w:eastAsia="en-GB"/>
              </w:rPr>
              <mc:AlternateContent>
                <mc:Choice Requires="wps">
                  <w:drawing>
                    <wp:inline distT="0" distB="0" distL="0" distR="0" wp14:anchorId="48D66502" wp14:editId="63EDCDD3">
                      <wp:extent cx="276225" cy="219075"/>
                      <wp:effectExtent l="0" t="0" r="28575" b="28575"/>
                      <wp:docPr id="326716396" name="Rectangle 32671639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42893D" id="Rectangle 32671639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276" w:type="dxa"/>
            <w:vAlign w:val="center"/>
          </w:tcPr>
          <w:p w14:paraId="0BFCF984"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34FDF829" wp14:editId="0E2614F0">
                      <wp:extent cx="276225" cy="219075"/>
                      <wp:effectExtent l="0" t="0" r="28575" b="28575"/>
                      <wp:docPr id="919913445" name="Rectangle 91991344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544ACB" id="Rectangle 91991344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564" w:type="dxa"/>
            <w:vAlign w:val="center"/>
          </w:tcPr>
          <w:p w14:paraId="02FCE6B1"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65FDFF12" wp14:editId="5C2F451B">
                      <wp:extent cx="276225" cy="219075"/>
                      <wp:effectExtent l="0" t="0" r="28575" b="28575"/>
                      <wp:docPr id="1336406380" name="Rectangle 133640638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75A625" id="Rectangle 133640638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987" w:type="dxa"/>
            <w:vAlign w:val="center"/>
          </w:tcPr>
          <w:p w14:paraId="3B2ACE72"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1C7B0868" wp14:editId="36FE5154">
                      <wp:extent cx="276225" cy="219075"/>
                      <wp:effectExtent l="0" t="0" r="28575" b="28575"/>
                      <wp:docPr id="1752098944" name="Rectangle 1752098944"/>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FB952E" id="Rectangle 1752098944"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355" w:type="dxa"/>
            <w:vAlign w:val="center"/>
          </w:tcPr>
          <w:p w14:paraId="743EC374"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5582CB4C" wp14:editId="15BDFCE7">
                      <wp:extent cx="276225" cy="219075"/>
                      <wp:effectExtent l="0" t="0" r="28575" b="28575"/>
                      <wp:docPr id="28461045" name="Rectangle 2846104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B3B717" id="Rectangle 2846104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9051A7" w:rsidRPr="00250680" w14:paraId="0545127D" w14:textId="77777777" w:rsidTr="007B0BE5">
        <w:trPr>
          <w:trHeight w:val="876"/>
        </w:trPr>
        <w:tc>
          <w:tcPr>
            <w:tcW w:w="2263" w:type="dxa"/>
            <w:vAlign w:val="center"/>
          </w:tcPr>
          <w:p w14:paraId="1015F4E9" w14:textId="77777777" w:rsidR="009051A7" w:rsidRPr="009E125B" w:rsidRDefault="009051A7" w:rsidP="007B0BE5">
            <w:pPr>
              <w:pStyle w:val="ListParagraph"/>
              <w:spacing w:after="240" w:line="240" w:lineRule="auto"/>
              <w:ind w:left="0"/>
              <w:contextualSpacing w:val="0"/>
              <w:rPr>
                <w:rFonts w:cs="Arial"/>
                <w:szCs w:val="24"/>
              </w:rPr>
            </w:pPr>
            <w:r>
              <w:rPr>
                <w:rFonts w:cs="Arial"/>
                <w:szCs w:val="24"/>
              </w:rPr>
              <w:t>Availability of deck space during summer</w:t>
            </w:r>
          </w:p>
        </w:tc>
        <w:tc>
          <w:tcPr>
            <w:tcW w:w="1418" w:type="dxa"/>
            <w:vAlign w:val="center"/>
          </w:tcPr>
          <w:p w14:paraId="3561354F" w14:textId="77777777" w:rsidR="009051A7" w:rsidRPr="00250680" w:rsidRDefault="009051A7" w:rsidP="007B0BE5">
            <w:pPr>
              <w:pStyle w:val="ListParagraph"/>
              <w:spacing w:after="240" w:line="240" w:lineRule="auto"/>
              <w:ind w:left="0"/>
              <w:contextualSpacing w:val="0"/>
              <w:jc w:val="center"/>
              <w:rPr>
                <w:rFonts w:cs="Arial"/>
                <w:noProof/>
                <w:szCs w:val="24"/>
                <w:lang w:eastAsia="en-GB"/>
              </w:rPr>
            </w:pPr>
            <w:r w:rsidRPr="00BA0A16">
              <w:rPr>
                <w:rFonts w:cs="Arial"/>
                <w:noProof/>
                <w:szCs w:val="24"/>
                <w:lang w:eastAsia="en-GB"/>
              </w:rPr>
              <mc:AlternateContent>
                <mc:Choice Requires="wps">
                  <w:drawing>
                    <wp:inline distT="0" distB="0" distL="0" distR="0" wp14:anchorId="349BD8AD" wp14:editId="59D42582">
                      <wp:extent cx="276225" cy="219075"/>
                      <wp:effectExtent l="0" t="0" r="28575" b="28575"/>
                      <wp:docPr id="1494854941" name="Rectangle 149485494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D64B2D" id="Rectangle 149485494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276" w:type="dxa"/>
            <w:vAlign w:val="center"/>
          </w:tcPr>
          <w:p w14:paraId="6D46E70C"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3AAFE310" wp14:editId="08A6B9CD">
                      <wp:extent cx="276225" cy="219075"/>
                      <wp:effectExtent l="0" t="0" r="28575" b="28575"/>
                      <wp:docPr id="695055845" name="Rectangle 69505584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A9A5B3" id="Rectangle 69505584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564" w:type="dxa"/>
            <w:vAlign w:val="center"/>
          </w:tcPr>
          <w:p w14:paraId="541A9EE9"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7F32B0E8" wp14:editId="56B9A067">
                      <wp:extent cx="276225" cy="219075"/>
                      <wp:effectExtent l="0" t="0" r="28575" b="28575"/>
                      <wp:docPr id="771176494" name="Rectangle 771176494"/>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D400D6" id="Rectangle 771176494"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987" w:type="dxa"/>
            <w:vAlign w:val="center"/>
          </w:tcPr>
          <w:p w14:paraId="1C4F2BAF"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2A4B6D74" wp14:editId="2AB2D368">
                      <wp:extent cx="276225" cy="219075"/>
                      <wp:effectExtent l="0" t="0" r="28575" b="28575"/>
                      <wp:docPr id="570386588" name="Rectangle 570386588"/>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1677F3" id="Rectangle 570386588"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355" w:type="dxa"/>
            <w:vAlign w:val="center"/>
          </w:tcPr>
          <w:p w14:paraId="244BA6A7"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29651593" wp14:editId="25F9653F">
                      <wp:extent cx="276225" cy="219075"/>
                      <wp:effectExtent l="0" t="0" r="28575" b="28575"/>
                      <wp:docPr id="924529852" name="Rectangle 92452985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A04284" id="Rectangle 92452985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9051A7" w:rsidRPr="00250680" w14:paraId="0C107AD5" w14:textId="77777777" w:rsidTr="007B0BE5">
        <w:trPr>
          <w:trHeight w:val="876"/>
        </w:trPr>
        <w:tc>
          <w:tcPr>
            <w:tcW w:w="2263" w:type="dxa"/>
            <w:vAlign w:val="center"/>
          </w:tcPr>
          <w:p w14:paraId="45E2F344" w14:textId="77777777" w:rsidR="009051A7" w:rsidRDefault="009051A7" w:rsidP="007B0BE5">
            <w:pPr>
              <w:pStyle w:val="ListParagraph"/>
              <w:spacing w:after="240" w:line="240" w:lineRule="auto"/>
              <w:ind w:left="0"/>
              <w:contextualSpacing w:val="0"/>
              <w:rPr>
                <w:rFonts w:cs="Arial"/>
                <w:szCs w:val="24"/>
              </w:rPr>
            </w:pPr>
            <w:r>
              <w:rPr>
                <w:rFonts w:cs="Arial"/>
                <w:szCs w:val="24"/>
              </w:rPr>
              <w:t>Availability of deck space during winter</w:t>
            </w:r>
          </w:p>
        </w:tc>
        <w:tc>
          <w:tcPr>
            <w:tcW w:w="1418" w:type="dxa"/>
            <w:vAlign w:val="center"/>
          </w:tcPr>
          <w:p w14:paraId="2E9B57D6" w14:textId="77777777" w:rsidR="009051A7" w:rsidRPr="00BA0A16" w:rsidRDefault="009051A7" w:rsidP="007B0BE5">
            <w:pPr>
              <w:pStyle w:val="ListParagraph"/>
              <w:spacing w:after="240" w:line="240" w:lineRule="auto"/>
              <w:ind w:left="0"/>
              <w:contextualSpacing w:val="0"/>
              <w:jc w:val="center"/>
              <w:rPr>
                <w:rFonts w:cs="Arial"/>
                <w:noProof/>
                <w:szCs w:val="24"/>
                <w:lang w:eastAsia="en-GB"/>
              </w:rPr>
            </w:pPr>
            <w:r w:rsidRPr="00BA0A16">
              <w:rPr>
                <w:rFonts w:cs="Arial"/>
                <w:noProof/>
                <w:szCs w:val="24"/>
                <w:lang w:eastAsia="en-GB"/>
              </w:rPr>
              <mc:AlternateContent>
                <mc:Choice Requires="wps">
                  <w:drawing>
                    <wp:inline distT="0" distB="0" distL="0" distR="0" wp14:anchorId="6BADE83E" wp14:editId="09B381DF">
                      <wp:extent cx="276225" cy="219075"/>
                      <wp:effectExtent l="0" t="0" r="28575" b="28575"/>
                      <wp:docPr id="141891840" name="Rectangle 14189184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5DF021" id="Rectangle 14189184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276" w:type="dxa"/>
            <w:vAlign w:val="center"/>
          </w:tcPr>
          <w:p w14:paraId="1885884F"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4689F87E" wp14:editId="360EC142">
                      <wp:extent cx="276225" cy="219075"/>
                      <wp:effectExtent l="0" t="0" r="28575" b="28575"/>
                      <wp:docPr id="2021402701" name="Rectangle 202140270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7698AD" id="Rectangle 202140270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564" w:type="dxa"/>
            <w:vAlign w:val="center"/>
          </w:tcPr>
          <w:p w14:paraId="55CAF0D3"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6F18BF64" wp14:editId="237344EF">
                      <wp:extent cx="276225" cy="219075"/>
                      <wp:effectExtent l="0" t="0" r="28575" b="28575"/>
                      <wp:docPr id="1925317782" name="Rectangle 192531778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003E9A" id="Rectangle 192531778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987" w:type="dxa"/>
            <w:vAlign w:val="center"/>
          </w:tcPr>
          <w:p w14:paraId="6585BC58"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182843FE" wp14:editId="5BC51F78">
                      <wp:extent cx="276225" cy="219075"/>
                      <wp:effectExtent l="0" t="0" r="28575" b="28575"/>
                      <wp:docPr id="804097178" name="Rectangle 804097178"/>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CD4DB3" id="Rectangle 804097178"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355" w:type="dxa"/>
            <w:vAlign w:val="center"/>
          </w:tcPr>
          <w:p w14:paraId="5697792C"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34552146" wp14:editId="40EA5CBC">
                      <wp:extent cx="276225" cy="219075"/>
                      <wp:effectExtent l="0" t="0" r="28575" b="28575"/>
                      <wp:docPr id="1863036437" name="Rectangle 1863036437"/>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C2A57E" id="Rectangle 1863036437"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9051A7" w:rsidRPr="00250680" w14:paraId="16F4C38D" w14:textId="77777777" w:rsidTr="007B0BE5">
        <w:trPr>
          <w:trHeight w:val="876"/>
        </w:trPr>
        <w:tc>
          <w:tcPr>
            <w:tcW w:w="2263" w:type="dxa"/>
            <w:vAlign w:val="center"/>
          </w:tcPr>
          <w:p w14:paraId="6F44FBCB" w14:textId="77777777" w:rsidR="009051A7" w:rsidRDefault="009051A7" w:rsidP="007B0BE5">
            <w:pPr>
              <w:pStyle w:val="ListParagraph"/>
              <w:spacing w:after="240" w:line="240" w:lineRule="auto"/>
              <w:ind w:left="0"/>
              <w:rPr>
                <w:rFonts w:cs="Arial"/>
                <w:szCs w:val="24"/>
              </w:rPr>
            </w:pPr>
            <w:r w:rsidRPr="003D40B9">
              <w:rPr>
                <w:rFonts w:cs="Arial"/>
                <w:szCs w:val="24"/>
              </w:rPr>
              <w:t>How often the ferry runs in a day</w:t>
            </w:r>
            <w:r>
              <w:rPr>
                <w:rFonts w:cs="Arial"/>
                <w:szCs w:val="24"/>
              </w:rPr>
              <w:t xml:space="preserve"> during summer</w:t>
            </w:r>
          </w:p>
          <w:p w14:paraId="447C8059" w14:textId="77777777" w:rsidR="009051A7" w:rsidRPr="003D40B9" w:rsidRDefault="009051A7" w:rsidP="007B0BE5">
            <w:pPr>
              <w:pStyle w:val="ListParagraph"/>
              <w:spacing w:after="240" w:line="240" w:lineRule="auto"/>
              <w:ind w:left="0"/>
              <w:rPr>
                <w:rFonts w:cs="Arial"/>
                <w:szCs w:val="24"/>
              </w:rPr>
            </w:pPr>
          </w:p>
        </w:tc>
        <w:tc>
          <w:tcPr>
            <w:tcW w:w="1418" w:type="dxa"/>
            <w:vAlign w:val="center"/>
          </w:tcPr>
          <w:p w14:paraId="7754BBDB" w14:textId="77777777" w:rsidR="009051A7" w:rsidRPr="003D40B9" w:rsidRDefault="009051A7" w:rsidP="007B0BE5">
            <w:pPr>
              <w:pStyle w:val="ListParagraph"/>
              <w:spacing w:after="240" w:line="240" w:lineRule="auto"/>
              <w:ind w:left="0"/>
              <w:contextualSpacing w:val="0"/>
              <w:jc w:val="center"/>
              <w:rPr>
                <w:rFonts w:cs="Arial"/>
                <w:szCs w:val="24"/>
              </w:rPr>
            </w:pPr>
            <w:r w:rsidRPr="00BA0A16">
              <w:rPr>
                <w:rFonts w:cs="Arial"/>
                <w:noProof/>
                <w:szCs w:val="24"/>
                <w:lang w:eastAsia="en-GB"/>
              </w:rPr>
              <mc:AlternateContent>
                <mc:Choice Requires="wps">
                  <w:drawing>
                    <wp:inline distT="0" distB="0" distL="0" distR="0" wp14:anchorId="79F47E1F" wp14:editId="339765B2">
                      <wp:extent cx="276225" cy="219075"/>
                      <wp:effectExtent l="0" t="0" r="28575" b="28575"/>
                      <wp:docPr id="654508552" name="Rectangle 65450855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DE012F" id="Rectangle 65450855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276" w:type="dxa"/>
            <w:vAlign w:val="center"/>
          </w:tcPr>
          <w:p w14:paraId="08B7C57C"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52253002" wp14:editId="77AFAE77">
                      <wp:extent cx="276225" cy="219075"/>
                      <wp:effectExtent l="0" t="0" r="28575" b="28575"/>
                      <wp:docPr id="793521517" name="Rectangle 793521517"/>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C55979" id="Rectangle 793521517"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564" w:type="dxa"/>
            <w:vAlign w:val="center"/>
          </w:tcPr>
          <w:p w14:paraId="0D1FE284"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29C50118" wp14:editId="05C7C4EC">
                      <wp:extent cx="276225" cy="219075"/>
                      <wp:effectExtent l="0" t="0" r="28575" b="28575"/>
                      <wp:docPr id="1012290551" name="Rectangle 101229055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84163F" id="Rectangle 101229055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987" w:type="dxa"/>
            <w:vAlign w:val="center"/>
          </w:tcPr>
          <w:p w14:paraId="1B41ABD6"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5BDA44FC" wp14:editId="5F955AAD">
                      <wp:extent cx="276225" cy="219075"/>
                      <wp:effectExtent l="0" t="0" r="28575" b="28575"/>
                      <wp:docPr id="1078679100" name="Rectangle 107867910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6DCF13" id="Rectangle 107867910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355" w:type="dxa"/>
            <w:vAlign w:val="center"/>
          </w:tcPr>
          <w:p w14:paraId="4169E7F7"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7FC48499" wp14:editId="311FD50C">
                      <wp:extent cx="276225" cy="219075"/>
                      <wp:effectExtent l="0" t="0" r="28575" b="28575"/>
                      <wp:docPr id="539182745" name="Rectangle 53918274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3F2AA5" id="Rectangle 53918274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9051A7" w:rsidRPr="00250680" w14:paraId="6FA9F3CA" w14:textId="77777777" w:rsidTr="007B0BE5">
        <w:trPr>
          <w:trHeight w:val="876"/>
        </w:trPr>
        <w:tc>
          <w:tcPr>
            <w:tcW w:w="2263" w:type="dxa"/>
            <w:vAlign w:val="center"/>
          </w:tcPr>
          <w:p w14:paraId="46FEC360" w14:textId="77777777" w:rsidR="009051A7" w:rsidRDefault="009051A7" w:rsidP="007B0BE5">
            <w:pPr>
              <w:pStyle w:val="ListParagraph"/>
              <w:spacing w:after="240" w:line="240" w:lineRule="auto"/>
              <w:ind w:left="0"/>
              <w:rPr>
                <w:rFonts w:cs="Arial"/>
                <w:szCs w:val="24"/>
              </w:rPr>
            </w:pPr>
            <w:r w:rsidRPr="00BC004F">
              <w:rPr>
                <w:rFonts w:cs="Arial"/>
                <w:szCs w:val="24"/>
              </w:rPr>
              <w:t>How often the ferry runs in a day</w:t>
            </w:r>
            <w:r>
              <w:rPr>
                <w:rFonts w:cs="Arial"/>
                <w:szCs w:val="24"/>
              </w:rPr>
              <w:t xml:space="preserve"> during winter</w:t>
            </w:r>
          </w:p>
          <w:p w14:paraId="369A1AD5" w14:textId="77777777" w:rsidR="009051A7" w:rsidRPr="00B51C20" w:rsidRDefault="009051A7" w:rsidP="007B0BE5">
            <w:pPr>
              <w:pStyle w:val="ListParagraph"/>
              <w:spacing w:after="240" w:line="240" w:lineRule="auto"/>
              <w:ind w:left="0"/>
              <w:rPr>
                <w:rFonts w:cs="Arial"/>
                <w:szCs w:val="24"/>
              </w:rPr>
            </w:pPr>
          </w:p>
        </w:tc>
        <w:tc>
          <w:tcPr>
            <w:tcW w:w="1418" w:type="dxa"/>
            <w:vAlign w:val="center"/>
          </w:tcPr>
          <w:p w14:paraId="510438DE" w14:textId="77777777" w:rsidR="009051A7" w:rsidRPr="00BA0A16" w:rsidRDefault="009051A7" w:rsidP="007B0BE5">
            <w:pPr>
              <w:pStyle w:val="ListParagraph"/>
              <w:spacing w:after="240" w:line="240" w:lineRule="auto"/>
              <w:ind w:left="0"/>
              <w:contextualSpacing w:val="0"/>
              <w:jc w:val="center"/>
              <w:rPr>
                <w:rFonts w:cs="Arial"/>
                <w:noProof/>
                <w:szCs w:val="24"/>
                <w:lang w:eastAsia="en-GB"/>
              </w:rPr>
            </w:pPr>
            <w:r w:rsidRPr="00BA0A16">
              <w:rPr>
                <w:rFonts w:cs="Arial"/>
                <w:noProof/>
                <w:szCs w:val="24"/>
                <w:lang w:eastAsia="en-GB"/>
              </w:rPr>
              <mc:AlternateContent>
                <mc:Choice Requires="wps">
                  <w:drawing>
                    <wp:inline distT="0" distB="0" distL="0" distR="0" wp14:anchorId="2D3D03C1" wp14:editId="18C5C727">
                      <wp:extent cx="276225" cy="219075"/>
                      <wp:effectExtent l="0" t="0" r="28575" b="28575"/>
                      <wp:docPr id="843948225" name="Rectangle 84394822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A90E37" id="Rectangle 84394822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276" w:type="dxa"/>
            <w:vAlign w:val="center"/>
          </w:tcPr>
          <w:p w14:paraId="2A066E2C"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7675D3F1" wp14:editId="2150CE45">
                      <wp:extent cx="276225" cy="219075"/>
                      <wp:effectExtent l="0" t="0" r="28575" b="28575"/>
                      <wp:docPr id="58295780" name="Rectangle 5829578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5DDE6C" id="Rectangle 5829578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564" w:type="dxa"/>
            <w:vAlign w:val="center"/>
          </w:tcPr>
          <w:p w14:paraId="53BD5970"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34060183" wp14:editId="6574CD43">
                      <wp:extent cx="276225" cy="219075"/>
                      <wp:effectExtent l="0" t="0" r="28575" b="28575"/>
                      <wp:docPr id="1106273619" name="Rectangle 1106273619"/>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71D791" id="Rectangle 1106273619"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987" w:type="dxa"/>
            <w:vAlign w:val="center"/>
          </w:tcPr>
          <w:p w14:paraId="221CF428"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4CF378E7" wp14:editId="33720F89">
                      <wp:extent cx="276225" cy="219075"/>
                      <wp:effectExtent l="0" t="0" r="28575" b="28575"/>
                      <wp:docPr id="482063862" name="Rectangle 48206386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11DDC2" id="Rectangle 48206386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355" w:type="dxa"/>
            <w:vAlign w:val="center"/>
          </w:tcPr>
          <w:p w14:paraId="4BCF6D89" w14:textId="77777777" w:rsidR="009051A7" w:rsidRPr="00723C62" w:rsidRDefault="009051A7" w:rsidP="007B0BE5">
            <w:pPr>
              <w:pStyle w:val="ListParagraph"/>
              <w:spacing w:after="240" w:line="240" w:lineRule="auto"/>
              <w:ind w:left="0"/>
              <w:contextualSpacing w:val="0"/>
              <w:jc w:val="center"/>
              <w:rPr>
                <w:rFonts w:cs="Arial"/>
                <w:noProof/>
                <w:szCs w:val="24"/>
                <w:lang w:eastAsia="en-GB"/>
              </w:rPr>
            </w:pPr>
            <w:r w:rsidRPr="00723C62">
              <w:rPr>
                <w:rFonts w:cs="Arial"/>
                <w:noProof/>
                <w:szCs w:val="24"/>
                <w:lang w:eastAsia="en-GB"/>
              </w:rPr>
              <mc:AlternateContent>
                <mc:Choice Requires="wps">
                  <w:drawing>
                    <wp:inline distT="0" distB="0" distL="0" distR="0" wp14:anchorId="39CAB789" wp14:editId="30EFE886">
                      <wp:extent cx="276225" cy="219075"/>
                      <wp:effectExtent l="0" t="0" r="28575" b="28575"/>
                      <wp:docPr id="184358381" name="Rectangle 18435838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BBA3B2" id="Rectangle 18435838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9051A7" w:rsidRPr="00250680" w14:paraId="5E7DF565" w14:textId="77777777" w:rsidTr="007B0BE5">
        <w:trPr>
          <w:trHeight w:val="876"/>
        </w:trPr>
        <w:tc>
          <w:tcPr>
            <w:tcW w:w="2263" w:type="dxa"/>
            <w:vAlign w:val="center"/>
          </w:tcPr>
          <w:p w14:paraId="65FA701C" w14:textId="77777777" w:rsidR="009051A7" w:rsidRPr="003D40B9" w:rsidRDefault="009051A7" w:rsidP="007B0BE5">
            <w:pPr>
              <w:pStyle w:val="ListParagraph"/>
              <w:spacing w:after="240" w:line="240" w:lineRule="auto"/>
              <w:ind w:left="0"/>
              <w:rPr>
                <w:rFonts w:cs="Arial"/>
                <w:szCs w:val="24"/>
              </w:rPr>
            </w:pPr>
            <w:r w:rsidRPr="003D40B9">
              <w:rPr>
                <w:rFonts w:cs="Arial"/>
                <w:szCs w:val="24"/>
              </w:rPr>
              <w:t xml:space="preserve">Ease of onward </w:t>
            </w:r>
            <w:r>
              <w:rPr>
                <w:rFonts w:cs="Arial"/>
                <w:szCs w:val="24"/>
              </w:rPr>
              <w:t xml:space="preserve">public transport </w:t>
            </w:r>
            <w:r w:rsidRPr="003D40B9">
              <w:rPr>
                <w:rFonts w:cs="Arial"/>
                <w:szCs w:val="24"/>
              </w:rPr>
              <w:t>connections</w:t>
            </w:r>
          </w:p>
        </w:tc>
        <w:tc>
          <w:tcPr>
            <w:tcW w:w="1418" w:type="dxa"/>
            <w:vAlign w:val="center"/>
          </w:tcPr>
          <w:p w14:paraId="53ABD962" w14:textId="77777777" w:rsidR="009051A7" w:rsidRPr="003D40B9" w:rsidRDefault="009051A7" w:rsidP="007B0BE5">
            <w:pPr>
              <w:pStyle w:val="ListParagraph"/>
              <w:spacing w:after="240" w:line="240" w:lineRule="auto"/>
              <w:ind w:left="0"/>
              <w:contextualSpacing w:val="0"/>
              <w:jc w:val="center"/>
              <w:rPr>
                <w:rFonts w:cs="Arial"/>
                <w:szCs w:val="24"/>
              </w:rPr>
            </w:pPr>
            <w:r w:rsidRPr="00BA0A16">
              <w:rPr>
                <w:rFonts w:cs="Arial"/>
                <w:noProof/>
                <w:szCs w:val="24"/>
                <w:lang w:eastAsia="en-GB"/>
              </w:rPr>
              <mc:AlternateContent>
                <mc:Choice Requires="wps">
                  <w:drawing>
                    <wp:inline distT="0" distB="0" distL="0" distR="0" wp14:anchorId="7EB829C7" wp14:editId="7A27B3F8">
                      <wp:extent cx="276225" cy="219075"/>
                      <wp:effectExtent l="0" t="0" r="28575" b="28575"/>
                      <wp:docPr id="894367022" name="Rectangle 89436702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BF13F1" id="Rectangle 89436702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276" w:type="dxa"/>
            <w:vAlign w:val="center"/>
          </w:tcPr>
          <w:p w14:paraId="02BF5E12"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60303AE3" wp14:editId="354FF1CE">
                      <wp:extent cx="276225" cy="219075"/>
                      <wp:effectExtent l="0" t="0" r="28575" b="28575"/>
                      <wp:docPr id="263621574" name="Rectangle 263621574"/>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7890C8" id="Rectangle 263621574"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564" w:type="dxa"/>
            <w:vAlign w:val="center"/>
          </w:tcPr>
          <w:p w14:paraId="02888760"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56FC2F6C" wp14:editId="23B415EE">
                      <wp:extent cx="276225" cy="219075"/>
                      <wp:effectExtent l="0" t="0" r="28575" b="28575"/>
                      <wp:docPr id="1378497133" name="Rectangle 1378497133"/>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491383" id="Rectangle 1378497133"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987" w:type="dxa"/>
            <w:vAlign w:val="center"/>
          </w:tcPr>
          <w:p w14:paraId="4ABE0F25"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4EBA212E" wp14:editId="5597B3C2">
                      <wp:extent cx="276225" cy="219075"/>
                      <wp:effectExtent l="0" t="0" r="28575" b="28575"/>
                      <wp:docPr id="961216945" name="Rectangle 96121694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6A9037" id="Rectangle 96121694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355" w:type="dxa"/>
            <w:vAlign w:val="center"/>
          </w:tcPr>
          <w:p w14:paraId="7857E1CA" w14:textId="77777777" w:rsidR="009051A7" w:rsidRPr="003D40B9" w:rsidRDefault="009051A7" w:rsidP="007B0BE5">
            <w:pPr>
              <w:pStyle w:val="ListParagraph"/>
              <w:spacing w:after="240" w:line="240" w:lineRule="auto"/>
              <w:ind w:left="0"/>
              <w:contextualSpacing w:val="0"/>
              <w:jc w:val="center"/>
              <w:rPr>
                <w:rFonts w:cs="Arial"/>
                <w:szCs w:val="24"/>
              </w:rPr>
            </w:pPr>
            <w:r w:rsidRPr="00723C62">
              <w:rPr>
                <w:rFonts w:cs="Arial"/>
                <w:noProof/>
                <w:szCs w:val="24"/>
                <w:lang w:eastAsia="en-GB"/>
              </w:rPr>
              <mc:AlternateContent>
                <mc:Choice Requires="wps">
                  <w:drawing>
                    <wp:inline distT="0" distB="0" distL="0" distR="0" wp14:anchorId="37D7EF58" wp14:editId="7205E2F3">
                      <wp:extent cx="276225" cy="219075"/>
                      <wp:effectExtent l="0" t="0" r="28575" b="28575"/>
                      <wp:docPr id="191319192" name="Rectangle 19131919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4853DA" id="Rectangle 19131919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9051A7" w:rsidRPr="00250680" w14:paraId="2E608B8D" w14:textId="77777777" w:rsidTr="007B0BE5">
        <w:trPr>
          <w:trHeight w:val="876"/>
        </w:trPr>
        <w:tc>
          <w:tcPr>
            <w:tcW w:w="2263" w:type="dxa"/>
            <w:vAlign w:val="center"/>
          </w:tcPr>
          <w:p w14:paraId="213C1D01" w14:textId="77777777" w:rsidR="009051A7" w:rsidRPr="003D40B9" w:rsidRDefault="009051A7" w:rsidP="007B0BE5">
            <w:pPr>
              <w:pStyle w:val="ListParagraph"/>
              <w:spacing w:after="240" w:line="240" w:lineRule="auto"/>
              <w:ind w:left="0"/>
              <w:contextualSpacing w:val="0"/>
              <w:rPr>
                <w:rFonts w:cs="Arial"/>
                <w:szCs w:val="24"/>
              </w:rPr>
            </w:pPr>
            <w:r w:rsidRPr="003D40B9">
              <w:rPr>
                <w:rFonts w:cs="Arial"/>
                <w:szCs w:val="24"/>
              </w:rPr>
              <w:t>Accessibility</w:t>
            </w:r>
          </w:p>
        </w:tc>
        <w:tc>
          <w:tcPr>
            <w:tcW w:w="1418" w:type="dxa"/>
            <w:vAlign w:val="center"/>
          </w:tcPr>
          <w:p w14:paraId="1A3165C4" w14:textId="77777777" w:rsidR="009051A7" w:rsidRPr="003D40B9" w:rsidRDefault="009051A7" w:rsidP="007B0BE5">
            <w:pPr>
              <w:pStyle w:val="ListParagraph"/>
              <w:spacing w:after="240" w:line="240" w:lineRule="auto"/>
              <w:ind w:left="0"/>
              <w:contextualSpacing w:val="0"/>
              <w:jc w:val="center"/>
              <w:rPr>
                <w:rFonts w:cs="Arial"/>
                <w:szCs w:val="24"/>
              </w:rPr>
            </w:pPr>
            <w:r w:rsidRPr="00BA0A16">
              <w:rPr>
                <w:rFonts w:cs="Arial"/>
                <w:noProof/>
                <w:szCs w:val="24"/>
                <w:lang w:eastAsia="en-GB"/>
              </w:rPr>
              <mc:AlternateContent>
                <mc:Choice Requires="wps">
                  <w:drawing>
                    <wp:inline distT="0" distB="0" distL="0" distR="0" wp14:anchorId="66E07844" wp14:editId="4C72A96F">
                      <wp:extent cx="276225" cy="219075"/>
                      <wp:effectExtent l="0" t="0" r="28575" b="28575"/>
                      <wp:docPr id="1775522633" name="Rectangle 1775522633"/>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1BBC61" id="Rectangle 1775522633"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276" w:type="dxa"/>
            <w:vAlign w:val="center"/>
          </w:tcPr>
          <w:p w14:paraId="7419BEBB" w14:textId="77777777" w:rsidR="009051A7" w:rsidRPr="003D40B9" w:rsidRDefault="009051A7" w:rsidP="007B0BE5">
            <w:pPr>
              <w:pStyle w:val="ListParagraph"/>
              <w:spacing w:after="240" w:line="240" w:lineRule="auto"/>
              <w:ind w:left="0"/>
              <w:contextualSpacing w:val="0"/>
              <w:jc w:val="center"/>
              <w:rPr>
                <w:rFonts w:cs="Arial"/>
                <w:szCs w:val="24"/>
              </w:rPr>
            </w:pPr>
            <w:r w:rsidRPr="00C253E2">
              <w:rPr>
                <w:rFonts w:cs="Arial"/>
                <w:noProof/>
                <w:szCs w:val="24"/>
                <w:lang w:eastAsia="en-GB"/>
              </w:rPr>
              <mc:AlternateContent>
                <mc:Choice Requires="wps">
                  <w:drawing>
                    <wp:inline distT="0" distB="0" distL="0" distR="0" wp14:anchorId="65DAF445" wp14:editId="1BD9D8F4">
                      <wp:extent cx="276225" cy="219075"/>
                      <wp:effectExtent l="0" t="0" r="28575" b="28575"/>
                      <wp:docPr id="819247493" name="Rectangle 819247493"/>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730DB6" id="Rectangle 819247493"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564" w:type="dxa"/>
            <w:vAlign w:val="center"/>
          </w:tcPr>
          <w:p w14:paraId="1AB7046C" w14:textId="77777777" w:rsidR="009051A7" w:rsidRPr="003D40B9" w:rsidRDefault="009051A7" w:rsidP="007B0BE5">
            <w:pPr>
              <w:pStyle w:val="ListParagraph"/>
              <w:spacing w:after="240" w:line="240" w:lineRule="auto"/>
              <w:ind w:left="0"/>
              <w:contextualSpacing w:val="0"/>
              <w:jc w:val="center"/>
              <w:rPr>
                <w:rFonts w:cs="Arial"/>
                <w:szCs w:val="24"/>
              </w:rPr>
            </w:pPr>
            <w:r w:rsidRPr="00C253E2">
              <w:rPr>
                <w:rFonts w:cs="Arial"/>
                <w:noProof/>
                <w:szCs w:val="24"/>
                <w:lang w:eastAsia="en-GB"/>
              </w:rPr>
              <mc:AlternateContent>
                <mc:Choice Requires="wps">
                  <w:drawing>
                    <wp:inline distT="0" distB="0" distL="0" distR="0" wp14:anchorId="0F64D2F9" wp14:editId="29FE5521">
                      <wp:extent cx="276225" cy="219075"/>
                      <wp:effectExtent l="0" t="0" r="28575" b="28575"/>
                      <wp:docPr id="1153472006" name="Rectangle 115347200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7B7C11" id="Rectangle 115347200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987" w:type="dxa"/>
            <w:vAlign w:val="center"/>
          </w:tcPr>
          <w:p w14:paraId="7A3159B4" w14:textId="77777777" w:rsidR="009051A7" w:rsidRPr="003D40B9" w:rsidRDefault="009051A7" w:rsidP="007B0BE5">
            <w:pPr>
              <w:pStyle w:val="ListParagraph"/>
              <w:spacing w:after="240" w:line="240" w:lineRule="auto"/>
              <w:ind w:left="0"/>
              <w:contextualSpacing w:val="0"/>
              <w:jc w:val="center"/>
              <w:rPr>
                <w:rFonts w:cs="Arial"/>
                <w:szCs w:val="24"/>
              </w:rPr>
            </w:pPr>
            <w:r w:rsidRPr="00C253E2">
              <w:rPr>
                <w:rFonts w:cs="Arial"/>
                <w:noProof/>
                <w:szCs w:val="24"/>
                <w:lang w:eastAsia="en-GB"/>
              </w:rPr>
              <mc:AlternateContent>
                <mc:Choice Requires="wps">
                  <w:drawing>
                    <wp:inline distT="0" distB="0" distL="0" distR="0" wp14:anchorId="1D148F15" wp14:editId="38C1E608">
                      <wp:extent cx="276225" cy="219075"/>
                      <wp:effectExtent l="0" t="0" r="28575" b="28575"/>
                      <wp:docPr id="455982746" name="Rectangle 45598274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FA0722" id="Rectangle 45598274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355" w:type="dxa"/>
            <w:vAlign w:val="center"/>
          </w:tcPr>
          <w:p w14:paraId="524B509D" w14:textId="77777777" w:rsidR="009051A7" w:rsidRPr="003D40B9" w:rsidRDefault="009051A7" w:rsidP="007B0BE5">
            <w:pPr>
              <w:pStyle w:val="ListParagraph"/>
              <w:spacing w:after="240" w:line="240" w:lineRule="auto"/>
              <w:ind w:left="0"/>
              <w:contextualSpacing w:val="0"/>
              <w:jc w:val="center"/>
              <w:rPr>
                <w:rFonts w:cs="Arial"/>
                <w:szCs w:val="24"/>
              </w:rPr>
            </w:pPr>
            <w:r w:rsidRPr="00C253E2">
              <w:rPr>
                <w:rFonts w:cs="Arial"/>
                <w:noProof/>
                <w:szCs w:val="24"/>
                <w:lang w:eastAsia="en-GB"/>
              </w:rPr>
              <mc:AlternateContent>
                <mc:Choice Requires="wps">
                  <w:drawing>
                    <wp:inline distT="0" distB="0" distL="0" distR="0" wp14:anchorId="01A28CBD" wp14:editId="53FDDB3E">
                      <wp:extent cx="276225" cy="219075"/>
                      <wp:effectExtent l="0" t="0" r="28575" b="28575"/>
                      <wp:docPr id="104325788" name="Rectangle 104325788"/>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17368F" id="Rectangle 104325788"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bl>
    <w:p w14:paraId="16F5C3F3" w14:textId="7FBC40A0" w:rsidR="00DA5925" w:rsidRDefault="00DA5925" w:rsidP="00DA5925">
      <w:pPr>
        <w:pStyle w:val="ListParagraph"/>
        <w:numPr>
          <w:ilvl w:val="0"/>
          <w:numId w:val="36"/>
        </w:numPr>
        <w:spacing w:before="360" w:beforeAutospacing="0" w:after="240" w:afterAutospacing="0" w:line="240" w:lineRule="auto"/>
        <w:contextualSpacing w:val="0"/>
        <w:rPr>
          <w:rFonts w:cs="Arial"/>
          <w:szCs w:val="24"/>
        </w:rPr>
      </w:pPr>
      <w:r>
        <w:rPr>
          <w:rFonts w:cs="Arial"/>
          <w:szCs w:val="24"/>
        </w:rPr>
        <w:t>Is this your first trip on this ferry?</w:t>
      </w:r>
    </w:p>
    <w:p w14:paraId="7787DEBB" w14:textId="03D7E041" w:rsidR="00DA5925" w:rsidRPr="00DA5925" w:rsidRDefault="00DA5925" w:rsidP="00DA5925">
      <w:pPr>
        <w:pStyle w:val="ListParagraph"/>
        <w:numPr>
          <w:ilvl w:val="0"/>
          <w:numId w:val="37"/>
        </w:numPr>
      </w:pPr>
      <w:r w:rsidRPr="00DA5925">
        <w:t>Yes</w:t>
      </w:r>
    </w:p>
    <w:p w14:paraId="2B20B95F" w14:textId="1953ED7D" w:rsidR="00DA5925" w:rsidRDefault="00DA5925" w:rsidP="00DA5925">
      <w:pPr>
        <w:pStyle w:val="ListParagraph"/>
        <w:numPr>
          <w:ilvl w:val="0"/>
          <w:numId w:val="37"/>
        </w:numPr>
        <w:rPr>
          <w:rFonts w:cs="Arial"/>
          <w:szCs w:val="24"/>
        </w:rPr>
      </w:pPr>
      <w:r w:rsidRPr="00DA5925">
        <w:t>No</w:t>
      </w:r>
      <w:r>
        <w:rPr>
          <w:rFonts w:cs="Arial"/>
          <w:szCs w:val="24"/>
        </w:rPr>
        <w:t xml:space="preserve"> </w:t>
      </w:r>
    </w:p>
    <w:p w14:paraId="775B5209" w14:textId="77777777" w:rsidR="0060001D" w:rsidRPr="0051249A" w:rsidRDefault="00F57552" w:rsidP="0060001D">
      <w:pPr>
        <w:pStyle w:val="ListParagraph"/>
        <w:numPr>
          <w:ilvl w:val="0"/>
          <w:numId w:val="36"/>
        </w:numPr>
        <w:spacing w:before="360" w:beforeAutospacing="0" w:after="240" w:afterAutospacing="0" w:line="240" w:lineRule="auto"/>
        <w:contextualSpacing w:val="0"/>
      </w:pPr>
      <w:r>
        <w:rPr>
          <w:rFonts w:cs="Arial"/>
          <w:szCs w:val="24"/>
        </w:rPr>
        <w:t xml:space="preserve">Were you able to book </w:t>
      </w:r>
      <w:r w:rsidRPr="00DA5925">
        <w:rPr>
          <w:rFonts w:cs="Arial"/>
          <w:i/>
          <w:iCs/>
          <w:szCs w:val="24"/>
        </w:rPr>
        <w:t>your</w:t>
      </w:r>
      <w:r>
        <w:rPr>
          <w:rFonts w:cs="Arial"/>
          <w:szCs w:val="24"/>
        </w:rPr>
        <w:t xml:space="preserve"> desired sailing?</w:t>
      </w:r>
      <w:r w:rsidR="0060001D">
        <w:rPr>
          <w:rFonts w:cs="Arial"/>
          <w:szCs w:val="24"/>
        </w:rPr>
        <w:t xml:space="preserve"> </w:t>
      </w:r>
      <w:r w:rsidR="0060001D">
        <w:t>(</w:t>
      </w:r>
      <w:r w:rsidR="0060001D" w:rsidRPr="0051249A">
        <w:rPr>
          <w:i/>
          <w:iCs/>
        </w:rPr>
        <w:t>Please only answer this question if this is your first trip on this ferry.</w:t>
      </w:r>
      <w:r w:rsidR="0060001D">
        <w:rPr>
          <w:i/>
          <w:iCs/>
        </w:rPr>
        <w:t>)</w:t>
      </w:r>
    </w:p>
    <w:p w14:paraId="4804672B" w14:textId="41702E5A" w:rsidR="00DA5925" w:rsidRPr="00DA5925" w:rsidRDefault="00DA5925" w:rsidP="00DA5925">
      <w:pPr>
        <w:pStyle w:val="ListParagraph"/>
        <w:numPr>
          <w:ilvl w:val="0"/>
          <w:numId w:val="37"/>
        </w:numPr>
      </w:pPr>
      <w:r w:rsidRPr="00DA5925">
        <w:t>Yes</w:t>
      </w:r>
    </w:p>
    <w:p w14:paraId="6716EC6E" w14:textId="5FB4CA22" w:rsidR="00DA5925" w:rsidRPr="00DA5925" w:rsidRDefault="00DA5925" w:rsidP="00DA5925">
      <w:pPr>
        <w:pStyle w:val="ListParagraph"/>
        <w:numPr>
          <w:ilvl w:val="0"/>
          <w:numId w:val="37"/>
        </w:numPr>
      </w:pPr>
      <w:r w:rsidRPr="00DA5925">
        <w:t>No</w:t>
      </w:r>
    </w:p>
    <w:p w14:paraId="6F9C61D5" w14:textId="1D96C941" w:rsidR="00DA5925" w:rsidRPr="00DA5925" w:rsidRDefault="00DA5925" w:rsidP="00DA5925">
      <w:pPr>
        <w:pStyle w:val="ListParagraph"/>
        <w:numPr>
          <w:ilvl w:val="0"/>
          <w:numId w:val="37"/>
        </w:numPr>
      </w:pPr>
      <w:r w:rsidRPr="00DA5925">
        <w:t>N/A</w:t>
      </w:r>
    </w:p>
    <w:p w14:paraId="635EF24A" w14:textId="77777777" w:rsidR="0014033C" w:rsidRDefault="0014033C" w:rsidP="00B9214F">
      <w:pPr>
        <w:pStyle w:val="ListParagraph"/>
      </w:pPr>
    </w:p>
    <w:p w14:paraId="6C5DA55C" w14:textId="5A047176" w:rsidR="00B82845" w:rsidRPr="0051249A" w:rsidRDefault="009030B0" w:rsidP="0014033C">
      <w:pPr>
        <w:pStyle w:val="ListParagraph"/>
        <w:numPr>
          <w:ilvl w:val="0"/>
          <w:numId w:val="36"/>
        </w:numPr>
        <w:spacing w:before="360" w:beforeAutospacing="0" w:after="240" w:afterAutospacing="0" w:line="240" w:lineRule="auto"/>
        <w:contextualSpacing w:val="0"/>
      </w:pPr>
      <w:r>
        <w:lastRenderedPageBreak/>
        <w:t xml:space="preserve">How far in advance </w:t>
      </w:r>
      <w:r w:rsidR="0014033C">
        <w:t xml:space="preserve">did </w:t>
      </w:r>
      <w:r w:rsidR="0014033C" w:rsidRPr="0014033C">
        <w:rPr>
          <w:rFonts w:cs="Arial"/>
          <w:szCs w:val="24"/>
        </w:rPr>
        <w:t>you</w:t>
      </w:r>
      <w:r w:rsidR="0014033C">
        <w:t xml:space="preserve"> book your journey?</w:t>
      </w:r>
      <w:r w:rsidR="0051249A">
        <w:t xml:space="preserve"> (</w:t>
      </w:r>
      <w:r w:rsidR="0051249A" w:rsidRPr="0051249A">
        <w:rPr>
          <w:i/>
          <w:iCs/>
        </w:rPr>
        <w:t>Please only answer this question if this is your first trip on this ferry.</w:t>
      </w:r>
      <w:r w:rsidR="0051249A">
        <w:rPr>
          <w:i/>
          <w:iCs/>
        </w:rPr>
        <w:t>)</w:t>
      </w:r>
    </w:p>
    <w:p w14:paraId="61EF7EFE" w14:textId="77777777" w:rsidR="00021FA5" w:rsidRDefault="00021FA5" w:rsidP="00021FA5">
      <w:pPr>
        <w:pStyle w:val="ListParagraph"/>
        <w:numPr>
          <w:ilvl w:val="0"/>
          <w:numId w:val="37"/>
        </w:numPr>
      </w:pPr>
      <w:r>
        <w:t>As soon as the booking opened</w:t>
      </w:r>
    </w:p>
    <w:p w14:paraId="3BE7BDC0" w14:textId="77777777" w:rsidR="00021FA5" w:rsidRDefault="00021FA5" w:rsidP="00021FA5">
      <w:pPr>
        <w:pStyle w:val="ListParagraph"/>
        <w:numPr>
          <w:ilvl w:val="0"/>
          <w:numId w:val="37"/>
        </w:numPr>
      </w:pPr>
      <w:r>
        <w:t>More than a month in advance</w:t>
      </w:r>
    </w:p>
    <w:p w14:paraId="446742AB" w14:textId="77777777" w:rsidR="00021FA5" w:rsidRDefault="00021FA5" w:rsidP="00021FA5">
      <w:pPr>
        <w:pStyle w:val="ListParagraph"/>
        <w:numPr>
          <w:ilvl w:val="0"/>
          <w:numId w:val="37"/>
        </w:numPr>
      </w:pPr>
      <w:r>
        <w:t>More than two weeks before</w:t>
      </w:r>
    </w:p>
    <w:p w14:paraId="487584BE" w14:textId="77777777" w:rsidR="00021FA5" w:rsidRDefault="00021FA5" w:rsidP="00021FA5">
      <w:pPr>
        <w:pStyle w:val="ListParagraph"/>
        <w:numPr>
          <w:ilvl w:val="0"/>
          <w:numId w:val="37"/>
        </w:numPr>
      </w:pPr>
      <w:r>
        <w:t>More than a week before</w:t>
      </w:r>
    </w:p>
    <w:p w14:paraId="5F725912" w14:textId="77777777" w:rsidR="00021FA5" w:rsidRDefault="00021FA5" w:rsidP="00021FA5">
      <w:pPr>
        <w:pStyle w:val="ListParagraph"/>
        <w:numPr>
          <w:ilvl w:val="0"/>
          <w:numId w:val="37"/>
        </w:numPr>
      </w:pPr>
      <w:r>
        <w:t>A week before</w:t>
      </w:r>
    </w:p>
    <w:p w14:paraId="40CFDE88" w14:textId="77777777" w:rsidR="00021FA5" w:rsidRDefault="00021FA5" w:rsidP="00021FA5">
      <w:pPr>
        <w:pStyle w:val="ListParagraph"/>
        <w:numPr>
          <w:ilvl w:val="0"/>
          <w:numId w:val="37"/>
        </w:numPr>
      </w:pPr>
      <w:r>
        <w:t>The day before I travelled</w:t>
      </w:r>
    </w:p>
    <w:p w14:paraId="435B9B47" w14:textId="0198DCD4" w:rsidR="0051249A" w:rsidRDefault="00021FA5" w:rsidP="00021FA5">
      <w:pPr>
        <w:pStyle w:val="ListParagraph"/>
        <w:numPr>
          <w:ilvl w:val="0"/>
          <w:numId w:val="37"/>
        </w:numPr>
      </w:pPr>
      <w:r>
        <w:t>The day of my travel</w:t>
      </w:r>
    </w:p>
    <w:p w14:paraId="3B3A8549" w14:textId="77777777" w:rsidR="001A095C" w:rsidRDefault="001A095C" w:rsidP="001A095C">
      <w:pPr>
        <w:pStyle w:val="ListParagraph"/>
        <w:ind w:left="1440"/>
      </w:pPr>
    </w:p>
    <w:p w14:paraId="346C19AB" w14:textId="77777777" w:rsidR="001A095C" w:rsidRPr="000262B5" w:rsidRDefault="001A095C" w:rsidP="001A095C">
      <w:pPr>
        <w:pStyle w:val="ListParagraph"/>
        <w:numPr>
          <w:ilvl w:val="0"/>
          <w:numId w:val="36"/>
        </w:numPr>
        <w:spacing w:before="360" w:beforeAutospacing="0" w:after="240" w:afterAutospacing="0" w:line="240" w:lineRule="auto"/>
        <w:contextualSpacing w:val="0"/>
        <w:rPr>
          <w:rFonts w:cs="Arial"/>
          <w:szCs w:val="24"/>
        </w:rPr>
      </w:pPr>
      <w:r>
        <w:rPr>
          <w:rFonts w:cs="Arial"/>
          <w:szCs w:val="24"/>
        </w:rPr>
        <w:t xml:space="preserve">How often are you able to book vehicle space on a sailing that you want to use? </w:t>
      </w:r>
      <w:r w:rsidRPr="00683B13">
        <w:rPr>
          <w:rFonts w:cs="Arial"/>
          <w:i/>
          <w:iCs/>
          <w:szCs w:val="24"/>
        </w:rPr>
        <w:t xml:space="preserve">(Please only answer this question if </w:t>
      </w:r>
      <w:r w:rsidRPr="001A095C">
        <w:rPr>
          <w:i/>
          <w:iCs/>
        </w:rPr>
        <w:t>this</w:t>
      </w:r>
      <w:r w:rsidRPr="00683B13">
        <w:rPr>
          <w:rFonts w:cs="Arial"/>
          <w:i/>
          <w:iCs/>
          <w:szCs w:val="24"/>
        </w:rPr>
        <w:t xml:space="preserve"> is not your first sailing on this route)</w:t>
      </w:r>
    </w:p>
    <w:p w14:paraId="5CCD5998" w14:textId="77777777" w:rsidR="007223C9" w:rsidRPr="007223C9" w:rsidRDefault="007223C9" w:rsidP="007223C9">
      <w:pPr>
        <w:pStyle w:val="ListParagraph"/>
        <w:numPr>
          <w:ilvl w:val="0"/>
          <w:numId w:val="37"/>
        </w:numPr>
      </w:pPr>
      <w:r w:rsidRPr="007223C9">
        <w:t>Always</w:t>
      </w:r>
    </w:p>
    <w:p w14:paraId="4CF2FB14" w14:textId="77777777" w:rsidR="007223C9" w:rsidRPr="007223C9" w:rsidRDefault="007223C9" w:rsidP="007223C9">
      <w:pPr>
        <w:pStyle w:val="ListParagraph"/>
        <w:numPr>
          <w:ilvl w:val="0"/>
          <w:numId w:val="37"/>
        </w:numPr>
      </w:pPr>
      <w:r w:rsidRPr="007223C9">
        <w:t>Most of the time</w:t>
      </w:r>
    </w:p>
    <w:p w14:paraId="20970675" w14:textId="77777777" w:rsidR="007223C9" w:rsidRPr="007223C9" w:rsidRDefault="007223C9" w:rsidP="007223C9">
      <w:pPr>
        <w:pStyle w:val="ListParagraph"/>
        <w:numPr>
          <w:ilvl w:val="0"/>
          <w:numId w:val="37"/>
        </w:numPr>
      </w:pPr>
      <w:r w:rsidRPr="007223C9">
        <w:t>Some the time</w:t>
      </w:r>
    </w:p>
    <w:p w14:paraId="4AFAABFC" w14:textId="396B570F" w:rsidR="00131ACE" w:rsidRDefault="007223C9" w:rsidP="007223C9">
      <w:pPr>
        <w:pStyle w:val="ListParagraph"/>
        <w:numPr>
          <w:ilvl w:val="0"/>
          <w:numId w:val="37"/>
        </w:numPr>
      </w:pPr>
      <w:r w:rsidRPr="007223C9">
        <w:t>Never</w:t>
      </w:r>
    </w:p>
    <w:p w14:paraId="65F7BF27" w14:textId="77777777" w:rsidR="00131ACE" w:rsidRDefault="00131ACE">
      <w:pPr>
        <w:spacing w:before="0" w:beforeAutospacing="0" w:after="0" w:afterAutospacing="0" w:line="240" w:lineRule="auto"/>
      </w:pPr>
      <w:r>
        <w:br w:type="page"/>
      </w:r>
    </w:p>
    <w:p w14:paraId="50E51BF2" w14:textId="77B35FEF" w:rsidR="005A6E02" w:rsidRPr="005A6E02" w:rsidRDefault="005A6E02" w:rsidP="005A6E02">
      <w:pPr>
        <w:pStyle w:val="ListParagraph"/>
        <w:numPr>
          <w:ilvl w:val="0"/>
          <w:numId w:val="36"/>
        </w:numPr>
        <w:spacing w:before="360" w:beforeAutospacing="0" w:after="240" w:afterAutospacing="0" w:line="240" w:lineRule="auto"/>
        <w:contextualSpacing w:val="0"/>
        <w:rPr>
          <w:rFonts w:cs="Arial"/>
          <w:szCs w:val="24"/>
        </w:rPr>
      </w:pPr>
      <w:r w:rsidRPr="44F39269">
        <w:rPr>
          <w:rFonts w:cs="Arial"/>
          <w:szCs w:val="24"/>
        </w:rPr>
        <w:lastRenderedPageBreak/>
        <w:t>How far in advance do you book your journey?</w:t>
      </w:r>
      <w:r>
        <w:rPr>
          <w:rFonts w:cs="Arial"/>
          <w:szCs w:val="24"/>
        </w:rPr>
        <w:t xml:space="preserve"> </w:t>
      </w:r>
      <w:r w:rsidRPr="00683B13">
        <w:rPr>
          <w:rFonts w:cs="Arial"/>
          <w:i/>
          <w:iCs/>
          <w:szCs w:val="24"/>
        </w:rPr>
        <w:t xml:space="preserve">(Please only answer this question if </w:t>
      </w:r>
      <w:r w:rsidRPr="001A095C">
        <w:rPr>
          <w:i/>
          <w:iCs/>
        </w:rPr>
        <w:t>this</w:t>
      </w:r>
      <w:r w:rsidRPr="00683B13">
        <w:rPr>
          <w:rFonts w:cs="Arial"/>
          <w:i/>
          <w:iCs/>
          <w:szCs w:val="24"/>
        </w:rPr>
        <w:t xml:space="preserve"> is not your first sailing on this route)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210"/>
        <w:gridCol w:w="1490"/>
        <w:gridCol w:w="1749"/>
        <w:gridCol w:w="1873"/>
      </w:tblGrid>
      <w:tr w:rsidR="00131ACE" w:rsidRPr="00073E41" w14:paraId="08F0AF66" w14:textId="77777777" w:rsidTr="00B360D5">
        <w:trPr>
          <w:trHeight w:val="767"/>
        </w:trPr>
        <w:tc>
          <w:tcPr>
            <w:tcW w:w="2268" w:type="dxa"/>
            <w:vAlign w:val="center"/>
          </w:tcPr>
          <w:p w14:paraId="2B4F5D8B" w14:textId="77777777" w:rsidR="00131ACE" w:rsidRPr="00683B13" w:rsidRDefault="00131ACE" w:rsidP="00B360D5">
            <w:pPr>
              <w:spacing w:before="0" w:beforeAutospacing="0" w:after="0" w:afterAutospacing="0"/>
              <w:rPr>
                <w:rFonts w:cs="Arial"/>
                <w:szCs w:val="24"/>
              </w:rPr>
            </w:pPr>
          </w:p>
        </w:tc>
        <w:tc>
          <w:tcPr>
            <w:tcW w:w="1210" w:type="dxa"/>
            <w:vAlign w:val="center"/>
          </w:tcPr>
          <w:p w14:paraId="1EC47910" w14:textId="77777777" w:rsidR="00131ACE" w:rsidRPr="00683B13" w:rsidRDefault="00131ACE" w:rsidP="00B360D5">
            <w:pPr>
              <w:spacing w:before="0" w:beforeAutospacing="0" w:after="0" w:afterAutospacing="0"/>
              <w:rPr>
                <w:rFonts w:cs="Arial"/>
                <w:szCs w:val="24"/>
              </w:rPr>
            </w:pPr>
            <w:r w:rsidRPr="44F39269">
              <w:rPr>
                <w:rFonts w:cs="Arial"/>
                <w:szCs w:val="24"/>
              </w:rPr>
              <w:t>D</w:t>
            </w:r>
            <w:r w:rsidRPr="00683B13">
              <w:rPr>
                <w:rFonts w:cs="Arial"/>
                <w:szCs w:val="24"/>
              </w:rPr>
              <w:t>uring summer months</w:t>
            </w:r>
          </w:p>
        </w:tc>
        <w:tc>
          <w:tcPr>
            <w:tcW w:w="1490" w:type="dxa"/>
            <w:vAlign w:val="center"/>
          </w:tcPr>
          <w:p w14:paraId="72650CF0" w14:textId="77777777" w:rsidR="00131ACE" w:rsidRPr="00683B13" w:rsidRDefault="00131ACE" w:rsidP="00B360D5">
            <w:pPr>
              <w:spacing w:before="0" w:beforeAutospacing="0" w:after="0" w:afterAutospacing="0"/>
              <w:rPr>
                <w:rFonts w:cs="Arial"/>
                <w:szCs w:val="24"/>
              </w:rPr>
            </w:pPr>
            <w:r w:rsidRPr="44F39269">
              <w:rPr>
                <w:rFonts w:cs="Arial"/>
                <w:szCs w:val="24"/>
              </w:rPr>
              <w:t>During winter months</w:t>
            </w:r>
          </w:p>
        </w:tc>
        <w:tc>
          <w:tcPr>
            <w:tcW w:w="1749" w:type="dxa"/>
            <w:vAlign w:val="center"/>
          </w:tcPr>
          <w:p w14:paraId="29AE40E2" w14:textId="77777777" w:rsidR="00131ACE" w:rsidRPr="00683B13" w:rsidRDefault="00131ACE" w:rsidP="00B360D5">
            <w:pPr>
              <w:spacing w:before="0" w:beforeAutospacing="0" w:after="0" w:afterAutospacing="0"/>
              <w:rPr>
                <w:rFonts w:cs="Arial"/>
                <w:szCs w:val="24"/>
              </w:rPr>
            </w:pPr>
            <w:r w:rsidRPr="44F39269">
              <w:rPr>
                <w:rFonts w:cs="Arial"/>
                <w:szCs w:val="24"/>
              </w:rPr>
              <w:t>When taking my car</w:t>
            </w:r>
          </w:p>
        </w:tc>
        <w:tc>
          <w:tcPr>
            <w:tcW w:w="1873" w:type="dxa"/>
            <w:vAlign w:val="center"/>
          </w:tcPr>
          <w:p w14:paraId="1CFBF4F2" w14:textId="77777777" w:rsidR="00131ACE" w:rsidRPr="00683B13" w:rsidRDefault="00131ACE" w:rsidP="00B360D5">
            <w:pPr>
              <w:spacing w:before="0" w:beforeAutospacing="0" w:after="0" w:afterAutospacing="0"/>
              <w:rPr>
                <w:rFonts w:cs="Arial"/>
                <w:szCs w:val="24"/>
              </w:rPr>
            </w:pPr>
            <w:r w:rsidRPr="44F39269">
              <w:rPr>
                <w:rFonts w:cs="Arial"/>
                <w:szCs w:val="24"/>
              </w:rPr>
              <w:t>When travelling as a foot passenger</w:t>
            </w:r>
          </w:p>
        </w:tc>
      </w:tr>
      <w:tr w:rsidR="00131ACE" w:rsidRPr="00073E41" w14:paraId="532BDE40" w14:textId="77777777" w:rsidTr="00B360D5">
        <w:trPr>
          <w:trHeight w:val="829"/>
        </w:trPr>
        <w:tc>
          <w:tcPr>
            <w:tcW w:w="2268" w:type="dxa"/>
            <w:vAlign w:val="center"/>
          </w:tcPr>
          <w:p w14:paraId="14859A79" w14:textId="77777777" w:rsidR="00131ACE" w:rsidRPr="00683B13" w:rsidRDefault="00131ACE" w:rsidP="00B360D5">
            <w:pPr>
              <w:spacing w:before="0" w:beforeAutospacing="0" w:after="0" w:afterAutospacing="0"/>
              <w:rPr>
                <w:rFonts w:cs="Arial"/>
                <w:szCs w:val="24"/>
              </w:rPr>
            </w:pPr>
            <w:r w:rsidRPr="00683B13">
              <w:rPr>
                <w:rFonts w:cs="Arial"/>
                <w:szCs w:val="24"/>
              </w:rPr>
              <w:t>As soon as the booking opens</w:t>
            </w:r>
          </w:p>
        </w:tc>
        <w:tc>
          <w:tcPr>
            <w:tcW w:w="1210" w:type="dxa"/>
            <w:vAlign w:val="center"/>
          </w:tcPr>
          <w:p w14:paraId="6483D332"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1C4FCDA2" wp14:editId="3C908D7A">
                      <wp:extent cx="276225" cy="219075"/>
                      <wp:effectExtent l="0" t="0" r="28575" b="28575"/>
                      <wp:docPr id="1519607025" name="Rectangle 151960702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1E84F9" id="Rectangle 151960702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490" w:type="dxa"/>
            <w:vAlign w:val="center"/>
          </w:tcPr>
          <w:p w14:paraId="304A0AB1"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1090620E" wp14:editId="0E0E79AC">
                      <wp:extent cx="276225" cy="219075"/>
                      <wp:effectExtent l="0" t="0" r="28575" b="28575"/>
                      <wp:docPr id="965908351" name="Rectangle 96590835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E3CFC1" id="Rectangle 96590835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749" w:type="dxa"/>
            <w:vAlign w:val="center"/>
          </w:tcPr>
          <w:p w14:paraId="238906DD"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5C5E7301" wp14:editId="2E6EDE0F">
                      <wp:extent cx="276225" cy="219075"/>
                      <wp:effectExtent l="0" t="0" r="28575" b="28575"/>
                      <wp:docPr id="1544157521" name="Rectangle 154415752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9236E5" id="Rectangle 154415752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873" w:type="dxa"/>
            <w:vAlign w:val="center"/>
          </w:tcPr>
          <w:p w14:paraId="5AD9089A"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6E49A01E" wp14:editId="1990815B">
                      <wp:extent cx="276225" cy="219075"/>
                      <wp:effectExtent l="0" t="0" r="28575" b="28575"/>
                      <wp:docPr id="1717033579" name="Rectangle 1717033579"/>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205E68" id="Rectangle 1717033579"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31ACE" w:rsidRPr="00073E41" w14:paraId="7A640A53" w14:textId="77777777" w:rsidTr="00B360D5">
        <w:trPr>
          <w:trHeight w:val="1148"/>
        </w:trPr>
        <w:tc>
          <w:tcPr>
            <w:tcW w:w="2268" w:type="dxa"/>
            <w:vAlign w:val="center"/>
          </w:tcPr>
          <w:p w14:paraId="54FA2314" w14:textId="77777777" w:rsidR="00131ACE" w:rsidRPr="00683B13" w:rsidRDefault="00131ACE" w:rsidP="00B360D5">
            <w:pPr>
              <w:spacing w:before="0" w:beforeAutospacing="0" w:after="0" w:afterAutospacing="0"/>
              <w:rPr>
                <w:rFonts w:cs="Arial"/>
                <w:szCs w:val="24"/>
              </w:rPr>
            </w:pPr>
            <w:r w:rsidRPr="00683B13">
              <w:rPr>
                <w:rFonts w:cs="Arial"/>
                <w:szCs w:val="24"/>
              </w:rPr>
              <w:t>More than a month in advance</w:t>
            </w:r>
          </w:p>
        </w:tc>
        <w:tc>
          <w:tcPr>
            <w:tcW w:w="1210" w:type="dxa"/>
            <w:vAlign w:val="center"/>
          </w:tcPr>
          <w:p w14:paraId="1B208A56"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57BF4D9C" wp14:editId="6111336F">
                      <wp:extent cx="276225" cy="219075"/>
                      <wp:effectExtent l="0" t="0" r="28575" b="28575"/>
                      <wp:docPr id="1965472842" name="Rectangle 196547284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5A9FE1" id="Rectangle 196547284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490" w:type="dxa"/>
            <w:vAlign w:val="center"/>
          </w:tcPr>
          <w:p w14:paraId="4A67D770"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6BEF1A63" wp14:editId="4ED44BD7">
                      <wp:extent cx="276225" cy="219075"/>
                      <wp:effectExtent l="0" t="0" r="28575" b="28575"/>
                      <wp:docPr id="1988570176" name="Rectangle 198857017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92F14F" id="Rectangle 198857017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749" w:type="dxa"/>
            <w:vAlign w:val="center"/>
          </w:tcPr>
          <w:p w14:paraId="0CC0C77F"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416E44F5" wp14:editId="3E583A47">
                      <wp:extent cx="276225" cy="219075"/>
                      <wp:effectExtent l="0" t="0" r="28575" b="28575"/>
                      <wp:docPr id="2077464678" name="Rectangle 2077464678"/>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DE5514" id="Rectangle 2077464678"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873" w:type="dxa"/>
            <w:vAlign w:val="center"/>
          </w:tcPr>
          <w:p w14:paraId="5AB20483"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59C09660" wp14:editId="4C55BFE2">
                      <wp:extent cx="276225" cy="219075"/>
                      <wp:effectExtent l="0" t="0" r="28575" b="28575"/>
                      <wp:docPr id="1684230752" name="Rectangle 168423075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804A57" id="Rectangle 168423075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31ACE" w:rsidRPr="00073E41" w14:paraId="024B6917" w14:textId="77777777" w:rsidTr="00B360D5">
        <w:trPr>
          <w:trHeight w:val="829"/>
        </w:trPr>
        <w:tc>
          <w:tcPr>
            <w:tcW w:w="2268" w:type="dxa"/>
            <w:vAlign w:val="center"/>
          </w:tcPr>
          <w:p w14:paraId="6AED1234" w14:textId="77777777" w:rsidR="00131ACE" w:rsidRPr="00683B13" w:rsidRDefault="00131ACE" w:rsidP="00B360D5">
            <w:pPr>
              <w:spacing w:before="0" w:beforeAutospacing="0" w:after="0" w:afterAutospacing="0"/>
              <w:rPr>
                <w:rFonts w:cs="Arial"/>
                <w:szCs w:val="24"/>
              </w:rPr>
            </w:pPr>
            <w:r w:rsidRPr="00683B13">
              <w:rPr>
                <w:rFonts w:cs="Arial"/>
                <w:szCs w:val="24"/>
              </w:rPr>
              <w:t>More than two weeks before</w:t>
            </w:r>
          </w:p>
        </w:tc>
        <w:tc>
          <w:tcPr>
            <w:tcW w:w="1210" w:type="dxa"/>
            <w:vAlign w:val="center"/>
          </w:tcPr>
          <w:p w14:paraId="23E03F11"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10AF273B" wp14:editId="2A80CC04">
                      <wp:extent cx="276225" cy="219075"/>
                      <wp:effectExtent l="0" t="0" r="28575" b="28575"/>
                      <wp:docPr id="333528371" name="Rectangle 33352837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FB916F" id="Rectangle 33352837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490" w:type="dxa"/>
            <w:vAlign w:val="center"/>
          </w:tcPr>
          <w:p w14:paraId="6CE0317C"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2A1F772B" wp14:editId="142B6B90">
                      <wp:extent cx="276225" cy="219075"/>
                      <wp:effectExtent l="0" t="0" r="28575" b="28575"/>
                      <wp:docPr id="757682085" name="Rectangle 75768208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909E79" id="Rectangle 75768208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749" w:type="dxa"/>
            <w:vAlign w:val="center"/>
          </w:tcPr>
          <w:p w14:paraId="6FD758BB"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60CA3CF7" wp14:editId="4991BEC6">
                      <wp:extent cx="276225" cy="219075"/>
                      <wp:effectExtent l="0" t="0" r="28575" b="28575"/>
                      <wp:docPr id="831581945" name="Rectangle 83158194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349999" id="Rectangle 83158194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873" w:type="dxa"/>
            <w:vAlign w:val="center"/>
          </w:tcPr>
          <w:p w14:paraId="3373F359"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7750931C" wp14:editId="69288990">
                      <wp:extent cx="276225" cy="219075"/>
                      <wp:effectExtent l="0" t="0" r="28575" b="28575"/>
                      <wp:docPr id="1978170092" name="Rectangle 197817009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207AF9" id="Rectangle 197817009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31ACE" w:rsidRPr="00073E41" w14:paraId="41287CC1" w14:textId="77777777" w:rsidTr="00B360D5">
        <w:trPr>
          <w:trHeight w:val="829"/>
        </w:trPr>
        <w:tc>
          <w:tcPr>
            <w:tcW w:w="2268" w:type="dxa"/>
            <w:vAlign w:val="center"/>
          </w:tcPr>
          <w:p w14:paraId="220B3CF9" w14:textId="77777777" w:rsidR="00131ACE" w:rsidRPr="00683B13" w:rsidRDefault="00131ACE" w:rsidP="00B360D5">
            <w:pPr>
              <w:spacing w:before="0" w:beforeAutospacing="0" w:after="0" w:afterAutospacing="0"/>
              <w:rPr>
                <w:rFonts w:cs="Arial"/>
                <w:szCs w:val="24"/>
              </w:rPr>
            </w:pPr>
            <w:r w:rsidRPr="00683B13">
              <w:rPr>
                <w:rFonts w:cs="Arial"/>
                <w:szCs w:val="24"/>
              </w:rPr>
              <w:t>More than a week before</w:t>
            </w:r>
          </w:p>
        </w:tc>
        <w:tc>
          <w:tcPr>
            <w:tcW w:w="1210" w:type="dxa"/>
            <w:vAlign w:val="center"/>
          </w:tcPr>
          <w:p w14:paraId="242ED6FB"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533244D5" wp14:editId="4A879252">
                      <wp:extent cx="276225" cy="219075"/>
                      <wp:effectExtent l="0" t="0" r="28575" b="28575"/>
                      <wp:docPr id="21043717" name="Rectangle 21043717"/>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FCFE35" id="Rectangle 21043717"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490" w:type="dxa"/>
            <w:vAlign w:val="center"/>
          </w:tcPr>
          <w:p w14:paraId="33FA2058"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4E051FB1" wp14:editId="359DA337">
                      <wp:extent cx="276225" cy="219075"/>
                      <wp:effectExtent l="0" t="0" r="28575" b="28575"/>
                      <wp:docPr id="371558662" name="Rectangle 37155866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C7DFA7" id="Rectangle 37155866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749" w:type="dxa"/>
            <w:vAlign w:val="center"/>
          </w:tcPr>
          <w:p w14:paraId="1DB79C8C"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7B8B4D9E" wp14:editId="2A2DA208">
                      <wp:extent cx="276225" cy="219075"/>
                      <wp:effectExtent l="0" t="0" r="28575" b="28575"/>
                      <wp:docPr id="836700300" name="Rectangle 83670030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884E66" id="Rectangle 83670030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873" w:type="dxa"/>
            <w:vAlign w:val="center"/>
          </w:tcPr>
          <w:p w14:paraId="27FD72C3"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33ADDBA8" wp14:editId="2FD09233">
                      <wp:extent cx="276225" cy="219075"/>
                      <wp:effectExtent l="0" t="0" r="28575" b="28575"/>
                      <wp:docPr id="1803656046" name="Rectangle 180365604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4575EB" id="Rectangle 180365604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31ACE" w:rsidRPr="00073E41" w14:paraId="30CBC69B" w14:textId="77777777" w:rsidTr="00B360D5">
        <w:trPr>
          <w:trHeight w:val="510"/>
        </w:trPr>
        <w:tc>
          <w:tcPr>
            <w:tcW w:w="2268" w:type="dxa"/>
            <w:vAlign w:val="center"/>
          </w:tcPr>
          <w:p w14:paraId="3CC35162" w14:textId="77777777" w:rsidR="00131ACE" w:rsidRPr="00683B13" w:rsidRDefault="00131ACE" w:rsidP="00B360D5">
            <w:pPr>
              <w:spacing w:before="0" w:beforeAutospacing="0" w:after="0" w:afterAutospacing="0"/>
              <w:rPr>
                <w:rFonts w:cs="Arial"/>
                <w:szCs w:val="24"/>
              </w:rPr>
            </w:pPr>
            <w:r w:rsidRPr="00683B13">
              <w:rPr>
                <w:rFonts w:cs="Arial"/>
                <w:szCs w:val="24"/>
              </w:rPr>
              <w:t>A week before</w:t>
            </w:r>
          </w:p>
        </w:tc>
        <w:tc>
          <w:tcPr>
            <w:tcW w:w="1210" w:type="dxa"/>
            <w:vAlign w:val="center"/>
          </w:tcPr>
          <w:p w14:paraId="2C15EB34"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6F858405" wp14:editId="70269752">
                      <wp:extent cx="276225" cy="219075"/>
                      <wp:effectExtent l="0" t="0" r="28575" b="28575"/>
                      <wp:docPr id="1866866741" name="Rectangle 186686674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EFD915" id="Rectangle 186686674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490" w:type="dxa"/>
            <w:vAlign w:val="center"/>
          </w:tcPr>
          <w:p w14:paraId="5FECF21F"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13880706" wp14:editId="648229C0">
                      <wp:extent cx="276225" cy="219075"/>
                      <wp:effectExtent l="0" t="0" r="28575" b="28575"/>
                      <wp:docPr id="927513221" name="Rectangle 92751322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A0F37D" id="Rectangle 92751322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749" w:type="dxa"/>
            <w:vAlign w:val="center"/>
          </w:tcPr>
          <w:p w14:paraId="20116D00"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708889E8" wp14:editId="411F7D58">
                      <wp:extent cx="276225" cy="219075"/>
                      <wp:effectExtent l="0" t="0" r="28575" b="28575"/>
                      <wp:docPr id="83922116" name="Rectangle 8392211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E99B7D" id="Rectangle 8392211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873" w:type="dxa"/>
            <w:vAlign w:val="center"/>
          </w:tcPr>
          <w:p w14:paraId="578F5564"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701880BE" wp14:editId="770FE8D0">
                      <wp:extent cx="276225" cy="219075"/>
                      <wp:effectExtent l="0" t="0" r="28575" b="28575"/>
                      <wp:docPr id="180091609" name="Rectangle 180091609"/>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3077C4" id="Rectangle 180091609"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31ACE" w:rsidRPr="00073E41" w14:paraId="6C947B43" w14:textId="77777777" w:rsidTr="00B360D5">
        <w:trPr>
          <w:trHeight w:val="829"/>
        </w:trPr>
        <w:tc>
          <w:tcPr>
            <w:tcW w:w="2268" w:type="dxa"/>
            <w:vAlign w:val="center"/>
          </w:tcPr>
          <w:p w14:paraId="148EE3A8" w14:textId="77777777" w:rsidR="00131ACE" w:rsidRPr="00683B13" w:rsidRDefault="00131ACE" w:rsidP="00B360D5">
            <w:pPr>
              <w:spacing w:before="0" w:beforeAutospacing="0" w:after="0" w:afterAutospacing="0"/>
              <w:rPr>
                <w:rFonts w:cs="Arial"/>
                <w:szCs w:val="24"/>
              </w:rPr>
            </w:pPr>
            <w:r w:rsidRPr="00683B13">
              <w:rPr>
                <w:rFonts w:cs="Arial"/>
                <w:szCs w:val="24"/>
              </w:rPr>
              <w:t>The day before I travel</w:t>
            </w:r>
          </w:p>
        </w:tc>
        <w:tc>
          <w:tcPr>
            <w:tcW w:w="1210" w:type="dxa"/>
            <w:vAlign w:val="center"/>
          </w:tcPr>
          <w:p w14:paraId="48C0521D"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38637411" wp14:editId="5A68776E">
                      <wp:extent cx="276225" cy="219075"/>
                      <wp:effectExtent l="0" t="0" r="28575" b="28575"/>
                      <wp:docPr id="107113824" name="Rectangle 107113824"/>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AB777B" id="Rectangle 107113824"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490" w:type="dxa"/>
            <w:vAlign w:val="center"/>
          </w:tcPr>
          <w:p w14:paraId="151AF136"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74BAAD32" wp14:editId="38934921">
                      <wp:extent cx="276225" cy="219075"/>
                      <wp:effectExtent l="0" t="0" r="28575" b="28575"/>
                      <wp:docPr id="1020067121" name="Rectangle 102006712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9F9350" id="Rectangle 102006712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749" w:type="dxa"/>
            <w:vAlign w:val="center"/>
          </w:tcPr>
          <w:p w14:paraId="45A473D1"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05695B79" wp14:editId="35E6D453">
                      <wp:extent cx="276225" cy="219075"/>
                      <wp:effectExtent l="0" t="0" r="28575" b="28575"/>
                      <wp:docPr id="292597512" name="Rectangle 29259751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801CBA" id="Rectangle 29259751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873" w:type="dxa"/>
            <w:vAlign w:val="center"/>
          </w:tcPr>
          <w:p w14:paraId="50FBF28A"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736C43CC" wp14:editId="1B71EC89">
                      <wp:extent cx="276225" cy="219075"/>
                      <wp:effectExtent l="0" t="0" r="28575" b="28575"/>
                      <wp:docPr id="1882570552" name="Rectangle 188257055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A7A3A9" id="Rectangle 188257055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31ACE" w:rsidRPr="00073E41" w14:paraId="0D250F3D" w14:textId="77777777" w:rsidTr="00B360D5">
        <w:trPr>
          <w:trHeight w:val="522"/>
        </w:trPr>
        <w:tc>
          <w:tcPr>
            <w:tcW w:w="2268" w:type="dxa"/>
            <w:vAlign w:val="center"/>
          </w:tcPr>
          <w:p w14:paraId="17499F18" w14:textId="77777777" w:rsidR="00131ACE" w:rsidRPr="00683B13" w:rsidRDefault="00131ACE" w:rsidP="00B360D5">
            <w:pPr>
              <w:spacing w:before="0" w:beforeAutospacing="0" w:after="0" w:afterAutospacing="0"/>
              <w:rPr>
                <w:rFonts w:cs="Arial"/>
                <w:szCs w:val="24"/>
              </w:rPr>
            </w:pPr>
            <w:r w:rsidRPr="00683B13">
              <w:rPr>
                <w:rFonts w:cs="Arial"/>
                <w:szCs w:val="24"/>
              </w:rPr>
              <w:t>The day I travel</w:t>
            </w:r>
          </w:p>
        </w:tc>
        <w:tc>
          <w:tcPr>
            <w:tcW w:w="1210" w:type="dxa"/>
            <w:vAlign w:val="center"/>
          </w:tcPr>
          <w:p w14:paraId="7E6928F7"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7C8C0E52" wp14:editId="240E55BA">
                      <wp:extent cx="276225" cy="219075"/>
                      <wp:effectExtent l="0" t="0" r="28575" b="28575"/>
                      <wp:docPr id="1526506958" name="Rectangle 1526506958"/>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852851" id="Rectangle 1526506958"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490" w:type="dxa"/>
            <w:vAlign w:val="center"/>
          </w:tcPr>
          <w:p w14:paraId="2355965A"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54FB96D0" wp14:editId="52D58606">
                      <wp:extent cx="276225" cy="219075"/>
                      <wp:effectExtent l="0" t="0" r="28575" b="28575"/>
                      <wp:docPr id="1394673124" name="Rectangle 1394673124"/>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72E502" id="Rectangle 1394673124"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749" w:type="dxa"/>
            <w:vAlign w:val="center"/>
          </w:tcPr>
          <w:p w14:paraId="2575AFAC"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64837390" wp14:editId="21F53DEC">
                      <wp:extent cx="276225" cy="219075"/>
                      <wp:effectExtent l="0" t="0" r="28575" b="28575"/>
                      <wp:docPr id="1458337026" name="Rectangle 145833702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920031" id="Rectangle 145833702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873" w:type="dxa"/>
            <w:vAlign w:val="center"/>
          </w:tcPr>
          <w:p w14:paraId="2EE11D12" w14:textId="77777777" w:rsidR="00131ACE" w:rsidRPr="00683B13" w:rsidRDefault="00131ACE" w:rsidP="00B360D5">
            <w:pPr>
              <w:spacing w:before="0" w:beforeAutospacing="0" w:after="0" w:afterAutospacing="0"/>
              <w:rPr>
                <w:rFonts w:cs="Arial"/>
                <w:szCs w:val="24"/>
              </w:rPr>
            </w:pPr>
            <w:r w:rsidRPr="00683B13">
              <w:rPr>
                <w:rFonts w:cs="Arial"/>
                <w:noProof/>
                <w:szCs w:val="24"/>
                <w:lang w:eastAsia="en-GB"/>
              </w:rPr>
              <mc:AlternateContent>
                <mc:Choice Requires="wps">
                  <w:drawing>
                    <wp:inline distT="0" distB="0" distL="0" distR="0" wp14:anchorId="58553BB5" wp14:editId="58E078B4">
                      <wp:extent cx="276225" cy="219075"/>
                      <wp:effectExtent l="0" t="0" r="28575" b="28575"/>
                      <wp:docPr id="1700977997" name="Rectangle 1700977997"/>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96BC78" id="Rectangle 1700977997"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FF52E4" w:rsidRPr="00073E41" w14:paraId="6E0C329C" w14:textId="77777777" w:rsidTr="00B360D5">
        <w:trPr>
          <w:trHeight w:val="522"/>
        </w:trPr>
        <w:tc>
          <w:tcPr>
            <w:tcW w:w="2268" w:type="dxa"/>
            <w:vAlign w:val="center"/>
          </w:tcPr>
          <w:p w14:paraId="3611CA0D" w14:textId="44B65CD7" w:rsidR="00FF52E4" w:rsidRPr="00683B13" w:rsidRDefault="00FF52E4" w:rsidP="00B360D5">
            <w:pPr>
              <w:spacing w:before="0" w:beforeAutospacing="0" w:after="0" w:afterAutospacing="0"/>
              <w:rPr>
                <w:rFonts w:cs="Arial"/>
                <w:szCs w:val="24"/>
              </w:rPr>
            </w:pPr>
            <w:r>
              <w:rPr>
                <w:rFonts w:cs="Arial"/>
                <w:szCs w:val="24"/>
              </w:rPr>
              <w:t>Never</w:t>
            </w:r>
          </w:p>
        </w:tc>
        <w:tc>
          <w:tcPr>
            <w:tcW w:w="1210" w:type="dxa"/>
            <w:vAlign w:val="center"/>
          </w:tcPr>
          <w:p w14:paraId="63812BA3" w14:textId="110CD092" w:rsidR="00FF52E4" w:rsidRPr="00683B13" w:rsidRDefault="00FF52E4" w:rsidP="00B360D5">
            <w:pPr>
              <w:spacing w:before="0" w:beforeAutospacing="0" w:after="0" w:afterAutospacing="0"/>
              <w:rPr>
                <w:rFonts w:cs="Arial"/>
                <w:noProof/>
                <w:szCs w:val="24"/>
                <w:lang w:eastAsia="en-GB"/>
              </w:rPr>
            </w:pPr>
            <w:r w:rsidRPr="00683B13">
              <w:rPr>
                <w:rFonts w:cs="Arial"/>
                <w:noProof/>
                <w:szCs w:val="24"/>
                <w:lang w:eastAsia="en-GB"/>
              </w:rPr>
              <mc:AlternateContent>
                <mc:Choice Requires="wps">
                  <w:drawing>
                    <wp:inline distT="0" distB="0" distL="0" distR="0" wp14:anchorId="33AA2737" wp14:editId="21AF28F9">
                      <wp:extent cx="276225" cy="219075"/>
                      <wp:effectExtent l="0" t="0" r="28575" b="28575"/>
                      <wp:docPr id="1894514387" name="Rectangle 1894514387"/>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5519F5" id="Rectangle 1894514387"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490" w:type="dxa"/>
            <w:vAlign w:val="center"/>
          </w:tcPr>
          <w:p w14:paraId="6D740107" w14:textId="57C39094" w:rsidR="00FF52E4" w:rsidRPr="00683B13" w:rsidRDefault="00FF52E4" w:rsidP="00B360D5">
            <w:pPr>
              <w:spacing w:before="0" w:beforeAutospacing="0" w:after="0" w:afterAutospacing="0"/>
              <w:rPr>
                <w:rFonts w:cs="Arial"/>
                <w:noProof/>
                <w:szCs w:val="24"/>
                <w:lang w:eastAsia="en-GB"/>
              </w:rPr>
            </w:pPr>
            <w:r w:rsidRPr="00683B13">
              <w:rPr>
                <w:rFonts w:cs="Arial"/>
                <w:noProof/>
                <w:szCs w:val="24"/>
                <w:lang w:eastAsia="en-GB"/>
              </w:rPr>
              <mc:AlternateContent>
                <mc:Choice Requires="wps">
                  <w:drawing>
                    <wp:inline distT="0" distB="0" distL="0" distR="0" wp14:anchorId="048E597B" wp14:editId="640B83BF">
                      <wp:extent cx="276225" cy="219075"/>
                      <wp:effectExtent l="0" t="0" r="28575" b="28575"/>
                      <wp:docPr id="1068984533" name="Rectangle 1068984533"/>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875946" id="Rectangle 1068984533"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749" w:type="dxa"/>
            <w:vAlign w:val="center"/>
          </w:tcPr>
          <w:p w14:paraId="16584A34" w14:textId="28CA1BD7" w:rsidR="00FF52E4" w:rsidRPr="00683B13" w:rsidRDefault="00FF52E4" w:rsidP="00B360D5">
            <w:pPr>
              <w:spacing w:before="0" w:beforeAutospacing="0" w:after="0" w:afterAutospacing="0"/>
              <w:rPr>
                <w:rFonts w:cs="Arial"/>
                <w:noProof/>
                <w:szCs w:val="24"/>
                <w:lang w:eastAsia="en-GB"/>
              </w:rPr>
            </w:pPr>
            <w:r w:rsidRPr="00683B13">
              <w:rPr>
                <w:rFonts w:cs="Arial"/>
                <w:noProof/>
                <w:szCs w:val="24"/>
                <w:lang w:eastAsia="en-GB"/>
              </w:rPr>
              <mc:AlternateContent>
                <mc:Choice Requires="wps">
                  <w:drawing>
                    <wp:inline distT="0" distB="0" distL="0" distR="0" wp14:anchorId="6C9ADEB2" wp14:editId="0C5E3978">
                      <wp:extent cx="276225" cy="219075"/>
                      <wp:effectExtent l="0" t="0" r="28575" b="28575"/>
                      <wp:docPr id="448595815" name="Rectangle 44859581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891B57" id="Rectangle 44859581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873" w:type="dxa"/>
            <w:vAlign w:val="center"/>
          </w:tcPr>
          <w:p w14:paraId="54236CA7" w14:textId="15CF6C2A" w:rsidR="00FF52E4" w:rsidRPr="00683B13" w:rsidRDefault="00FF52E4" w:rsidP="00B360D5">
            <w:pPr>
              <w:spacing w:before="0" w:beforeAutospacing="0" w:after="0" w:afterAutospacing="0"/>
              <w:rPr>
                <w:rFonts w:cs="Arial"/>
                <w:noProof/>
                <w:szCs w:val="24"/>
                <w:lang w:eastAsia="en-GB"/>
              </w:rPr>
            </w:pPr>
            <w:r w:rsidRPr="00683B13">
              <w:rPr>
                <w:rFonts w:cs="Arial"/>
                <w:noProof/>
                <w:szCs w:val="24"/>
                <w:lang w:eastAsia="en-GB"/>
              </w:rPr>
              <mc:AlternateContent>
                <mc:Choice Requires="wps">
                  <w:drawing>
                    <wp:inline distT="0" distB="0" distL="0" distR="0" wp14:anchorId="51754A3E" wp14:editId="1BAE1533">
                      <wp:extent cx="276225" cy="219075"/>
                      <wp:effectExtent l="0" t="0" r="28575" b="28575"/>
                      <wp:docPr id="1258311826" name="Rectangle 125831182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DE9656" id="Rectangle 125831182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bl>
    <w:p w14:paraId="23C42AEC" w14:textId="77777777" w:rsidR="00CE72C9" w:rsidRDefault="00CE72C9" w:rsidP="00CE72C9">
      <w:pPr>
        <w:pStyle w:val="ListParagraph"/>
        <w:numPr>
          <w:ilvl w:val="0"/>
          <w:numId w:val="36"/>
        </w:numPr>
        <w:spacing w:before="360" w:beforeAutospacing="0" w:after="240" w:afterAutospacing="0" w:line="240" w:lineRule="auto"/>
        <w:contextualSpacing w:val="0"/>
        <w:rPr>
          <w:rFonts w:cs="Arial"/>
          <w:szCs w:val="24"/>
        </w:rPr>
      </w:pPr>
      <w:r>
        <w:rPr>
          <w:rFonts w:cs="Arial"/>
          <w:szCs w:val="24"/>
        </w:rPr>
        <w:t>If you are unable to book a space on the ferry at your desired time due to it being full, what is your usual course of action?</w:t>
      </w:r>
    </w:p>
    <w:p w14:paraId="5C360B8C" w14:textId="77777777" w:rsidR="00D87CDE" w:rsidRDefault="00D87CDE" w:rsidP="00D87CDE">
      <w:pPr>
        <w:pStyle w:val="ListParagraph"/>
        <w:numPr>
          <w:ilvl w:val="0"/>
          <w:numId w:val="37"/>
        </w:numPr>
      </w:pPr>
      <w:r>
        <w:t>I travel to the ferry terminal to try and catch the sailing I want to use in case a space is available</w:t>
      </w:r>
    </w:p>
    <w:p w14:paraId="2065DAAB" w14:textId="77777777" w:rsidR="00D87CDE" w:rsidRDefault="00D87CDE" w:rsidP="00D87CDE">
      <w:pPr>
        <w:pStyle w:val="ListParagraph"/>
        <w:numPr>
          <w:ilvl w:val="0"/>
          <w:numId w:val="37"/>
        </w:numPr>
      </w:pPr>
      <w:r>
        <w:t>I take the next available ferry on the same day</w:t>
      </w:r>
    </w:p>
    <w:p w14:paraId="7E829FAB" w14:textId="77777777" w:rsidR="00D87CDE" w:rsidRDefault="00D87CDE" w:rsidP="00D87CDE">
      <w:pPr>
        <w:pStyle w:val="ListParagraph"/>
        <w:numPr>
          <w:ilvl w:val="0"/>
          <w:numId w:val="37"/>
        </w:numPr>
      </w:pPr>
      <w:r>
        <w:t>I take the ferry next day at the same time</w:t>
      </w:r>
    </w:p>
    <w:p w14:paraId="7434633F" w14:textId="77777777" w:rsidR="00D87CDE" w:rsidRDefault="00D87CDE" w:rsidP="00D87CDE">
      <w:pPr>
        <w:pStyle w:val="ListParagraph"/>
        <w:numPr>
          <w:ilvl w:val="0"/>
          <w:numId w:val="37"/>
        </w:numPr>
      </w:pPr>
      <w:r>
        <w:t>I make the journey at a later date</w:t>
      </w:r>
    </w:p>
    <w:p w14:paraId="18D0591B" w14:textId="77777777" w:rsidR="00D87CDE" w:rsidRDefault="00D87CDE" w:rsidP="00D87CDE">
      <w:pPr>
        <w:pStyle w:val="ListParagraph"/>
        <w:numPr>
          <w:ilvl w:val="0"/>
          <w:numId w:val="37"/>
        </w:numPr>
      </w:pPr>
      <w:r>
        <w:t>I will not travel at all</w:t>
      </w:r>
    </w:p>
    <w:p w14:paraId="0BF725F9" w14:textId="77777777" w:rsidR="00D87CDE" w:rsidRDefault="00D87CDE" w:rsidP="00D87CDE">
      <w:pPr>
        <w:pStyle w:val="ListParagraph"/>
        <w:numPr>
          <w:ilvl w:val="0"/>
          <w:numId w:val="37"/>
        </w:numPr>
      </w:pPr>
      <w:r>
        <w:t>I will travel as a foot passenger</w:t>
      </w:r>
    </w:p>
    <w:p w14:paraId="5E5AEF4A" w14:textId="4FFEE1CD" w:rsidR="007223C9" w:rsidRDefault="00D87CDE" w:rsidP="00D87CDE">
      <w:pPr>
        <w:pStyle w:val="ListParagraph"/>
        <w:numPr>
          <w:ilvl w:val="0"/>
          <w:numId w:val="37"/>
        </w:numPr>
      </w:pPr>
      <w:r>
        <w:t>I will travel using other modes</w:t>
      </w:r>
    </w:p>
    <w:p w14:paraId="4BA0C410" w14:textId="77777777" w:rsidR="00D87CDE" w:rsidRDefault="00D87CDE" w:rsidP="00D87CDE">
      <w:pPr>
        <w:pStyle w:val="ListParagraph"/>
        <w:ind w:left="1440"/>
      </w:pPr>
    </w:p>
    <w:p w14:paraId="0084B2E7" w14:textId="32CDFA02" w:rsidR="00D87CDE" w:rsidRDefault="00D87CDE" w:rsidP="00D87CDE">
      <w:pPr>
        <w:pStyle w:val="ListParagraph"/>
        <w:ind w:left="1440"/>
      </w:pPr>
      <w:r>
        <w:t>Other ……………………………………………………………….</w:t>
      </w:r>
    </w:p>
    <w:p w14:paraId="5A82EAC2" w14:textId="77777777" w:rsidR="00D87CDE" w:rsidRDefault="00D87CDE" w:rsidP="00D87CDE">
      <w:pPr>
        <w:pStyle w:val="ListParagraph"/>
        <w:ind w:left="1440"/>
      </w:pPr>
    </w:p>
    <w:p w14:paraId="0724E9DC" w14:textId="77777777" w:rsidR="004F6491" w:rsidRPr="00874A7C" w:rsidRDefault="004F6491" w:rsidP="004F6491">
      <w:pPr>
        <w:pStyle w:val="ListParagraph"/>
        <w:numPr>
          <w:ilvl w:val="0"/>
          <w:numId w:val="36"/>
        </w:numPr>
        <w:spacing w:before="360" w:beforeAutospacing="0" w:after="240" w:afterAutospacing="0" w:line="240" w:lineRule="auto"/>
        <w:contextualSpacing w:val="0"/>
        <w:rPr>
          <w:rFonts w:cs="Arial"/>
          <w:szCs w:val="24"/>
        </w:rPr>
      </w:pPr>
      <w:r w:rsidRPr="58DA7B80">
        <w:rPr>
          <w:rFonts w:cs="Arial"/>
          <w:szCs w:val="24"/>
        </w:rPr>
        <w:t xml:space="preserve">If the following changes were made to the transport network how would that </w:t>
      </w:r>
      <w:r>
        <w:rPr>
          <w:rFonts w:cs="Arial"/>
          <w:szCs w:val="24"/>
        </w:rPr>
        <w:t xml:space="preserve">affect </w:t>
      </w:r>
      <w:r w:rsidRPr="58DA7B80">
        <w:rPr>
          <w:rFonts w:cs="Arial"/>
          <w:szCs w:val="24"/>
        </w:rPr>
        <w:t>your usual ferry use?</w:t>
      </w:r>
      <w:r>
        <w:rPr>
          <w:rFonts w:cs="Arial"/>
          <w:szCs w:val="24"/>
        </w:rPr>
        <w:t>*</w:t>
      </w:r>
      <w:r w:rsidRPr="58DA7B80">
        <w:rPr>
          <w:rFonts w:cs="Arial"/>
          <w:szCs w:val="24"/>
        </w:rPr>
        <w:t xml:space="preserve"> </w:t>
      </w:r>
      <w:r w:rsidRPr="58DA7B80">
        <w:rPr>
          <w:rFonts w:cs="Arial"/>
          <w:i/>
          <w:iCs/>
          <w:szCs w:val="24"/>
        </w:rPr>
        <w:t>(Please select one option only)</w:t>
      </w:r>
    </w:p>
    <w:p w14:paraId="1B6F3A46" w14:textId="77777777" w:rsidR="00874A7C" w:rsidRDefault="00874A7C" w:rsidP="00874A7C">
      <w:pPr>
        <w:pStyle w:val="ListParagraph"/>
        <w:spacing w:before="360" w:after="240" w:line="240" w:lineRule="auto"/>
        <w:contextualSpacing w:val="0"/>
        <w:rPr>
          <w:rFonts w:cs="Arial"/>
          <w:i/>
          <w:iCs/>
          <w:szCs w:val="24"/>
        </w:rPr>
      </w:pPr>
      <w:r w:rsidRPr="00683B13">
        <w:rPr>
          <w:rFonts w:cs="Arial"/>
          <w:i/>
          <w:iCs/>
          <w:szCs w:val="24"/>
        </w:rPr>
        <w:t>* Please note, none of these changes are being proposed at this time. However, we would like to know how you see your travel needs changing as this will help us develop and consider future options.</w:t>
      </w:r>
    </w:p>
    <w:tbl>
      <w:tblPr>
        <w:tblStyle w:val="TableGrid"/>
        <w:tblW w:w="49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gridCol w:w="1993"/>
        <w:gridCol w:w="1922"/>
        <w:gridCol w:w="1349"/>
      </w:tblGrid>
      <w:tr w:rsidR="00173C9D" w:rsidRPr="00440266" w14:paraId="1A714722" w14:textId="77777777" w:rsidTr="007B0BE5">
        <w:trPr>
          <w:trHeight w:val="696"/>
        </w:trPr>
        <w:tc>
          <w:tcPr>
            <w:tcW w:w="2050" w:type="pct"/>
          </w:tcPr>
          <w:p w14:paraId="4BEBEFBF" w14:textId="77777777" w:rsidR="00173C9D" w:rsidRPr="00440266" w:rsidRDefault="00173C9D" w:rsidP="00173C9D">
            <w:pPr>
              <w:pStyle w:val="ListParagraph"/>
              <w:spacing w:before="360" w:after="240" w:afterAutospacing="0" w:line="240" w:lineRule="auto"/>
              <w:ind w:left="0"/>
              <w:contextualSpacing w:val="0"/>
              <w:rPr>
                <w:rFonts w:cs="Arial"/>
                <w:sz w:val="20"/>
              </w:rPr>
            </w:pPr>
          </w:p>
        </w:tc>
        <w:tc>
          <w:tcPr>
            <w:tcW w:w="1117" w:type="pct"/>
          </w:tcPr>
          <w:p w14:paraId="3559518C" w14:textId="77777777" w:rsidR="00173C9D" w:rsidRPr="003D40B9" w:rsidRDefault="00173C9D" w:rsidP="00173C9D">
            <w:pPr>
              <w:pStyle w:val="ListParagraph"/>
              <w:spacing w:before="360" w:after="240" w:afterAutospacing="0" w:line="240" w:lineRule="auto"/>
              <w:ind w:left="0"/>
              <w:contextualSpacing w:val="0"/>
              <w:jc w:val="center"/>
              <w:rPr>
                <w:rFonts w:cs="Arial"/>
              </w:rPr>
            </w:pPr>
            <w:r w:rsidRPr="003D40B9">
              <w:rPr>
                <w:rFonts w:cs="Arial"/>
              </w:rPr>
              <w:t xml:space="preserve">I would </w:t>
            </w:r>
            <w:r>
              <w:rPr>
                <w:rFonts w:cs="Arial"/>
              </w:rPr>
              <w:t xml:space="preserve">take the ferry </w:t>
            </w:r>
            <w:r w:rsidRPr="003D40B9">
              <w:rPr>
                <w:rFonts w:cs="Arial"/>
              </w:rPr>
              <w:t>more</w:t>
            </w:r>
            <w:r>
              <w:rPr>
                <w:rFonts w:cs="Arial"/>
              </w:rPr>
              <w:t xml:space="preserve"> often</w:t>
            </w:r>
          </w:p>
        </w:tc>
        <w:tc>
          <w:tcPr>
            <w:tcW w:w="1077" w:type="pct"/>
          </w:tcPr>
          <w:p w14:paraId="3E9A358F" w14:textId="77777777" w:rsidR="00173C9D" w:rsidRPr="003D40B9" w:rsidRDefault="00173C9D" w:rsidP="00173C9D">
            <w:pPr>
              <w:pStyle w:val="ListParagraph"/>
              <w:spacing w:before="360" w:after="240" w:afterAutospacing="0" w:line="240" w:lineRule="auto"/>
              <w:ind w:left="0"/>
              <w:contextualSpacing w:val="0"/>
              <w:jc w:val="center"/>
              <w:rPr>
                <w:rFonts w:cs="Arial"/>
              </w:rPr>
            </w:pPr>
            <w:r w:rsidRPr="003D40B9">
              <w:rPr>
                <w:rFonts w:cs="Arial"/>
              </w:rPr>
              <w:t>I would</w:t>
            </w:r>
            <w:r>
              <w:rPr>
                <w:rFonts w:cs="Arial"/>
              </w:rPr>
              <w:t xml:space="preserve"> take the ferry less</w:t>
            </w:r>
            <w:r w:rsidRPr="003D40B9">
              <w:rPr>
                <w:rFonts w:cs="Arial"/>
              </w:rPr>
              <w:t xml:space="preserve"> often</w:t>
            </w:r>
          </w:p>
        </w:tc>
        <w:tc>
          <w:tcPr>
            <w:tcW w:w="756" w:type="pct"/>
          </w:tcPr>
          <w:p w14:paraId="3D0596A7" w14:textId="77777777" w:rsidR="00173C9D" w:rsidRPr="003D40B9" w:rsidRDefault="00173C9D" w:rsidP="00173C9D">
            <w:pPr>
              <w:pStyle w:val="ListParagraph"/>
              <w:spacing w:before="360" w:after="240" w:afterAutospacing="0" w:line="240" w:lineRule="auto"/>
              <w:ind w:left="0"/>
              <w:contextualSpacing w:val="0"/>
              <w:jc w:val="center"/>
              <w:rPr>
                <w:rFonts w:cs="Arial"/>
              </w:rPr>
            </w:pPr>
            <w:r w:rsidRPr="003D40B9">
              <w:rPr>
                <w:rFonts w:cs="Arial"/>
              </w:rPr>
              <w:t>No change</w:t>
            </w:r>
          </w:p>
        </w:tc>
      </w:tr>
      <w:tr w:rsidR="00173C9D" w:rsidRPr="00322A76" w14:paraId="1B72608D" w14:textId="77777777" w:rsidTr="007B0BE5">
        <w:trPr>
          <w:trHeight w:val="529"/>
        </w:trPr>
        <w:tc>
          <w:tcPr>
            <w:tcW w:w="2050" w:type="pct"/>
          </w:tcPr>
          <w:p w14:paraId="06C29B40" w14:textId="77777777" w:rsidR="00173C9D" w:rsidRPr="003D40B9" w:rsidRDefault="00173C9D" w:rsidP="00173C9D">
            <w:pPr>
              <w:pStyle w:val="ListParagraph"/>
              <w:spacing w:before="360" w:after="240" w:afterAutospacing="0" w:line="240" w:lineRule="auto"/>
              <w:ind w:left="0"/>
              <w:rPr>
                <w:rFonts w:cs="Arial"/>
              </w:rPr>
            </w:pPr>
            <w:r w:rsidRPr="003D40B9">
              <w:rPr>
                <w:rFonts w:cs="Arial"/>
              </w:rPr>
              <w:t>Additional ferry sailings are introduced</w:t>
            </w:r>
            <w:r>
              <w:rPr>
                <w:rFonts w:cs="Arial"/>
              </w:rPr>
              <w:t xml:space="preserve"> during </w:t>
            </w:r>
            <w:r w:rsidRPr="00AF62E4">
              <w:rPr>
                <w:rFonts w:cs="Arial"/>
                <w:b/>
                <w:bCs/>
              </w:rPr>
              <w:t>summe</w:t>
            </w:r>
            <w:r>
              <w:rPr>
                <w:rFonts w:cs="Arial"/>
              </w:rPr>
              <w:t>r</w:t>
            </w:r>
          </w:p>
        </w:tc>
        <w:tc>
          <w:tcPr>
            <w:tcW w:w="1117" w:type="pct"/>
            <w:vAlign w:val="center"/>
          </w:tcPr>
          <w:p w14:paraId="72CAAD0E" w14:textId="77777777" w:rsidR="00173C9D" w:rsidRPr="003D40B9" w:rsidRDefault="00173C9D" w:rsidP="00173C9D">
            <w:pPr>
              <w:pStyle w:val="ListParagraph"/>
              <w:spacing w:before="360" w:after="240" w:afterAutospacing="0" w:line="240" w:lineRule="auto"/>
              <w:ind w:left="0"/>
              <w:contextualSpacing w:val="0"/>
              <w:jc w:val="center"/>
              <w:rPr>
                <w:rFonts w:cs="Arial"/>
              </w:rPr>
            </w:pPr>
            <w:r w:rsidRPr="003D0F3C">
              <w:rPr>
                <w:rFonts w:cs="Arial"/>
                <w:noProof/>
                <w:szCs w:val="24"/>
                <w:lang w:eastAsia="en-GB"/>
              </w:rPr>
              <mc:AlternateContent>
                <mc:Choice Requires="wps">
                  <w:drawing>
                    <wp:inline distT="0" distB="0" distL="0" distR="0" wp14:anchorId="35B676CE" wp14:editId="33F89F71">
                      <wp:extent cx="276225" cy="219075"/>
                      <wp:effectExtent l="0" t="0" r="28575" b="28575"/>
                      <wp:docPr id="492284750" name="Rectangle 49228475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969400" id="Rectangle 49228475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77" w:type="pct"/>
            <w:vAlign w:val="center"/>
          </w:tcPr>
          <w:p w14:paraId="645DE4E0" w14:textId="77777777" w:rsidR="00173C9D" w:rsidRPr="003D40B9" w:rsidRDefault="00173C9D" w:rsidP="00173C9D">
            <w:pPr>
              <w:pStyle w:val="ListParagraph"/>
              <w:spacing w:before="360" w:after="240" w:afterAutospacing="0" w:line="240" w:lineRule="auto"/>
              <w:ind w:left="0"/>
              <w:contextualSpacing w:val="0"/>
              <w:jc w:val="center"/>
              <w:rPr>
                <w:rFonts w:cs="Arial"/>
              </w:rPr>
            </w:pPr>
            <w:r w:rsidRPr="003D0F3C">
              <w:rPr>
                <w:rFonts w:cs="Arial"/>
                <w:noProof/>
                <w:szCs w:val="24"/>
                <w:lang w:eastAsia="en-GB"/>
              </w:rPr>
              <mc:AlternateContent>
                <mc:Choice Requires="wps">
                  <w:drawing>
                    <wp:inline distT="0" distB="0" distL="0" distR="0" wp14:anchorId="64098D63" wp14:editId="5D81F8E9">
                      <wp:extent cx="276225" cy="219075"/>
                      <wp:effectExtent l="0" t="0" r="28575" b="28575"/>
                      <wp:docPr id="228387501" name="Rectangle 22838750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16AC30" id="Rectangle 22838750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56" w:type="pct"/>
            <w:vAlign w:val="center"/>
          </w:tcPr>
          <w:p w14:paraId="012249B5" w14:textId="77777777" w:rsidR="00173C9D" w:rsidRPr="003D40B9" w:rsidRDefault="00173C9D" w:rsidP="00173C9D">
            <w:pPr>
              <w:pStyle w:val="ListParagraph"/>
              <w:spacing w:before="360" w:after="240" w:afterAutospacing="0" w:line="240" w:lineRule="auto"/>
              <w:ind w:left="0"/>
              <w:contextualSpacing w:val="0"/>
              <w:jc w:val="center"/>
              <w:rPr>
                <w:rFonts w:cs="Arial"/>
              </w:rPr>
            </w:pPr>
            <w:r w:rsidRPr="003D0F3C">
              <w:rPr>
                <w:rFonts w:cs="Arial"/>
                <w:noProof/>
                <w:szCs w:val="24"/>
                <w:lang w:eastAsia="en-GB"/>
              </w:rPr>
              <mc:AlternateContent>
                <mc:Choice Requires="wps">
                  <w:drawing>
                    <wp:inline distT="0" distB="0" distL="0" distR="0" wp14:anchorId="5E36FCB4" wp14:editId="7E895B1B">
                      <wp:extent cx="276225" cy="219075"/>
                      <wp:effectExtent l="0" t="0" r="28575" b="28575"/>
                      <wp:docPr id="330443265" name="Rectangle 33044326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FBBE68" id="Rectangle 33044326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73C9D" w:rsidRPr="00322A76" w14:paraId="50B6115D" w14:textId="77777777" w:rsidTr="007B0BE5">
        <w:trPr>
          <w:trHeight w:val="529"/>
        </w:trPr>
        <w:tc>
          <w:tcPr>
            <w:tcW w:w="2050" w:type="pct"/>
          </w:tcPr>
          <w:p w14:paraId="0DEEB2C1" w14:textId="77777777" w:rsidR="00173C9D" w:rsidRPr="002550DD" w:rsidRDefault="00173C9D" w:rsidP="00173C9D">
            <w:pPr>
              <w:pStyle w:val="ListParagraph"/>
              <w:spacing w:before="360" w:after="240" w:afterAutospacing="0" w:line="240" w:lineRule="auto"/>
              <w:ind w:left="0"/>
              <w:rPr>
                <w:rFonts w:cs="Arial"/>
              </w:rPr>
            </w:pPr>
            <w:r>
              <w:rPr>
                <w:rFonts w:cs="Arial"/>
              </w:rPr>
              <w:t xml:space="preserve">Number of daily sailings are reduced during </w:t>
            </w:r>
            <w:r w:rsidRPr="00AF62E4">
              <w:rPr>
                <w:rFonts w:cs="Arial"/>
                <w:b/>
                <w:bCs/>
              </w:rPr>
              <w:t>summer</w:t>
            </w:r>
          </w:p>
        </w:tc>
        <w:tc>
          <w:tcPr>
            <w:tcW w:w="1117" w:type="pct"/>
            <w:vAlign w:val="center"/>
          </w:tcPr>
          <w:p w14:paraId="194C5791" w14:textId="77777777" w:rsidR="00173C9D" w:rsidRPr="003D0F3C" w:rsidRDefault="00173C9D" w:rsidP="00173C9D">
            <w:pPr>
              <w:pStyle w:val="ListParagraph"/>
              <w:spacing w:before="360" w:after="240" w:afterAutospacing="0" w:line="24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76791337" wp14:editId="1DE3214A">
                      <wp:extent cx="276225" cy="219075"/>
                      <wp:effectExtent l="0" t="0" r="28575" b="28575"/>
                      <wp:docPr id="966944365" name="Rectangle 96694436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BD3340" id="Rectangle 96694436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77" w:type="pct"/>
            <w:vAlign w:val="center"/>
          </w:tcPr>
          <w:p w14:paraId="20C80F69" w14:textId="77777777" w:rsidR="00173C9D" w:rsidRPr="003D0F3C" w:rsidRDefault="00173C9D" w:rsidP="00173C9D">
            <w:pPr>
              <w:pStyle w:val="ListParagraph"/>
              <w:spacing w:before="360" w:after="240" w:afterAutospacing="0" w:line="24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2D80D48C" wp14:editId="4266CF55">
                      <wp:extent cx="276225" cy="219075"/>
                      <wp:effectExtent l="0" t="0" r="28575" b="28575"/>
                      <wp:docPr id="1965744611" name="Rectangle 1965744611"/>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EB5827" id="Rectangle 196574461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56" w:type="pct"/>
            <w:vAlign w:val="center"/>
          </w:tcPr>
          <w:p w14:paraId="3603F40B" w14:textId="77777777" w:rsidR="00173C9D" w:rsidRPr="003D0F3C" w:rsidRDefault="00173C9D" w:rsidP="00173C9D">
            <w:pPr>
              <w:pStyle w:val="ListParagraph"/>
              <w:spacing w:before="360" w:after="240" w:afterAutospacing="0" w:line="24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7D2CCCDD" wp14:editId="3ABC2416">
                      <wp:extent cx="276225" cy="219075"/>
                      <wp:effectExtent l="0" t="0" r="28575" b="28575"/>
                      <wp:docPr id="2092609580" name="Rectangle 209260958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6C63D0" id="Rectangle 209260958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73C9D" w:rsidRPr="00322A76" w14:paraId="44DFB342" w14:textId="77777777" w:rsidTr="007B0BE5">
        <w:trPr>
          <w:trHeight w:val="529"/>
        </w:trPr>
        <w:tc>
          <w:tcPr>
            <w:tcW w:w="2050" w:type="pct"/>
          </w:tcPr>
          <w:p w14:paraId="73C50A54" w14:textId="77777777" w:rsidR="00173C9D" w:rsidRDefault="00173C9D" w:rsidP="00173C9D">
            <w:pPr>
              <w:pStyle w:val="ListParagraph"/>
              <w:spacing w:before="360" w:after="240" w:afterAutospacing="0" w:line="240" w:lineRule="auto"/>
              <w:ind w:left="0"/>
              <w:rPr>
                <w:rFonts w:cs="Arial"/>
              </w:rPr>
            </w:pPr>
            <w:r w:rsidRPr="00BC004F">
              <w:rPr>
                <w:rFonts w:cs="Arial"/>
              </w:rPr>
              <w:t>Additional ferry sailings are introduced</w:t>
            </w:r>
            <w:r>
              <w:rPr>
                <w:rFonts w:cs="Arial"/>
              </w:rPr>
              <w:t xml:space="preserve"> during </w:t>
            </w:r>
            <w:r w:rsidRPr="00AF62E4">
              <w:rPr>
                <w:rFonts w:cs="Arial"/>
                <w:b/>
                <w:bCs/>
              </w:rPr>
              <w:t>winter</w:t>
            </w:r>
          </w:p>
        </w:tc>
        <w:tc>
          <w:tcPr>
            <w:tcW w:w="1117" w:type="pct"/>
            <w:vAlign w:val="center"/>
          </w:tcPr>
          <w:p w14:paraId="692A27C8" w14:textId="77777777" w:rsidR="00173C9D" w:rsidRPr="003D0F3C" w:rsidRDefault="00173C9D" w:rsidP="00173C9D">
            <w:pPr>
              <w:pStyle w:val="ListParagraph"/>
              <w:spacing w:before="360" w:after="240" w:afterAutospacing="0" w:line="24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5EC125C0" wp14:editId="32D214B6">
                      <wp:extent cx="276225" cy="219075"/>
                      <wp:effectExtent l="0" t="0" r="28575" b="28575"/>
                      <wp:docPr id="428293989" name="Rectangle 428293989"/>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CBC3D8" id="Rectangle 428293989"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77" w:type="pct"/>
            <w:vAlign w:val="center"/>
          </w:tcPr>
          <w:p w14:paraId="114519D2" w14:textId="77777777" w:rsidR="00173C9D" w:rsidRPr="003D0F3C" w:rsidRDefault="00173C9D" w:rsidP="00173C9D">
            <w:pPr>
              <w:pStyle w:val="ListParagraph"/>
              <w:spacing w:before="360" w:after="240" w:afterAutospacing="0" w:line="24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40715B6A" wp14:editId="57CCCE6B">
                      <wp:extent cx="276225" cy="219075"/>
                      <wp:effectExtent l="0" t="0" r="28575" b="28575"/>
                      <wp:docPr id="896376137" name="Rectangle 896376137"/>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3C4F65" id="Rectangle 896376137"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56" w:type="pct"/>
            <w:vAlign w:val="center"/>
          </w:tcPr>
          <w:p w14:paraId="22FC51ED" w14:textId="77777777" w:rsidR="00173C9D" w:rsidRPr="003D0F3C" w:rsidRDefault="00173C9D" w:rsidP="00173C9D">
            <w:pPr>
              <w:pStyle w:val="ListParagraph"/>
              <w:spacing w:before="360" w:after="240" w:afterAutospacing="0" w:line="24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6717C1B3" wp14:editId="156EE046">
                      <wp:extent cx="276225" cy="219075"/>
                      <wp:effectExtent l="0" t="0" r="28575" b="28575"/>
                      <wp:docPr id="1241196952" name="Rectangle 124119695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0FACDB" id="Rectangle 124119695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73C9D" w:rsidRPr="00322A76" w14:paraId="7A787ED4" w14:textId="77777777" w:rsidTr="007B0BE5">
        <w:trPr>
          <w:trHeight w:val="529"/>
        </w:trPr>
        <w:tc>
          <w:tcPr>
            <w:tcW w:w="2050" w:type="pct"/>
          </w:tcPr>
          <w:p w14:paraId="54ECD3BA" w14:textId="77777777" w:rsidR="00173C9D" w:rsidRDefault="00173C9D" w:rsidP="00173C9D">
            <w:pPr>
              <w:pStyle w:val="ListParagraph"/>
              <w:spacing w:before="360" w:after="240" w:afterAutospacing="0" w:line="240" w:lineRule="auto"/>
              <w:ind w:left="0"/>
              <w:rPr>
                <w:rFonts w:cs="Arial"/>
              </w:rPr>
            </w:pPr>
            <w:r>
              <w:rPr>
                <w:rFonts w:cs="Arial"/>
              </w:rPr>
              <w:t xml:space="preserve">Number of daily sailings are reduced during </w:t>
            </w:r>
            <w:r w:rsidRPr="00AF62E4">
              <w:rPr>
                <w:rFonts w:cs="Arial"/>
                <w:b/>
                <w:bCs/>
              </w:rPr>
              <w:t>winter</w:t>
            </w:r>
          </w:p>
        </w:tc>
        <w:tc>
          <w:tcPr>
            <w:tcW w:w="1117" w:type="pct"/>
            <w:vAlign w:val="center"/>
          </w:tcPr>
          <w:p w14:paraId="1C835DDD" w14:textId="77777777" w:rsidR="00173C9D" w:rsidRPr="003D0F3C" w:rsidRDefault="00173C9D" w:rsidP="00173C9D">
            <w:pPr>
              <w:pStyle w:val="ListParagraph"/>
              <w:spacing w:before="360" w:after="240" w:afterAutospacing="0" w:line="24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599E94A7" wp14:editId="33B99F7D">
                      <wp:extent cx="276225" cy="219075"/>
                      <wp:effectExtent l="0" t="0" r="28575" b="28575"/>
                      <wp:docPr id="1537472099" name="Rectangle 1537472099"/>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C56472" id="Rectangle 1537472099"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77" w:type="pct"/>
            <w:vAlign w:val="center"/>
          </w:tcPr>
          <w:p w14:paraId="76B4B236" w14:textId="77777777" w:rsidR="00173C9D" w:rsidRPr="003D0F3C" w:rsidRDefault="00173C9D" w:rsidP="00173C9D">
            <w:pPr>
              <w:pStyle w:val="ListParagraph"/>
              <w:spacing w:before="360" w:after="240" w:afterAutospacing="0" w:line="24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7328498F" wp14:editId="6B9AFA44">
                      <wp:extent cx="276225" cy="219075"/>
                      <wp:effectExtent l="0" t="0" r="28575" b="28575"/>
                      <wp:docPr id="80504655" name="Rectangle 8050465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8D8DD9" id="Rectangle 8050465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56" w:type="pct"/>
            <w:vAlign w:val="center"/>
          </w:tcPr>
          <w:p w14:paraId="0D25B409" w14:textId="77777777" w:rsidR="00173C9D" w:rsidRPr="003D0F3C" w:rsidRDefault="00173C9D" w:rsidP="00173C9D">
            <w:pPr>
              <w:pStyle w:val="ListParagraph"/>
              <w:spacing w:before="360" w:after="240" w:afterAutospacing="0" w:line="24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338004B4" wp14:editId="51414CEC">
                      <wp:extent cx="276225" cy="219075"/>
                      <wp:effectExtent l="0" t="0" r="28575" b="28575"/>
                      <wp:docPr id="1705840187" name="Rectangle 1705840187"/>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7B2921" id="Rectangle 1705840187"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73C9D" w:rsidRPr="00322A76" w14:paraId="7272C688" w14:textId="77777777" w:rsidTr="007B0BE5">
        <w:trPr>
          <w:trHeight w:val="529"/>
        </w:trPr>
        <w:tc>
          <w:tcPr>
            <w:tcW w:w="2050" w:type="pct"/>
          </w:tcPr>
          <w:p w14:paraId="7BA688BE" w14:textId="77777777" w:rsidR="00173C9D" w:rsidRPr="002550DD" w:rsidRDefault="00173C9D" w:rsidP="00173C9D">
            <w:pPr>
              <w:pStyle w:val="ListParagraph"/>
              <w:spacing w:before="360" w:after="240" w:afterAutospacing="0" w:line="240" w:lineRule="auto"/>
              <w:ind w:left="0"/>
              <w:rPr>
                <w:rFonts w:cs="Arial"/>
              </w:rPr>
            </w:pPr>
            <w:r>
              <w:rPr>
                <w:rFonts w:cs="Arial"/>
              </w:rPr>
              <w:t>Ferry crossing time is shorter/ Ferry is faster</w:t>
            </w:r>
          </w:p>
        </w:tc>
        <w:tc>
          <w:tcPr>
            <w:tcW w:w="1117" w:type="pct"/>
            <w:vAlign w:val="center"/>
          </w:tcPr>
          <w:p w14:paraId="3ED8D96F" w14:textId="77777777" w:rsidR="00173C9D" w:rsidRPr="003D0F3C" w:rsidRDefault="00173C9D" w:rsidP="00173C9D">
            <w:pPr>
              <w:pStyle w:val="ListParagraph"/>
              <w:spacing w:before="360" w:after="240" w:afterAutospacing="0" w:line="24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5130EA47" wp14:editId="5C9878E3">
                      <wp:extent cx="276225" cy="219075"/>
                      <wp:effectExtent l="0" t="0" r="28575" b="28575"/>
                      <wp:docPr id="1177503769" name="Rectangle 1177503769"/>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11BF75" id="Rectangle 1177503769"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77" w:type="pct"/>
            <w:vAlign w:val="center"/>
          </w:tcPr>
          <w:p w14:paraId="201A4D45" w14:textId="77777777" w:rsidR="00173C9D" w:rsidRPr="003D0F3C" w:rsidRDefault="00173C9D" w:rsidP="00173C9D">
            <w:pPr>
              <w:pStyle w:val="ListParagraph"/>
              <w:spacing w:before="360" w:after="240" w:afterAutospacing="0" w:line="24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60628729" wp14:editId="3EE822E9">
                      <wp:extent cx="276225" cy="219075"/>
                      <wp:effectExtent l="0" t="0" r="28575" b="28575"/>
                      <wp:docPr id="1321155140" name="Rectangle 132115514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BD7A35" id="Rectangle 132115514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56" w:type="pct"/>
            <w:vAlign w:val="center"/>
          </w:tcPr>
          <w:p w14:paraId="2C1310A8" w14:textId="77777777" w:rsidR="00173C9D" w:rsidRPr="003D0F3C" w:rsidRDefault="00173C9D" w:rsidP="00173C9D">
            <w:pPr>
              <w:pStyle w:val="ListParagraph"/>
              <w:spacing w:before="360" w:after="240" w:afterAutospacing="0" w:line="24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6A901783" wp14:editId="34E2F8BF">
                      <wp:extent cx="276225" cy="219075"/>
                      <wp:effectExtent l="0" t="0" r="28575" b="28575"/>
                      <wp:docPr id="1345379903" name="Rectangle 1345379903"/>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A9389D" id="Rectangle 1345379903"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73C9D" w:rsidRPr="00322A76" w14:paraId="2AF5ABDA" w14:textId="77777777" w:rsidTr="007B0BE5">
        <w:trPr>
          <w:trHeight w:val="851"/>
        </w:trPr>
        <w:tc>
          <w:tcPr>
            <w:tcW w:w="2050" w:type="pct"/>
          </w:tcPr>
          <w:p w14:paraId="383756E1" w14:textId="77777777" w:rsidR="00173C9D" w:rsidRPr="003D40B9" w:rsidRDefault="00173C9D" w:rsidP="00173C9D">
            <w:pPr>
              <w:pStyle w:val="ListParagraph"/>
              <w:spacing w:before="360" w:after="240" w:afterAutospacing="0" w:line="240" w:lineRule="auto"/>
              <w:ind w:left="0"/>
              <w:contextualSpacing w:val="0"/>
              <w:rPr>
                <w:rFonts w:cs="Arial"/>
              </w:rPr>
            </w:pPr>
            <w:r w:rsidRPr="003D40B9">
              <w:rPr>
                <w:rFonts w:cs="Arial"/>
              </w:rPr>
              <w:t>Additional flights are introduced</w:t>
            </w:r>
          </w:p>
        </w:tc>
        <w:tc>
          <w:tcPr>
            <w:tcW w:w="1117" w:type="pct"/>
            <w:vAlign w:val="center"/>
          </w:tcPr>
          <w:p w14:paraId="3E0CB8CD" w14:textId="77777777" w:rsidR="00173C9D" w:rsidRPr="003D40B9" w:rsidRDefault="00173C9D" w:rsidP="00173C9D">
            <w:pPr>
              <w:pStyle w:val="ListParagraph"/>
              <w:spacing w:before="360" w:after="240" w:afterAutospacing="0" w:line="240" w:lineRule="auto"/>
              <w:ind w:left="0"/>
              <w:contextualSpacing w:val="0"/>
              <w:jc w:val="center"/>
              <w:rPr>
                <w:rFonts w:cs="Arial"/>
              </w:rPr>
            </w:pPr>
            <w:r w:rsidRPr="003D0F3C">
              <w:rPr>
                <w:rFonts w:cs="Arial"/>
                <w:noProof/>
                <w:szCs w:val="24"/>
                <w:lang w:eastAsia="en-GB"/>
              </w:rPr>
              <mc:AlternateContent>
                <mc:Choice Requires="wps">
                  <w:drawing>
                    <wp:inline distT="0" distB="0" distL="0" distR="0" wp14:anchorId="026D9068" wp14:editId="4049912A">
                      <wp:extent cx="276225" cy="219075"/>
                      <wp:effectExtent l="0" t="0" r="28575" b="28575"/>
                      <wp:docPr id="1656691798" name="Rectangle 1656691798"/>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143165" id="Rectangle 1656691798"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77" w:type="pct"/>
            <w:vAlign w:val="center"/>
          </w:tcPr>
          <w:p w14:paraId="091A59C2" w14:textId="77777777" w:rsidR="00173C9D" w:rsidRPr="003D40B9" w:rsidRDefault="00173C9D" w:rsidP="00173C9D">
            <w:pPr>
              <w:pStyle w:val="ListParagraph"/>
              <w:spacing w:before="360" w:after="240" w:afterAutospacing="0" w:line="240" w:lineRule="auto"/>
              <w:ind w:left="0"/>
              <w:contextualSpacing w:val="0"/>
              <w:jc w:val="center"/>
              <w:rPr>
                <w:rFonts w:cs="Arial"/>
              </w:rPr>
            </w:pPr>
            <w:r w:rsidRPr="003D0F3C">
              <w:rPr>
                <w:rFonts w:cs="Arial"/>
                <w:noProof/>
                <w:szCs w:val="24"/>
                <w:lang w:eastAsia="en-GB"/>
              </w:rPr>
              <mc:AlternateContent>
                <mc:Choice Requires="wps">
                  <w:drawing>
                    <wp:inline distT="0" distB="0" distL="0" distR="0" wp14:anchorId="6152D89E" wp14:editId="424D0681">
                      <wp:extent cx="276225" cy="219075"/>
                      <wp:effectExtent l="0" t="0" r="28575" b="28575"/>
                      <wp:docPr id="1432927480" name="Rectangle 143292748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CFB11F" id="Rectangle 143292748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56" w:type="pct"/>
            <w:vAlign w:val="center"/>
          </w:tcPr>
          <w:p w14:paraId="52F20D51" w14:textId="77777777" w:rsidR="00173C9D" w:rsidRPr="003D40B9" w:rsidRDefault="00173C9D" w:rsidP="00173C9D">
            <w:pPr>
              <w:pStyle w:val="ListParagraph"/>
              <w:spacing w:before="360" w:after="240" w:afterAutospacing="0" w:line="240" w:lineRule="auto"/>
              <w:ind w:left="0"/>
              <w:contextualSpacing w:val="0"/>
              <w:jc w:val="center"/>
              <w:rPr>
                <w:rFonts w:cs="Arial"/>
              </w:rPr>
            </w:pPr>
            <w:r w:rsidRPr="003D0F3C">
              <w:rPr>
                <w:rFonts w:cs="Arial"/>
                <w:noProof/>
                <w:szCs w:val="24"/>
                <w:lang w:eastAsia="en-GB"/>
              </w:rPr>
              <mc:AlternateContent>
                <mc:Choice Requires="wps">
                  <w:drawing>
                    <wp:inline distT="0" distB="0" distL="0" distR="0" wp14:anchorId="1FFF6C4A" wp14:editId="24EA1C2A">
                      <wp:extent cx="276225" cy="219075"/>
                      <wp:effectExtent l="0" t="0" r="28575" b="28575"/>
                      <wp:docPr id="1998604445" name="Rectangle 199860444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9B49B2" id="Rectangle 199860444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73C9D" w:rsidRPr="00322A76" w14:paraId="6B614DF6" w14:textId="77777777" w:rsidTr="007B0BE5">
        <w:trPr>
          <w:trHeight w:val="866"/>
        </w:trPr>
        <w:tc>
          <w:tcPr>
            <w:tcW w:w="2050" w:type="pct"/>
          </w:tcPr>
          <w:p w14:paraId="2DCE925A" w14:textId="77777777" w:rsidR="00173C9D" w:rsidRPr="003D40B9" w:rsidRDefault="00173C9D" w:rsidP="00173C9D">
            <w:pPr>
              <w:pStyle w:val="ListParagraph"/>
              <w:spacing w:before="360" w:after="240" w:afterAutospacing="0" w:line="240" w:lineRule="auto"/>
              <w:ind w:left="0"/>
              <w:contextualSpacing w:val="0"/>
              <w:rPr>
                <w:rFonts w:cs="Arial"/>
              </w:rPr>
            </w:pPr>
            <w:r w:rsidRPr="003D40B9">
              <w:rPr>
                <w:rFonts w:cs="Arial"/>
              </w:rPr>
              <w:t>A fixed link is built across the Sound</w:t>
            </w:r>
          </w:p>
        </w:tc>
        <w:tc>
          <w:tcPr>
            <w:tcW w:w="1117" w:type="pct"/>
            <w:vAlign w:val="center"/>
          </w:tcPr>
          <w:p w14:paraId="68D15D76" w14:textId="77777777" w:rsidR="00173C9D" w:rsidRPr="003D40B9" w:rsidRDefault="00173C9D" w:rsidP="00173C9D">
            <w:pPr>
              <w:pStyle w:val="ListParagraph"/>
              <w:spacing w:before="360" w:after="240" w:afterAutospacing="0" w:line="240" w:lineRule="auto"/>
              <w:ind w:left="0"/>
              <w:contextualSpacing w:val="0"/>
              <w:jc w:val="center"/>
              <w:rPr>
                <w:rFonts w:cs="Arial"/>
              </w:rPr>
            </w:pPr>
            <w:r w:rsidRPr="003D0F3C">
              <w:rPr>
                <w:rFonts w:cs="Arial"/>
                <w:noProof/>
                <w:szCs w:val="24"/>
                <w:lang w:eastAsia="en-GB"/>
              </w:rPr>
              <mc:AlternateContent>
                <mc:Choice Requires="wps">
                  <w:drawing>
                    <wp:inline distT="0" distB="0" distL="0" distR="0" wp14:anchorId="44474376" wp14:editId="7CF3D54A">
                      <wp:extent cx="276225" cy="219075"/>
                      <wp:effectExtent l="0" t="0" r="28575" b="28575"/>
                      <wp:docPr id="250396982" name="Rectangle 25039698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8DB4EB" id="Rectangle 25039698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77" w:type="pct"/>
            <w:vAlign w:val="center"/>
          </w:tcPr>
          <w:p w14:paraId="42FB5EBE" w14:textId="77777777" w:rsidR="00173C9D" w:rsidRPr="003D40B9" w:rsidRDefault="00173C9D" w:rsidP="00173C9D">
            <w:pPr>
              <w:pStyle w:val="ListParagraph"/>
              <w:spacing w:before="360" w:after="240" w:afterAutospacing="0" w:line="240" w:lineRule="auto"/>
              <w:ind w:left="0"/>
              <w:contextualSpacing w:val="0"/>
              <w:jc w:val="center"/>
              <w:rPr>
                <w:rFonts w:cs="Arial"/>
              </w:rPr>
            </w:pPr>
            <w:r w:rsidRPr="003D0F3C">
              <w:rPr>
                <w:rFonts w:cs="Arial"/>
                <w:noProof/>
                <w:szCs w:val="24"/>
                <w:lang w:eastAsia="en-GB"/>
              </w:rPr>
              <mc:AlternateContent>
                <mc:Choice Requires="wps">
                  <w:drawing>
                    <wp:inline distT="0" distB="0" distL="0" distR="0" wp14:anchorId="314A6667" wp14:editId="0E475443">
                      <wp:extent cx="276225" cy="219075"/>
                      <wp:effectExtent l="0" t="0" r="28575" b="28575"/>
                      <wp:docPr id="881001245" name="Rectangle 88100124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F07420" id="Rectangle 88100124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56" w:type="pct"/>
            <w:vAlign w:val="center"/>
          </w:tcPr>
          <w:p w14:paraId="406E87EC" w14:textId="77777777" w:rsidR="00173C9D" w:rsidRPr="003D40B9" w:rsidRDefault="00173C9D" w:rsidP="00173C9D">
            <w:pPr>
              <w:pStyle w:val="ListParagraph"/>
              <w:spacing w:before="360" w:after="240" w:afterAutospacing="0" w:line="240" w:lineRule="auto"/>
              <w:ind w:left="0"/>
              <w:contextualSpacing w:val="0"/>
              <w:jc w:val="center"/>
              <w:rPr>
                <w:rFonts w:cs="Arial"/>
              </w:rPr>
            </w:pPr>
            <w:r w:rsidRPr="003D0F3C">
              <w:rPr>
                <w:rFonts w:cs="Arial"/>
                <w:noProof/>
                <w:szCs w:val="24"/>
                <w:lang w:eastAsia="en-GB"/>
              </w:rPr>
              <mc:AlternateContent>
                <mc:Choice Requires="wps">
                  <w:drawing>
                    <wp:inline distT="0" distB="0" distL="0" distR="0" wp14:anchorId="617855D2" wp14:editId="60813E11">
                      <wp:extent cx="276225" cy="219075"/>
                      <wp:effectExtent l="0" t="0" r="28575" b="28575"/>
                      <wp:docPr id="1043304020" name="Rectangle 104330402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632FC6" id="Rectangle 104330402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73C9D" w:rsidRPr="00322A76" w14:paraId="66E99299" w14:textId="77777777" w:rsidTr="007B0BE5">
        <w:trPr>
          <w:trHeight w:val="866"/>
        </w:trPr>
        <w:tc>
          <w:tcPr>
            <w:tcW w:w="2050" w:type="pct"/>
          </w:tcPr>
          <w:p w14:paraId="77D438D2" w14:textId="2D13F7E3" w:rsidR="00173C9D" w:rsidRPr="003D40B9" w:rsidRDefault="00173C9D" w:rsidP="00173C9D">
            <w:pPr>
              <w:pStyle w:val="ListParagraph"/>
              <w:spacing w:before="360" w:after="240" w:afterAutospacing="0" w:line="240" w:lineRule="auto"/>
              <w:ind w:left="0"/>
              <w:contextualSpacing w:val="0"/>
              <w:rPr>
                <w:rFonts w:cs="Arial"/>
              </w:rPr>
            </w:pPr>
            <w:r w:rsidRPr="003D40B9">
              <w:rPr>
                <w:rFonts w:cs="Arial"/>
              </w:rPr>
              <w:t>More parking space is created at the ports</w:t>
            </w:r>
          </w:p>
        </w:tc>
        <w:tc>
          <w:tcPr>
            <w:tcW w:w="1117" w:type="pct"/>
            <w:vAlign w:val="center"/>
          </w:tcPr>
          <w:p w14:paraId="2394BF09" w14:textId="77777777" w:rsidR="00173C9D" w:rsidRPr="003D40B9" w:rsidRDefault="00173C9D" w:rsidP="00173C9D">
            <w:pPr>
              <w:pStyle w:val="ListParagraph"/>
              <w:spacing w:before="360" w:after="240" w:afterAutospacing="0" w:line="240" w:lineRule="auto"/>
              <w:ind w:left="0"/>
              <w:contextualSpacing w:val="0"/>
              <w:jc w:val="center"/>
              <w:rPr>
                <w:rFonts w:cs="Arial"/>
              </w:rPr>
            </w:pPr>
            <w:r w:rsidRPr="003D0F3C">
              <w:rPr>
                <w:rFonts w:cs="Arial"/>
                <w:noProof/>
                <w:szCs w:val="24"/>
                <w:lang w:eastAsia="en-GB"/>
              </w:rPr>
              <mc:AlternateContent>
                <mc:Choice Requires="wps">
                  <w:drawing>
                    <wp:inline distT="0" distB="0" distL="0" distR="0" wp14:anchorId="5936F7C7" wp14:editId="2CCC72D3">
                      <wp:extent cx="276225" cy="219075"/>
                      <wp:effectExtent l="0" t="0" r="28575" b="28575"/>
                      <wp:docPr id="1670990808" name="Rectangle 1670990808"/>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E5FDF1" id="Rectangle 1670990808"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77" w:type="pct"/>
            <w:vAlign w:val="center"/>
          </w:tcPr>
          <w:p w14:paraId="1C7181BB" w14:textId="77777777" w:rsidR="00173C9D" w:rsidRPr="003D40B9" w:rsidRDefault="00173C9D" w:rsidP="00173C9D">
            <w:pPr>
              <w:pStyle w:val="ListParagraph"/>
              <w:spacing w:before="360" w:after="240" w:afterAutospacing="0" w:line="240" w:lineRule="auto"/>
              <w:ind w:left="0"/>
              <w:contextualSpacing w:val="0"/>
              <w:jc w:val="center"/>
              <w:rPr>
                <w:rFonts w:cs="Arial"/>
              </w:rPr>
            </w:pPr>
            <w:r w:rsidRPr="003D0F3C">
              <w:rPr>
                <w:rFonts w:cs="Arial"/>
                <w:noProof/>
                <w:szCs w:val="24"/>
                <w:lang w:eastAsia="en-GB"/>
              </w:rPr>
              <mc:AlternateContent>
                <mc:Choice Requires="wps">
                  <w:drawing>
                    <wp:inline distT="0" distB="0" distL="0" distR="0" wp14:anchorId="3A5DC0D9" wp14:editId="39BC2783">
                      <wp:extent cx="276225" cy="219075"/>
                      <wp:effectExtent l="0" t="0" r="28575" b="28575"/>
                      <wp:docPr id="1201992218" name="Rectangle 1201992218"/>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1EA34A" id="Rectangle 1201992218"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56" w:type="pct"/>
            <w:vAlign w:val="center"/>
          </w:tcPr>
          <w:p w14:paraId="498AA505" w14:textId="77777777" w:rsidR="00173C9D" w:rsidRPr="003D40B9" w:rsidRDefault="00173C9D" w:rsidP="00173C9D">
            <w:pPr>
              <w:pStyle w:val="ListParagraph"/>
              <w:spacing w:before="360" w:after="240" w:afterAutospacing="0" w:line="240" w:lineRule="auto"/>
              <w:ind w:left="0"/>
              <w:contextualSpacing w:val="0"/>
              <w:jc w:val="center"/>
              <w:rPr>
                <w:rFonts w:cs="Arial"/>
              </w:rPr>
            </w:pPr>
            <w:r w:rsidRPr="003D0F3C">
              <w:rPr>
                <w:rFonts w:cs="Arial"/>
                <w:noProof/>
                <w:szCs w:val="24"/>
                <w:lang w:eastAsia="en-GB"/>
              </w:rPr>
              <mc:AlternateContent>
                <mc:Choice Requires="wps">
                  <w:drawing>
                    <wp:inline distT="0" distB="0" distL="0" distR="0" wp14:anchorId="0244AEE6" wp14:editId="1FF66D05">
                      <wp:extent cx="276225" cy="219075"/>
                      <wp:effectExtent l="0" t="0" r="28575" b="28575"/>
                      <wp:docPr id="2142744129" name="Rectangle 2142744129"/>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8DB7B1" id="Rectangle 2142744129"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173C9D" w:rsidRPr="00322A76" w14:paraId="05F2265D" w14:textId="77777777" w:rsidTr="007B0BE5">
        <w:trPr>
          <w:trHeight w:val="1374"/>
        </w:trPr>
        <w:tc>
          <w:tcPr>
            <w:tcW w:w="2050" w:type="pct"/>
          </w:tcPr>
          <w:p w14:paraId="29A9D2FF" w14:textId="77777777" w:rsidR="00173C9D" w:rsidRPr="003D40B9" w:rsidRDefault="00173C9D" w:rsidP="00173C9D">
            <w:pPr>
              <w:pStyle w:val="ListParagraph"/>
              <w:spacing w:before="360" w:after="240" w:afterAutospacing="0" w:line="240" w:lineRule="auto"/>
              <w:ind w:left="0"/>
              <w:rPr>
                <w:rFonts w:cs="Arial"/>
              </w:rPr>
            </w:pPr>
            <w:r w:rsidRPr="003D40B9">
              <w:rPr>
                <w:rFonts w:cs="Arial"/>
              </w:rPr>
              <w:t>A</w:t>
            </w:r>
            <w:r>
              <w:rPr>
                <w:rFonts w:cs="Arial"/>
              </w:rPr>
              <w:t>n alternate ferry route from Lochmaddy to Tarbert is created that allows for a longer sailing day or more sailings</w:t>
            </w:r>
            <w:r w:rsidRPr="003D40B9">
              <w:rPr>
                <w:rFonts w:cs="Arial"/>
              </w:rPr>
              <w:t xml:space="preserve"> </w:t>
            </w:r>
          </w:p>
        </w:tc>
        <w:tc>
          <w:tcPr>
            <w:tcW w:w="1117" w:type="pct"/>
            <w:vAlign w:val="center"/>
          </w:tcPr>
          <w:p w14:paraId="73104B30" w14:textId="77777777" w:rsidR="00173C9D" w:rsidRPr="003D0F3C" w:rsidRDefault="00173C9D" w:rsidP="00173C9D">
            <w:pPr>
              <w:pStyle w:val="ListParagraph"/>
              <w:spacing w:before="360" w:after="240" w:afterAutospacing="0" w:line="24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4BC12CE3" wp14:editId="4CE3E9AA">
                      <wp:extent cx="276225" cy="219075"/>
                      <wp:effectExtent l="0" t="0" r="28575" b="28575"/>
                      <wp:docPr id="911022046" name="Rectangle 91102204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4B8206" id="Rectangle 91102204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77" w:type="pct"/>
            <w:vAlign w:val="center"/>
          </w:tcPr>
          <w:p w14:paraId="53216660" w14:textId="77777777" w:rsidR="00173C9D" w:rsidRPr="003D0F3C" w:rsidRDefault="00173C9D" w:rsidP="00173C9D">
            <w:pPr>
              <w:pStyle w:val="ListParagraph"/>
              <w:spacing w:before="360" w:after="240" w:afterAutospacing="0" w:line="24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5E87F97F" wp14:editId="217B55B4">
                      <wp:extent cx="276225" cy="219075"/>
                      <wp:effectExtent l="0" t="0" r="28575" b="28575"/>
                      <wp:docPr id="1551264526" name="Rectangle 155126452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3AE676" id="Rectangle 155126452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56" w:type="pct"/>
            <w:vAlign w:val="center"/>
          </w:tcPr>
          <w:p w14:paraId="4361471E" w14:textId="77777777" w:rsidR="00173C9D" w:rsidRPr="003D0F3C" w:rsidRDefault="00173C9D" w:rsidP="00173C9D">
            <w:pPr>
              <w:pStyle w:val="ListParagraph"/>
              <w:spacing w:before="360" w:after="240" w:afterAutospacing="0" w:line="240" w:lineRule="auto"/>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1393A8B2" wp14:editId="22BB6106">
                      <wp:extent cx="276225" cy="219075"/>
                      <wp:effectExtent l="0" t="0" r="28575" b="28575"/>
                      <wp:docPr id="918998742" name="Rectangle 91899874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436238" id="Rectangle 91899874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bl>
    <w:p w14:paraId="1DE22151" w14:textId="4725884D" w:rsidR="00606D85" w:rsidRDefault="00606D85" w:rsidP="00173C9D"/>
    <w:p w14:paraId="05EAD81B" w14:textId="77777777" w:rsidR="00606D85" w:rsidRDefault="00606D85">
      <w:pPr>
        <w:spacing w:before="0" w:beforeAutospacing="0" w:after="0" w:afterAutospacing="0" w:line="240" w:lineRule="auto"/>
      </w:pPr>
      <w:r>
        <w:br w:type="page"/>
      </w:r>
    </w:p>
    <w:p w14:paraId="59DD8E69" w14:textId="2AA402FF" w:rsidR="00606D85" w:rsidRPr="00874A7C" w:rsidRDefault="00606D85" w:rsidP="00606D85">
      <w:pPr>
        <w:pStyle w:val="ListParagraph"/>
        <w:numPr>
          <w:ilvl w:val="0"/>
          <w:numId w:val="36"/>
        </w:numPr>
        <w:spacing w:before="360" w:beforeAutospacing="0" w:after="240" w:afterAutospacing="0" w:line="240" w:lineRule="auto"/>
        <w:contextualSpacing w:val="0"/>
        <w:rPr>
          <w:rFonts w:cs="Arial"/>
          <w:szCs w:val="24"/>
        </w:rPr>
      </w:pPr>
      <w:r w:rsidRPr="58DA7B80">
        <w:rPr>
          <w:rFonts w:cs="Arial"/>
          <w:szCs w:val="24"/>
        </w:rPr>
        <w:lastRenderedPageBreak/>
        <w:t xml:space="preserve">If the following changes were made to the transport network how would that </w:t>
      </w:r>
      <w:r>
        <w:rPr>
          <w:rFonts w:cs="Arial"/>
          <w:szCs w:val="24"/>
        </w:rPr>
        <w:t xml:space="preserve">affect </w:t>
      </w:r>
      <w:r w:rsidRPr="58DA7B80">
        <w:rPr>
          <w:rFonts w:cs="Arial"/>
          <w:szCs w:val="24"/>
        </w:rPr>
        <w:t>your usual</w:t>
      </w:r>
      <w:r w:rsidR="00146DA3">
        <w:rPr>
          <w:rFonts w:cs="Arial"/>
          <w:szCs w:val="24"/>
        </w:rPr>
        <w:t xml:space="preserve"> travel</w:t>
      </w:r>
      <w:r w:rsidRPr="58DA7B80">
        <w:rPr>
          <w:rFonts w:cs="Arial"/>
          <w:szCs w:val="24"/>
        </w:rPr>
        <w:t>?</w:t>
      </w:r>
      <w:r>
        <w:rPr>
          <w:rFonts w:cs="Arial"/>
          <w:szCs w:val="24"/>
        </w:rPr>
        <w:t>*</w:t>
      </w:r>
      <w:r w:rsidRPr="58DA7B80">
        <w:rPr>
          <w:rFonts w:cs="Arial"/>
          <w:szCs w:val="24"/>
        </w:rPr>
        <w:t xml:space="preserve"> </w:t>
      </w:r>
      <w:r w:rsidRPr="58DA7B80">
        <w:rPr>
          <w:rFonts w:cs="Arial"/>
          <w:i/>
          <w:iCs/>
          <w:szCs w:val="24"/>
        </w:rPr>
        <w:t>(Please select one option only)</w:t>
      </w:r>
    </w:p>
    <w:p w14:paraId="23AD4A68" w14:textId="77777777" w:rsidR="00606D85" w:rsidRDefault="00606D85" w:rsidP="00606D85">
      <w:pPr>
        <w:pStyle w:val="ListParagraph"/>
        <w:spacing w:before="360" w:after="240" w:line="240" w:lineRule="auto"/>
        <w:contextualSpacing w:val="0"/>
        <w:rPr>
          <w:rFonts w:cs="Arial"/>
          <w:i/>
          <w:iCs/>
          <w:szCs w:val="24"/>
        </w:rPr>
      </w:pPr>
      <w:r w:rsidRPr="00683B13">
        <w:rPr>
          <w:rFonts w:cs="Arial"/>
          <w:i/>
          <w:iCs/>
          <w:szCs w:val="24"/>
        </w:rPr>
        <w:t>* Please note, none of these changes are being proposed at this time. However, we would like to know how you see your travel needs changing as this will help us develop and consider future options.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1849"/>
        <w:gridCol w:w="1930"/>
        <w:gridCol w:w="1394"/>
      </w:tblGrid>
      <w:tr w:rsidR="00E36C9E" w:rsidRPr="00440266" w14:paraId="478925CD" w14:textId="77777777" w:rsidTr="00E36C9E">
        <w:trPr>
          <w:trHeight w:val="696"/>
        </w:trPr>
        <w:tc>
          <w:tcPr>
            <w:tcW w:w="2134" w:type="pct"/>
          </w:tcPr>
          <w:p w14:paraId="01F57406" w14:textId="77777777" w:rsidR="00B616DB" w:rsidRPr="00440266" w:rsidRDefault="00B616DB" w:rsidP="001F0A11">
            <w:pPr>
              <w:pStyle w:val="ListParagraph"/>
              <w:spacing w:before="360" w:after="240" w:afterAutospacing="0"/>
              <w:ind w:left="0"/>
              <w:contextualSpacing w:val="0"/>
              <w:rPr>
                <w:rFonts w:cs="Arial"/>
                <w:sz w:val="20"/>
              </w:rPr>
            </w:pPr>
          </w:p>
        </w:tc>
        <w:tc>
          <w:tcPr>
            <w:tcW w:w="1024" w:type="pct"/>
          </w:tcPr>
          <w:p w14:paraId="4070CE84" w14:textId="77777777" w:rsidR="00B616DB" w:rsidRPr="003D40B9" w:rsidRDefault="00B616DB" w:rsidP="001F0A11">
            <w:pPr>
              <w:pStyle w:val="ListParagraph"/>
              <w:spacing w:before="360" w:after="240" w:afterAutospacing="0"/>
              <w:ind w:left="0"/>
              <w:contextualSpacing w:val="0"/>
              <w:jc w:val="center"/>
              <w:rPr>
                <w:rFonts w:cs="Arial"/>
              </w:rPr>
            </w:pPr>
            <w:r w:rsidRPr="003D40B9">
              <w:rPr>
                <w:rFonts w:cs="Arial"/>
              </w:rPr>
              <w:t>I would</w:t>
            </w:r>
            <w:r>
              <w:rPr>
                <w:rFonts w:cs="Arial"/>
              </w:rPr>
              <w:t xml:space="preserve"> travel more </w:t>
            </w:r>
            <w:r w:rsidRPr="003D40B9">
              <w:rPr>
                <w:rFonts w:cs="Arial"/>
              </w:rPr>
              <w:t>often</w:t>
            </w:r>
          </w:p>
        </w:tc>
        <w:tc>
          <w:tcPr>
            <w:tcW w:w="1069" w:type="pct"/>
          </w:tcPr>
          <w:p w14:paraId="42AF6A9B" w14:textId="77777777" w:rsidR="00B616DB" w:rsidRPr="003D40B9" w:rsidRDefault="00B616DB" w:rsidP="001F0A11">
            <w:pPr>
              <w:pStyle w:val="ListParagraph"/>
              <w:spacing w:before="360" w:after="240" w:afterAutospacing="0"/>
              <w:ind w:left="0"/>
              <w:contextualSpacing w:val="0"/>
              <w:jc w:val="center"/>
              <w:rPr>
                <w:rFonts w:cs="Arial"/>
              </w:rPr>
            </w:pPr>
            <w:r>
              <w:rPr>
                <w:rFonts w:cs="Arial"/>
              </w:rPr>
              <w:t>I will travel less often</w:t>
            </w:r>
          </w:p>
        </w:tc>
        <w:tc>
          <w:tcPr>
            <w:tcW w:w="772" w:type="pct"/>
          </w:tcPr>
          <w:p w14:paraId="5E99A62E" w14:textId="77777777" w:rsidR="00B616DB" w:rsidRPr="003D40B9" w:rsidRDefault="00B616DB" w:rsidP="001F0A11">
            <w:pPr>
              <w:pStyle w:val="ListParagraph"/>
              <w:spacing w:before="360" w:after="240" w:afterAutospacing="0"/>
              <w:ind w:left="0"/>
              <w:contextualSpacing w:val="0"/>
              <w:jc w:val="center"/>
              <w:rPr>
                <w:rFonts w:cs="Arial"/>
              </w:rPr>
            </w:pPr>
            <w:r w:rsidRPr="003D40B9">
              <w:rPr>
                <w:rFonts w:cs="Arial"/>
              </w:rPr>
              <w:t>No change</w:t>
            </w:r>
          </w:p>
        </w:tc>
      </w:tr>
      <w:tr w:rsidR="00E36C9E" w:rsidRPr="00322A76" w14:paraId="3C77E6AA" w14:textId="77777777" w:rsidTr="00E36C9E">
        <w:trPr>
          <w:trHeight w:val="529"/>
        </w:trPr>
        <w:tc>
          <w:tcPr>
            <w:tcW w:w="2134" w:type="pct"/>
          </w:tcPr>
          <w:p w14:paraId="737C034F" w14:textId="77777777" w:rsidR="00B616DB" w:rsidRPr="003D40B9" w:rsidRDefault="00B616DB" w:rsidP="001F0A11">
            <w:pPr>
              <w:pStyle w:val="ListParagraph"/>
              <w:spacing w:before="360" w:after="240" w:afterAutospacing="0"/>
              <w:ind w:left="0"/>
              <w:rPr>
                <w:rFonts w:cs="Arial"/>
              </w:rPr>
            </w:pPr>
            <w:r w:rsidRPr="003D40B9">
              <w:rPr>
                <w:rFonts w:cs="Arial"/>
              </w:rPr>
              <w:t>Additional ferry sailings are introduced</w:t>
            </w:r>
            <w:r>
              <w:rPr>
                <w:rFonts w:cs="Arial"/>
              </w:rPr>
              <w:t xml:space="preserve"> during </w:t>
            </w:r>
            <w:r w:rsidRPr="00AF62E4">
              <w:rPr>
                <w:rFonts w:cs="Arial"/>
                <w:b/>
                <w:bCs/>
              </w:rPr>
              <w:t>summe</w:t>
            </w:r>
            <w:r>
              <w:rPr>
                <w:rFonts w:cs="Arial"/>
              </w:rPr>
              <w:t>r</w:t>
            </w:r>
          </w:p>
        </w:tc>
        <w:tc>
          <w:tcPr>
            <w:tcW w:w="1024" w:type="pct"/>
            <w:vAlign w:val="center"/>
          </w:tcPr>
          <w:p w14:paraId="7797E5BB" w14:textId="77777777" w:rsidR="00B616DB" w:rsidRPr="003D40B9" w:rsidRDefault="00B616DB" w:rsidP="001F0A11">
            <w:pPr>
              <w:pStyle w:val="ListParagraph"/>
              <w:spacing w:before="360" w:after="240" w:afterAutospacing="0"/>
              <w:ind w:left="0"/>
              <w:contextualSpacing w:val="0"/>
              <w:jc w:val="center"/>
              <w:rPr>
                <w:rFonts w:cs="Arial"/>
              </w:rPr>
            </w:pPr>
            <w:r w:rsidRPr="003D0F3C">
              <w:rPr>
                <w:rFonts w:cs="Arial"/>
                <w:noProof/>
                <w:szCs w:val="24"/>
                <w:lang w:eastAsia="en-GB"/>
              </w:rPr>
              <mc:AlternateContent>
                <mc:Choice Requires="wps">
                  <w:drawing>
                    <wp:inline distT="0" distB="0" distL="0" distR="0" wp14:anchorId="2950224F" wp14:editId="0240E90D">
                      <wp:extent cx="276225" cy="219075"/>
                      <wp:effectExtent l="0" t="0" r="28575" b="28575"/>
                      <wp:docPr id="2104846003" name="Rectangle 2104846003"/>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593B3A" id="Rectangle 2104846003"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69" w:type="pct"/>
            <w:vAlign w:val="center"/>
          </w:tcPr>
          <w:p w14:paraId="195536D7" w14:textId="77777777" w:rsidR="00B616DB" w:rsidRPr="003D0F3C" w:rsidRDefault="00B616DB" w:rsidP="001F0A11">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0F393B9E" wp14:editId="21B0D01A">
                      <wp:extent cx="276225" cy="219075"/>
                      <wp:effectExtent l="0" t="0" r="28575" b="28575"/>
                      <wp:docPr id="1992775447" name="Rectangle 1992775447"/>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BA2DEA" id="Rectangle 1992775447"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72" w:type="pct"/>
            <w:vAlign w:val="center"/>
          </w:tcPr>
          <w:p w14:paraId="75258BFA" w14:textId="77777777" w:rsidR="00B616DB" w:rsidRPr="003D40B9" w:rsidRDefault="00B616DB" w:rsidP="001F0A11">
            <w:pPr>
              <w:pStyle w:val="ListParagraph"/>
              <w:spacing w:before="360" w:after="240" w:afterAutospacing="0"/>
              <w:ind w:left="0"/>
              <w:contextualSpacing w:val="0"/>
              <w:jc w:val="center"/>
              <w:rPr>
                <w:rFonts w:cs="Arial"/>
              </w:rPr>
            </w:pPr>
            <w:r w:rsidRPr="003D0F3C">
              <w:rPr>
                <w:rFonts w:cs="Arial"/>
                <w:noProof/>
                <w:szCs w:val="24"/>
                <w:lang w:eastAsia="en-GB"/>
              </w:rPr>
              <mc:AlternateContent>
                <mc:Choice Requires="wps">
                  <w:drawing>
                    <wp:inline distT="0" distB="0" distL="0" distR="0" wp14:anchorId="172C4CAA" wp14:editId="1985D9B8">
                      <wp:extent cx="276225" cy="219075"/>
                      <wp:effectExtent l="0" t="0" r="28575" b="28575"/>
                      <wp:docPr id="205995580" name="Rectangle 20599558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2AB7FC" id="Rectangle 20599558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E36C9E" w:rsidRPr="00322A76" w14:paraId="42893B7A" w14:textId="77777777" w:rsidTr="00E36C9E">
        <w:trPr>
          <w:trHeight w:val="529"/>
        </w:trPr>
        <w:tc>
          <w:tcPr>
            <w:tcW w:w="2134" w:type="pct"/>
          </w:tcPr>
          <w:p w14:paraId="5ED8D083" w14:textId="77777777" w:rsidR="00B616DB" w:rsidRPr="002550DD" w:rsidRDefault="00B616DB" w:rsidP="001F0A11">
            <w:pPr>
              <w:pStyle w:val="ListParagraph"/>
              <w:spacing w:before="360" w:after="240" w:afterAutospacing="0"/>
              <w:ind w:left="0"/>
              <w:rPr>
                <w:rFonts w:cs="Arial"/>
              </w:rPr>
            </w:pPr>
            <w:r>
              <w:rPr>
                <w:rFonts w:cs="Arial"/>
              </w:rPr>
              <w:t xml:space="preserve">Number of daily sailings are reduced during </w:t>
            </w:r>
            <w:r w:rsidRPr="00AF62E4">
              <w:rPr>
                <w:rFonts w:cs="Arial"/>
                <w:b/>
                <w:bCs/>
              </w:rPr>
              <w:t>summer</w:t>
            </w:r>
          </w:p>
        </w:tc>
        <w:tc>
          <w:tcPr>
            <w:tcW w:w="1024" w:type="pct"/>
            <w:vAlign w:val="center"/>
          </w:tcPr>
          <w:p w14:paraId="3EC419BE" w14:textId="77777777" w:rsidR="00B616DB" w:rsidRPr="003D0F3C" w:rsidRDefault="00B616DB" w:rsidP="001F0A11">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3EFE3804" wp14:editId="39B7D8EE">
                      <wp:extent cx="276225" cy="219075"/>
                      <wp:effectExtent l="0" t="0" r="28575" b="28575"/>
                      <wp:docPr id="267855665" name="Rectangle 26785566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2EBB9A" id="Rectangle 26785566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69" w:type="pct"/>
            <w:vAlign w:val="center"/>
          </w:tcPr>
          <w:p w14:paraId="041C53EF" w14:textId="77777777" w:rsidR="00B616DB" w:rsidRPr="003D0F3C" w:rsidRDefault="00B616DB" w:rsidP="001F0A11">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5D09F661" wp14:editId="623DD1DC">
                      <wp:extent cx="276225" cy="219075"/>
                      <wp:effectExtent l="0" t="0" r="28575" b="28575"/>
                      <wp:docPr id="1254772186" name="Rectangle 125477218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4CA1D1" id="Rectangle 125477218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72" w:type="pct"/>
            <w:vAlign w:val="center"/>
          </w:tcPr>
          <w:p w14:paraId="4DCCBD5B" w14:textId="77777777" w:rsidR="00B616DB" w:rsidRPr="003D0F3C" w:rsidRDefault="00B616DB" w:rsidP="001F0A11">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78A8D0F7" wp14:editId="7F659115">
                      <wp:extent cx="276225" cy="219075"/>
                      <wp:effectExtent l="0" t="0" r="28575" b="28575"/>
                      <wp:docPr id="1351278342" name="Rectangle 135127834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5CADF2" id="Rectangle 135127834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E36C9E" w:rsidRPr="00322A76" w14:paraId="498837FE" w14:textId="77777777" w:rsidTr="00E36C9E">
        <w:trPr>
          <w:trHeight w:val="529"/>
        </w:trPr>
        <w:tc>
          <w:tcPr>
            <w:tcW w:w="2134" w:type="pct"/>
          </w:tcPr>
          <w:p w14:paraId="25BB94FC" w14:textId="77777777" w:rsidR="00B616DB" w:rsidRDefault="00B616DB" w:rsidP="001F0A11">
            <w:pPr>
              <w:pStyle w:val="ListParagraph"/>
              <w:spacing w:before="360" w:after="240" w:afterAutospacing="0"/>
              <w:ind w:left="0"/>
              <w:rPr>
                <w:rFonts w:cs="Arial"/>
              </w:rPr>
            </w:pPr>
            <w:r w:rsidRPr="00BC004F">
              <w:rPr>
                <w:rFonts w:cs="Arial"/>
              </w:rPr>
              <w:t>Additional ferry sailings are introduced</w:t>
            </w:r>
            <w:r>
              <w:rPr>
                <w:rFonts w:cs="Arial"/>
              </w:rPr>
              <w:t xml:space="preserve"> during </w:t>
            </w:r>
            <w:r w:rsidRPr="00AF62E4">
              <w:rPr>
                <w:rFonts w:cs="Arial"/>
                <w:b/>
                <w:bCs/>
              </w:rPr>
              <w:t>winter</w:t>
            </w:r>
          </w:p>
        </w:tc>
        <w:tc>
          <w:tcPr>
            <w:tcW w:w="1024" w:type="pct"/>
            <w:vAlign w:val="center"/>
          </w:tcPr>
          <w:p w14:paraId="284F3CF9" w14:textId="77777777" w:rsidR="00B616DB" w:rsidRPr="003D0F3C" w:rsidRDefault="00B616DB" w:rsidP="001F0A11">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767BCE7B" wp14:editId="06AD4EA1">
                      <wp:extent cx="276225" cy="219075"/>
                      <wp:effectExtent l="0" t="0" r="28575" b="28575"/>
                      <wp:docPr id="1172124235" name="Rectangle 117212423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D7251B" id="Rectangle 117212423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69" w:type="pct"/>
            <w:vAlign w:val="center"/>
          </w:tcPr>
          <w:p w14:paraId="02E2E37E" w14:textId="77777777" w:rsidR="00B616DB" w:rsidRPr="003D0F3C" w:rsidRDefault="00B616DB" w:rsidP="001F0A11">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41AE3966" wp14:editId="53DCDFC3">
                      <wp:extent cx="276225" cy="219075"/>
                      <wp:effectExtent l="0" t="0" r="28575" b="28575"/>
                      <wp:docPr id="784997986" name="Rectangle 78499798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0257B0" id="Rectangle 78499798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72" w:type="pct"/>
            <w:vAlign w:val="center"/>
          </w:tcPr>
          <w:p w14:paraId="553E13BE" w14:textId="77777777" w:rsidR="00B616DB" w:rsidRPr="003D0F3C" w:rsidRDefault="00B616DB" w:rsidP="001F0A11">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5B811048" wp14:editId="015A8F33">
                      <wp:extent cx="276225" cy="219075"/>
                      <wp:effectExtent l="0" t="0" r="28575" b="28575"/>
                      <wp:docPr id="1329247689" name="Rectangle 1329247689"/>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475000" id="Rectangle 1329247689"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E36C9E" w:rsidRPr="00322A76" w14:paraId="4D139039" w14:textId="77777777" w:rsidTr="00E36C9E">
        <w:trPr>
          <w:trHeight w:val="529"/>
        </w:trPr>
        <w:tc>
          <w:tcPr>
            <w:tcW w:w="2134" w:type="pct"/>
          </w:tcPr>
          <w:p w14:paraId="09D8DF32" w14:textId="77777777" w:rsidR="00B616DB" w:rsidRDefault="00B616DB" w:rsidP="001F0A11">
            <w:pPr>
              <w:pStyle w:val="ListParagraph"/>
              <w:spacing w:before="360" w:after="240" w:afterAutospacing="0"/>
              <w:ind w:left="0"/>
              <w:rPr>
                <w:rFonts w:cs="Arial"/>
              </w:rPr>
            </w:pPr>
            <w:r>
              <w:rPr>
                <w:rFonts w:cs="Arial"/>
              </w:rPr>
              <w:t xml:space="preserve">Number of daily sailings are reduced during </w:t>
            </w:r>
            <w:r w:rsidRPr="00AF62E4">
              <w:rPr>
                <w:rFonts w:cs="Arial"/>
                <w:b/>
                <w:bCs/>
              </w:rPr>
              <w:t>winter</w:t>
            </w:r>
          </w:p>
        </w:tc>
        <w:tc>
          <w:tcPr>
            <w:tcW w:w="1024" w:type="pct"/>
            <w:vAlign w:val="center"/>
          </w:tcPr>
          <w:p w14:paraId="5FF7456C" w14:textId="77777777" w:rsidR="00B616DB" w:rsidRPr="003D0F3C" w:rsidRDefault="00B616DB" w:rsidP="001F0A11">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0A34405E" wp14:editId="11960967">
                      <wp:extent cx="276225" cy="219075"/>
                      <wp:effectExtent l="0" t="0" r="28575" b="28575"/>
                      <wp:docPr id="422808576" name="Rectangle 42280857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9C20EC" id="Rectangle 42280857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69" w:type="pct"/>
            <w:vAlign w:val="center"/>
          </w:tcPr>
          <w:p w14:paraId="2C2F2C48" w14:textId="77777777" w:rsidR="00B616DB" w:rsidRPr="003D0F3C" w:rsidRDefault="00B616DB" w:rsidP="001F0A11">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43F37CB0" wp14:editId="6F0339F9">
                      <wp:extent cx="276225" cy="219075"/>
                      <wp:effectExtent l="0" t="0" r="28575" b="28575"/>
                      <wp:docPr id="83292654" name="Rectangle 83292654"/>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B6D459" id="Rectangle 83292654"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72" w:type="pct"/>
            <w:vAlign w:val="center"/>
          </w:tcPr>
          <w:p w14:paraId="28C29D26" w14:textId="77777777" w:rsidR="00B616DB" w:rsidRPr="003D0F3C" w:rsidRDefault="00B616DB" w:rsidP="001F0A11">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69D3F94B" wp14:editId="040FAB8F">
                      <wp:extent cx="276225" cy="219075"/>
                      <wp:effectExtent l="0" t="0" r="28575" b="28575"/>
                      <wp:docPr id="766686936" name="Rectangle 76668693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05462B" id="Rectangle 76668693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E36C9E" w:rsidRPr="00322A76" w14:paraId="5AAC6E9A" w14:textId="77777777" w:rsidTr="00E36C9E">
        <w:trPr>
          <w:trHeight w:val="529"/>
        </w:trPr>
        <w:tc>
          <w:tcPr>
            <w:tcW w:w="2134" w:type="pct"/>
          </w:tcPr>
          <w:p w14:paraId="0290B73F" w14:textId="77777777" w:rsidR="00B616DB" w:rsidRPr="002550DD" w:rsidRDefault="00B616DB" w:rsidP="001F0A11">
            <w:pPr>
              <w:pStyle w:val="ListParagraph"/>
              <w:spacing w:before="360" w:after="240" w:afterAutospacing="0"/>
              <w:ind w:left="0"/>
              <w:rPr>
                <w:rFonts w:cs="Arial"/>
              </w:rPr>
            </w:pPr>
            <w:r>
              <w:rPr>
                <w:rFonts w:cs="Arial"/>
              </w:rPr>
              <w:t>Ferry crossing time is shorter/ Ferry is faster</w:t>
            </w:r>
          </w:p>
        </w:tc>
        <w:tc>
          <w:tcPr>
            <w:tcW w:w="1024" w:type="pct"/>
            <w:vAlign w:val="center"/>
          </w:tcPr>
          <w:p w14:paraId="04D2ABE1" w14:textId="77777777" w:rsidR="00B616DB" w:rsidRPr="003D0F3C" w:rsidRDefault="00B616DB" w:rsidP="001F0A11">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68354358" wp14:editId="5E658239">
                      <wp:extent cx="276225" cy="219075"/>
                      <wp:effectExtent l="0" t="0" r="28575" b="28575"/>
                      <wp:docPr id="133854208" name="Rectangle 133854208"/>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680070" id="Rectangle 133854208"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69" w:type="pct"/>
            <w:vAlign w:val="center"/>
          </w:tcPr>
          <w:p w14:paraId="21188EDD" w14:textId="77777777" w:rsidR="00B616DB" w:rsidRPr="003D0F3C" w:rsidRDefault="00B616DB" w:rsidP="001F0A11">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7741BD30" wp14:editId="3003DDA3">
                      <wp:extent cx="276225" cy="219075"/>
                      <wp:effectExtent l="0" t="0" r="28575" b="28575"/>
                      <wp:docPr id="352976226" name="Rectangle 35297622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16B5EF" id="Rectangle 35297622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72" w:type="pct"/>
            <w:vAlign w:val="center"/>
          </w:tcPr>
          <w:p w14:paraId="462D80A1" w14:textId="77777777" w:rsidR="00B616DB" w:rsidRPr="003D0F3C" w:rsidRDefault="00B616DB" w:rsidP="001F0A11">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1F5A9227" wp14:editId="70A5B722">
                      <wp:extent cx="276225" cy="219075"/>
                      <wp:effectExtent l="0" t="0" r="28575" b="28575"/>
                      <wp:docPr id="2038014587" name="Rectangle 2038014587"/>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895B31" id="Rectangle 2038014587"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E36C9E" w:rsidRPr="00322A76" w14:paraId="32C36999" w14:textId="77777777" w:rsidTr="00E36C9E">
        <w:trPr>
          <w:trHeight w:val="851"/>
        </w:trPr>
        <w:tc>
          <w:tcPr>
            <w:tcW w:w="2134" w:type="pct"/>
          </w:tcPr>
          <w:p w14:paraId="241BDE77" w14:textId="77777777" w:rsidR="00B616DB" w:rsidRPr="003D40B9" w:rsidRDefault="00B616DB" w:rsidP="001F0A11">
            <w:pPr>
              <w:pStyle w:val="ListParagraph"/>
              <w:spacing w:before="360" w:after="240" w:afterAutospacing="0"/>
              <w:ind w:left="0"/>
              <w:contextualSpacing w:val="0"/>
              <w:rPr>
                <w:rFonts w:cs="Arial"/>
              </w:rPr>
            </w:pPr>
            <w:r w:rsidRPr="003D40B9">
              <w:rPr>
                <w:rFonts w:cs="Arial"/>
              </w:rPr>
              <w:t>Additional flights are introduced</w:t>
            </w:r>
          </w:p>
        </w:tc>
        <w:tc>
          <w:tcPr>
            <w:tcW w:w="1024" w:type="pct"/>
            <w:vAlign w:val="center"/>
          </w:tcPr>
          <w:p w14:paraId="5C3250DF" w14:textId="77777777" w:rsidR="00B616DB" w:rsidRPr="003D40B9" w:rsidRDefault="00B616DB" w:rsidP="001F0A11">
            <w:pPr>
              <w:pStyle w:val="ListParagraph"/>
              <w:spacing w:before="360" w:after="240" w:afterAutospacing="0"/>
              <w:ind w:left="0"/>
              <w:contextualSpacing w:val="0"/>
              <w:jc w:val="center"/>
              <w:rPr>
                <w:rFonts w:cs="Arial"/>
              </w:rPr>
            </w:pPr>
            <w:r w:rsidRPr="003D0F3C">
              <w:rPr>
                <w:rFonts w:cs="Arial"/>
                <w:noProof/>
                <w:szCs w:val="24"/>
                <w:lang w:eastAsia="en-GB"/>
              </w:rPr>
              <mc:AlternateContent>
                <mc:Choice Requires="wps">
                  <w:drawing>
                    <wp:inline distT="0" distB="0" distL="0" distR="0" wp14:anchorId="206F92CF" wp14:editId="735FC1A0">
                      <wp:extent cx="276225" cy="219075"/>
                      <wp:effectExtent l="0" t="0" r="28575" b="28575"/>
                      <wp:docPr id="1373091230" name="Rectangle 137309123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B76AAE" id="Rectangle 137309123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69" w:type="pct"/>
            <w:vAlign w:val="center"/>
          </w:tcPr>
          <w:p w14:paraId="11556C75" w14:textId="77777777" w:rsidR="00B616DB" w:rsidRPr="003D0F3C" w:rsidRDefault="00B616DB" w:rsidP="001F0A11">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3B93FA55" wp14:editId="36F7553D">
                      <wp:extent cx="276225" cy="219075"/>
                      <wp:effectExtent l="0" t="0" r="28575" b="28575"/>
                      <wp:docPr id="754192312" name="Rectangle 754192312"/>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1775AB" id="Rectangle 754192312"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72" w:type="pct"/>
            <w:vAlign w:val="center"/>
          </w:tcPr>
          <w:p w14:paraId="152E7822" w14:textId="77777777" w:rsidR="00B616DB" w:rsidRPr="003D40B9" w:rsidRDefault="00B616DB" w:rsidP="001F0A11">
            <w:pPr>
              <w:pStyle w:val="ListParagraph"/>
              <w:spacing w:before="360" w:after="240" w:afterAutospacing="0"/>
              <w:ind w:left="0"/>
              <w:contextualSpacing w:val="0"/>
              <w:jc w:val="center"/>
              <w:rPr>
                <w:rFonts w:cs="Arial"/>
              </w:rPr>
            </w:pPr>
            <w:r w:rsidRPr="003D0F3C">
              <w:rPr>
                <w:rFonts w:cs="Arial"/>
                <w:noProof/>
                <w:szCs w:val="24"/>
                <w:lang w:eastAsia="en-GB"/>
              </w:rPr>
              <mc:AlternateContent>
                <mc:Choice Requires="wps">
                  <w:drawing>
                    <wp:inline distT="0" distB="0" distL="0" distR="0" wp14:anchorId="498DCE24" wp14:editId="602A11C5">
                      <wp:extent cx="276225" cy="219075"/>
                      <wp:effectExtent l="0" t="0" r="28575" b="28575"/>
                      <wp:docPr id="154937500" name="Rectangle 15493750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9CE4AB" id="Rectangle 15493750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E36C9E" w:rsidRPr="00322A76" w14:paraId="4E693011" w14:textId="77777777" w:rsidTr="00E36C9E">
        <w:trPr>
          <w:trHeight w:val="866"/>
        </w:trPr>
        <w:tc>
          <w:tcPr>
            <w:tcW w:w="2134" w:type="pct"/>
          </w:tcPr>
          <w:p w14:paraId="0DB6E3BC" w14:textId="77777777" w:rsidR="00B616DB" w:rsidRPr="003D40B9" w:rsidRDefault="00B616DB" w:rsidP="001F0A11">
            <w:pPr>
              <w:pStyle w:val="ListParagraph"/>
              <w:spacing w:before="360" w:after="240" w:afterAutospacing="0"/>
              <w:ind w:left="0"/>
              <w:contextualSpacing w:val="0"/>
              <w:rPr>
                <w:rFonts w:cs="Arial"/>
              </w:rPr>
            </w:pPr>
            <w:r w:rsidRPr="003D40B9">
              <w:rPr>
                <w:rFonts w:cs="Arial"/>
              </w:rPr>
              <w:t>A fixed link is built across the Sound</w:t>
            </w:r>
          </w:p>
        </w:tc>
        <w:tc>
          <w:tcPr>
            <w:tcW w:w="1024" w:type="pct"/>
            <w:vAlign w:val="center"/>
          </w:tcPr>
          <w:p w14:paraId="3C4B4BE9" w14:textId="77777777" w:rsidR="00B616DB" w:rsidRPr="003D40B9" w:rsidRDefault="00B616DB" w:rsidP="001F0A11">
            <w:pPr>
              <w:pStyle w:val="ListParagraph"/>
              <w:spacing w:before="360" w:after="240" w:afterAutospacing="0"/>
              <w:ind w:left="0"/>
              <w:contextualSpacing w:val="0"/>
              <w:jc w:val="center"/>
              <w:rPr>
                <w:rFonts w:cs="Arial"/>
              </w:rPr>
            </w:pPr>
            <w:r w:rsidRPr="003D0F3C">
              <w:rPr>
                <w:rFonts w:cs="Arial"/>
                <w:noProof/>
                <w:szCs w:val="24"/>
                <w:lang w:eastAsia="en-GB"/>
              </w:rPr>
              <mc:AlternateContent>
                <mc:Choice Requires="wps">
                  <w:drawing>
                    <wp:inline distT="0" distB="0" distL="0" distR="0" wp14:anchorId="48F89279" wp14:editId="031818FB">
                      <wp:extent cx="276225" cy="219075"/>
                      <wp:effectExtent l="0" t="0" r="28575" b="28575"/>
                      <wp:docPr id="523548595" name="Rectangle 523548595"/>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A989BC" id="Rectangle 523548595"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69" w:type="pct"/>
            <w:vAlign w:val="center"/>
          </w:tcPr>
          <w:p w14:paraId="2FABEE5B" w14:textId="77777777" w:rsidR="00B616DB" w:rsidRPr="003D0F3C" w:rsidRDefault="00B616DB" w:rsidP="001F0A11">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4E8313AC" wp14:editId="15969A10">
                      <wp:extent cx="276225" cy="219075"/>
                      <wp:effectExtent l="0" t="0" r="28575" b="28575"/>
                      <wp:docPr id="2065158394" name="Rectangle 2065158394"/>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B2F08E" id="Rectangle 2065158394"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72" w:type="pct"/>
            <w:vAlign w:val="center"/>
          </w:tcPr>
          <w:p w14:paraId="71E3E230" w14:textId="77777777" w:rsidR="00B616DB" w:rsidRPr="003D40B9" w:rsidRDefault="00B616DB" w:rsidP="001F0A11">
            <w:pPr>
              <w:pStyle w:val="ListParagraph"/>
              <w:spacing w:before="360" w:after="240" w:afterAutospacing="0"/>
              <w:ind w:left="0"/>
              <w:contextualSpacing w:val="0"/>
              <w:jc w:val="center"/>
              <w:rPr>
                <w:rFonts w:cs="Arial"/>
              </w:rPr>
            </w:pPr>
            <w:r w:rsidRPr="003D0F3C">
              <w:rPr>
                <w:rFonts w:cs="Arial"/>
                <w:noProof/>
                <w:szCs w:val="24"/>
                <w:lang w:eastAsia="en-GB"/>
              </w:rPr>
              <mc:AlternateContent>
                <mc:Choice Requires="wps">
                  <w:drawing>
                    <wp:inline distT="0" distB="0" distL="0" distR="0" wp14:anchorId="4DA1037F" wp14:editId="350FF501">
                      <wp:extent cx="276225" cy="219075"/>
                      <wp:effectExtent l="0" t="0" r="28575" b="28575"/>
                      <wp:docPr id="158279044" name="Rectangle 158279044"/>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FD874A" id="Rectangle 158279044"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E36C9E" w:rsidRPr="00322A76" w14:paraId="497C15A2" w14:textId="77777777" w:rsidTr="00E36C9E">
        <w:trPr>
          <w:trHeight w:val="866"/>
        </w:trPr>
        <w:tc>
          <w:tcPr>
            <w:tcW w:w="2134" w:type="pct"/>
          </w:tcPr>
          <w:p w14:paraId="3465D3EB" w14:textId="77777777" w:rsidR="00B616DB" w:rsidRPr="003D40B9" w:rsidRDefault="00B616DB" w:rsidP="001F0A11">
            <w:pPr>
              <w:pStyle w:val="ListParagraph"/>
              <w:spacing w:before="360" w:after="240" w:afterAutospacing="0"/>
              <w:ind w:left="0"/>
              <w:contextualSpacing w:val="0"/>
              <w:rPr>
                <w:rFonts w:cs="Arial"/>
              </w:rPr>
            </w:pPr>
            <w:r w:rsidRPr="003D40B9">
              <w:rPr>
                <w:rFonts w:cs="Arial"/>
              </w:rPr>
              <w:t>More parking space is created at the ports</w:t>
            </w:r>
          </w:p>
        </w:tc>
        <w:tc>
          <w:tcPr>
            <w:tcW w:w="1024" w:type="pct"/>
            <w:vAlign w:val="center"/>
          </w:tcPr>
          <w:p w14:paraId="417FACBF" w14:textId="77777777" w:rsidR="00B616DB" w:rsidRPr="003D40B9" w:rsidRDefault="00B616DB" w:rsidP="001F0A11">
            <w:pPr>
              <w:pStyle w:val="ListParagraph"/>
              <w:spacing w:before="360" w:after="240" w:afterAutospacing="0"/>
              <w:ind w:left="0"/>
              <w:contextualSpacing w:val="0"/>
              <w:jc w:val="center"/>
              <w:rPr>
                <w:rFonts w:cs="Arial"/>
              </w:rPr>
            </w:pPr>
            <w:r w:rsidRPr="003D0F3C">
              <w:rPr>
                <w:rFonts w:cs="Arial"/>
                <w:noProof/>
                <w:szCs w:val="24"/>
                <w:lang w:eastAsia="en-GB"/>
              </w:rPr>
              <mc:AlternateContent>
                <mc:Choice Requires="wps">
                  <w:drawing>
                    <wp:inline distT="0" distB="0" distL="0" distR="0" wp14:anchorId="40370759" wp14:editId="1A21AEF6">
                      <wp:extent cx="276225" cy="219075"/>
                      <wp:effectExtent l="0" t="0" r="28575" b="28575"/>
                      <wp:docPr id="1899574440" name="Rectangle 1899574440"/>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456049" id="Rectangle 189957444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69" w:type="pct"/>
            <w:vAlign w:val="center"/>
          </w:tcPr>
          <w:p w14:paraId="5A12F513" w14:textId="77777777" w:rsidR="00B616DB" w:rsidRPr="003D0F3C" w:rsidRDefault="00B616DB" w:rsidP="001F0A11">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1941CDBD" wp14:editId="0C7E923F">
                      <wp:extent cx="276225" cy="219075"/>
                      <wp:effectExtent l="0" t="0" r="28575" b="28575"/>
                      <wp:docPr id="2051559293" name="Rectangle 2051559293"/>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7F6C5A" id="Rectangle 2051559293"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72" w:type="pct"/>
            <w:vAlign w:val="center"/>
          </w:tcPr>
          <w:p w14:paraId="2450C401" w14:textId="77777777" w:rsidR="00B616DB" w:rsidRPr="003D40B9" w:rsidRDefault="00B616DB" w:rsidP="001F0A11">
            <w:pPr>
              <w:pStyle w:val="ListParagraph"/>
              <w:spacing w:before="360" w:after="240" w:afterAutospacing="0"/>
              <w:ind w:left="0"/>
              <w:contextualSpacing w:val="0"/>
              <w:jc w:val="center"/>
              <w:rPr>
                <w:rFonts w:cs="Arial"/>
              </w:rPr>
            </w:pPr>
            <w:r w:rsidRPr="003D0F3C">
              <w:rPr>
                <w:rFonts w:cs="Arial"/>
                <w:noProof/>
                <w:szCs w:val="24"/>
                <w:lang w:eastAsia="en-GB"/>
              </w:rPr>
              <mc:AlternateContent>
                <mc:Choice Requires="wps">
                  <w:drawing>
                    <wp:inline distT="0" distB="0" distL="0" distR="0" wp14:anchorId="6EBD3268" wp14:editId="6B43B079">
                      <wp:extent cx="276225" cy="219075"/>
                      <wp:effectExtent l="0" t="0" r="28575" b="28575"/>
                      <wp:docPr id="1203511846" name="Rectangle 1203511846"/>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C4F8CA" id="Rectangle 1203511846"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r w:rsidR="00E36C9E" w:rsidRPr="00322A76" w14:paraId="680BD751" w14:textId="77777777" w:rsidTr="00E36C9E">
        <w:trPr>
          <w:trHeight w:val="1374"/>
        </w:trPr>
        <w:tc>
          <w:tcPr>
            <w:tcW w:w="2134" w:type="pct"/>
          </w:tcPr>
          <w:p w14:paraId="3856B554" w14:textId="77777777" w:rsidR="00B616DB" w:rsidRPr="003D40B9" w:rsidRDefault="00B616DB" w:rsidP="001F0A11">
            <w:pPr>
              <w:pStyle w:val="ListParagraph"/>
              <w:spacing w:before="360" w:after="240" w:afterAutospacing="0"/>
              <w:ind w:left="0"/>
              <w:rPr>
                <w:rFonts w:cs="Arial"/>
              </w:rPr>
            </w:pPr>
            <w:r w:rsidRPr="003D40B9">
              <w:rPr>
                <w:rFonts w:cs="Arial"/>
              </w:rPr>
              <w:t>A</w:t>
            </w:r>
            <w:r>
              <w:rPr>
                <w:rFonts w:cs="Arial"/>
              </w:rPr>
              <w:t>n alternate ferry route from Lochmaddy to Tarbert is created that allows for a longer sailing day or more sailings</w:t>
            </w:r>
            <w:r w:rsidRPr="003D40B9">
              <w:rPr>
                <w:rFonts w:cs="Arial"/>
              </w:rPr>
              <w:t xml:space="preserve"> </w:t>
            </w:r>
          </w:p>
        </w:tc>
        <w:tc>
          <w:tcPr>
            <w:tcW w:w="1024" w:type="pct"/>
            <w:vAlign w:val="center"/>
          </w:tcPr>
          <w:p w14:paraId="71772A4F" w14:textId="77777777" w:rsidR="00B616DB" w:rsidRPr="003D0F3C" w:rsidRDefault="00B616DB" w:rsidP="001F0A11">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1ED5F2FE" wp14:editId="10D7B672">
                      <wp:extent cx="276225" cy="219075"/>
                      <wp:effectExtent l="0" t="0" r="28575" b="28575"/>
                      <wp:docPr id="2004460477" name="Rectangle 2004460477"/>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8E6477" id="Rectangle 2004460477"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1069" w:type="pct"/>
            <w:vAlign w:val="center"/>
          </w:tcPr>
          <w:p w14:paraId="039F0DE4" w14:textId="77777777" w:rsidR="00B616DB" w:rsidRPr="003D0F3C" w:rsidRDefault="00B616DB" w:rsidP="001F0A11">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3E7EE16C" wp14:editId="249AB3F1">
                      <wp:extent cx="276225" cy="219075"/>
                      <wp:effectExtent l="0" t="0" r="28575" b="28575"/>
                      <wp:docPr id="682268504" name="Rectangle 682268504"/>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D88C96" id="Rectangle 682268504"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c>
          <w:tcPr>
            <w:tcW w:w="772" w:type="pct"/>
            <w:vAlign w:val="center"/>
          </w:tcPr>
          <w:p w14:paraId="07E49A9B" w14:textId="77777777" w:rsidR="00B616DB" w:rsidRPr="003D0F3C" w:rsidRDefault="00B616DB" w:rsidP="001F0A11">
            <w:pPr>
              <w:pStyle w:val="ListParagraph"/>
              <w:spacing w:before="360" w:after="240" w:afterAutospacing="0"/>
              <w:ind w:left="0"/>
              <w:contextualSpacing w:val="0"/>
              <w:jc w:val="center"/>
              <w:rPr>
                <w:rFonts w:cs="Arial"/>
                <w:noProof/>
                <w:szCs w:val="24"/>
                <w:lang w:eastAsia="en-GB"/>
              </w:rPr>
            </w:pPr>
            <w:r w:rsidRPr="003D0F3C">
              <w:rPr>
                <w:rFonts w:cs="Arial"/>
                <w:noProof/>
                <w:szCs w:val="24"/>
                <w:lang w:eastAsia="en-GB"/>
              </w:rPr>
              <mc:AlternateContent>
                <mc:Choice Requires="wps">
                  <w:drawing>
                    <wp:inline distT="0" distB="0" distL="0" distR="0" wp14:anchorId="5DF5F7DF" wp14:editId="4032FF40">
                      <wp:extent cx="276225" cy="219075"/>
                      <wp:effectExtent l="0" t="0" r="28575" b="28575"/>
                      <wp:docPr id="982908023" name="Rectangle 982908023"/>
                      <wp:cNvGraphicFramePr/>
                      <a:graphic xmlns:a="http://schemas.openxmlformats.org/drawingml/2006/main">
                        <a:graphicData uri="http://schemas.microsoft.com/office/word/2010/wordprocessingShape">
                          <wps:wsp>
                            <wps:cNvSpPr/>
                            <wps:spPr>
                              <a:xfrm>
                                <a:off x="0" y="0"/>
                                <a:ext cx="276225" cy="2190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E8EE5E" id="Rectangle 982908023"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" filled="f" strokecolor="black [3213]" strokeweight=".25pt">
                      <w10:anchorlock/>
                    </v:rect>
                  </w:pict>
                </mc:Fallback>
              </mc:AlternateContent>
            </w:r>
          </w:p>
        </w:tc>
      </w:tr>
    </w:tbl>
    <w:p w14:paraId="567620AB" w14:textId="3A9C0C84" w:rsidR="00D4472B" w:rsidRDefault="00D4472B" w:rsidP="00606D85"/>
    <w:p w14:paraId="0F98F1CF" w14:textId="77777777" w:rsidR="00D4472B" w:rsidRDefault="00D4472B">
      <w:pPr>
        <w:spacing w:before="0" w:beforeAutospacing="0" w:after="0" w:afterAutospacing="0" w:line="240" w:lineRule="auto"/>
      </w:pPr>
      <w:r>
        <w:br w:type="page"/>
      </w:r>
    </w:p>
    <w:p w14:paraId="6DC581C1" w14:textId="77777777" w:rsidR="00D4472B" w:rsidRDefault="00D4472B" w:rsidP="00D4472B">
      <w:pPr>
        <w:pStyle w:val="ListParagraph"/>
        <w:numPr>
          <w:ilvl w:val="0"/>
          <w:numId w:val="36"/>
        </w:numPr>
        <w:spacing w:before="360" w:beforeAutospacing="0" w:after="240" w:afterAutospacing="0" w:line="240" w:lineRule="auto"/>
        <w:contextualSpacing w:val="0"/>
        <w:rPr>
          <w:rFonts w:cs="Arial"/>
          <w:szCs w:val="24"/>
        </w:rPr>
      </w:pPr>
      <w:r w:rsidRPr="008230D6">
        <w:rPr>
          <w:rFonts w:cs="Arial"/>
          <w:noProof/>
          <w:szCs w:val="24"/>
        </w:rPr>
        <w:lastRenderedPageBreak/>
        <mc:AlternateContent>
          <mc:Choice Requires="wps">
            <w:drawing>
              <wp:anchor distT="45720" distB="45720" distL="114300" distR="114300" simplePos="0" relativeHeight="251659264" behindDoc="0" locked="0" layoutInCell="1" allowOverlap="1" wp14:anchorId="4D0FA832" wp14:editId="38FFF9DC">
                <wp:simplePos x="0" y="0"/>
                <wp:positionH relativeFrom="margin">
                  <wp:align>right</wp:align>
                </wp:positionH>
                <wp:positionV relativeFrom="paragraph">
                  <wp:posOffset>320040</wp:posOffset>
                </wp:positionV>
                <wp:extent cx="5581650" cy="6886575"/>
                <wp:effectExtent l="0" t="0" r="19050" b="28575"/>
                <wp:wrapSquare wrapText="bothSides"/>
                <wp:docPr id="2098142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6886575"/>
                        </a:xfrm>
                        <a:prstGeom prst="rect">
                          <a:avLst/>
                        </a:prstGeom>
                        <a:solidFill>
                          <a:srgbClr val="FFFFFF"/>
                        </a:solidFill>
                        <a:ln w="9525">
                          <a:solidFill>
                            <a:srgbClr val="000000"/>
                          </a:solidFill>
                          <a:miter lim="800000"/>
                          <a:headEnd/>
                          <a:tailEnd/>
                        </a:ln>
                      </wps:spPr>
                      <wps:txbx>
                        <w:txbxContent>
                          <w:p w14:paraId="79813B1B" w14:textId="77777777" w:rsidR="00D4472B" w:rsidRDefault="00D4472B" w:rsidP="00D447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FA832" id="_x0000_t202" coordsize="21600,21600" o:spt="202" path="m,l,21600r21600,l21600,xe">
                <v:stroke joinstyle="miter"/>
                <v:path gradientshapeok="t" o:connecttype="rect"/>
              </v:shapetype>
              <v:shape id="Text Box 2" o:spid="_x0000_s1026" type="#_x0000_t202" style="position:absolute;left:0;text-align:left;margin-left:388.3pt;margin-top:25.2pt;width:439.5pt;height:54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">
                <v:textbox>
                  <w:txbxContent>
                    <w:p w14:paraId="79813B1B" w14:textId="77777777" w:rsidR="00D4472B" w:rsidRDefault="00D4472B" w:rsidP="00D4472B"/>
                  </w:txbxContent>
                </v:textbox>
                <w10:wrap type="square" anchorx="margin"/>
              </v:shape>
            </w:pict>
          </mc:Fallback>
        </mc:AlternateContent>
      </w:r>
      <w:r w:rsidRPr="00FA72B8">
        <w:rPr>
          <w:rFonts w:cs="Arial"/>
          <w:szCs w:val="24"/>
        </w:rPr>
        <w:t>Please share anything you would like to tell us about th</w:t>
      </w:r>
      <w:r>
        <w:rPr>
          <w:rFonts w:cs="Arial"/>
          <w:szCs w:val="24"/>
        </w:rPr>
        <w:t>is</w:t>
      </w:r>
      <w:r w:rsidRPr="00FA72B8">
        <w:rPr>
          <w:rFonts w:cs="Arial"/>
          <w:szCs w:val="24"/>
        </w:rPr>
        <w:t xml:space="preserve"> ferry service</w:t>
      </w:r>
    </w:p>
    <w:p w14:paraId="727CD8F4" w14:textId="6AA7F950" w:rsidR="009201B6" w:rsidRDefault="009201B6">
      <w:pPr>
        <w:spacing w:before="0" w:beforeAutospacing="0" w:after="0" w:afterAutospacing="0" w:line="240" w:lineRule="auto"/>
      </w:pPr>
      <w:r>
        <w:br w:type="page"/>
      </w:r>
    </w:p>
    <w:p w14:paraId="2B3AA862" w14:textId="77777777" w:rsidR="009201B6" w:rsidRPr="00CC3CF8" w:rsidRDefault="009201B6" w:rsidP="009201B6">
      <w:pPr>
        <w:spacing w:before="360"/>
        <w:rPr>
          <w:rFonts w:cs="Arial"/>
          <w:b/>
          <w:szCs w:val="24"/>
        </w:rPr>
      </w:pPr>
      <w:r>
        <w:rPr>
          <w:rFonts w:cs="Arial"/>
          <w:b/>
          <w:szCs w:val="24"/>
        </w:rPr>
        <w:lastRenderedPageBreak/>
        <w:t xml:space="preserve">Background </w:t>
      </w:r>
      <w:r w:rsidRPr="00CC3CF8">
        <w:rPr>
          <w:rFonts w:cs="Arial"/>
          <w:b/>
          <w:szCs w:val="24"/>
        </w:rPr>
        <w:t>I</w:t>
      </w:r>
      <w:r>
        <w:rPr>
          <w:rFonts w:cs="Arial"/>
          <w:b/>
          <w:szCs w:val="24"/>
        </w:rPr>
        <w:t>nformation</w:t>
      </w:r>
    </w:p>
    <w:p w14:paraId="045A8B00" w14:textId="77777777" w:rsidR="009201B6" w:rsidRPr="003D40B9" w:rsidRDefault="009201B6" w:rsidP="009201B6">
      <w:pPr>
        <w:spacing w:after="0"/>
        <w:jc w:val="both"/>
        <w:rPr>
          <w:rFonts w:cs="Arial"/>
          <w:szCs w:val="24"/>
          <w:u w:val="single"/>
        </w:rPr>
      </w:pPr>
      <w:r w:rsidRPr="5B1ABD47">
        <w:rPr>
          <w:rFonts w:cs="Arial"/>
          <w:szCs w:val="24"/>
          <w:u w:val="single"/>
        </w:rPr>
        <w:t>We’d like to know a little bit about the people that complete the survey so that we can assess possible impacts of the ferry service and possible changes on the community such as on affordability, accessibility amongst others.  Please be assured that all analysis and reporting will be conducted to maintain anonymity.</w:t>
      </w:r>
    </w:p>
    <w:p w14:paraId="209338D9" w14:textId="77777777" w:rsidR="009201B6" w:rsidRDefault="009201B6" w:rsidP="00B360D5">
      <w:pPr>
        <w:pStyle w:val="ListParagraph"/>
        <w:numPr>
          <w:ilvl w:val="0"/>
          <w:numId w:val="36"/>
        </w:numPr>
        <w:spacing w:before="360" w:beforeAutospacing="0" w:after="240" w:afterAutospacing="0" w:line="240" w:lineRule="auto"/>
        <w:contextualSpacing w:val="0"/>
        <w:rPr>
          <w:rFonts w:cs="Arial"/>
          <w:szCs w:val="24"/>
        </w:rPr>
      </w:pPr>
      <w:r w:rsidRPr="00D266FE">
        <w:rPr>
          <w:rFonts w:cs="Arial"/>
          <w:szCs w:val="24"/>
        </w:rPr>
        <w:t>Gender:</w:t>
      </w:r>
    </w:p>
    <w:p w14:paraId="49144F7F" w14:textId="505B5CCB" w:rsidR="00D4472B" w:rsidRDefault="009201B6" w:rsidP="00902639">
      <w:pPr>
        <w:pStyle w:val="ListParagraph"/>
        <w:numPr>
          <w:ilvl w:val="0"/>
          <w:numId w:val="37"/>
        </w:numPr>
      </w:pPr>
      <w:r>
        <w:t>Female</w:t>
      </w:r>
    </w:p>
    <w:p w14:paraId="16D1815F" w14:textId="16A59BA9" w:rsidR="009201B6" w:rsidRDefault="009201B6" w:rsidP="00902639">
      <w:pPr>
        <w:pStyle w:val="ListParagraph"/>
        <w:numPr>
          <w:ilvl w:val="0"/>
          <w:numId w:val="37"/>
        </w:numPr>
      </w:pPr>
      <w:r>
        <w:t>Male</w:t>
      </w:r>
    </w:p>
    <w:p w14:paraId="4E4F5290" w14:textId="3854FE01" w:rsidR="009201B6" w:rsidRDefault="00EF6EEF" w:rsidP="00902639">
      <w:pPr>
        <w:pStyle w:val="ListParagraph"/>
        <w:numPr>
          <w:ilvl w:val="0"/>
          <w:numId w:val="37"/>
        </w:numPr>
      </w:pPr>
      <w:r>
        <w:t>Non-binary</w:t>
      </w:r>
    </w:p>
    <w:p w14:paraId="58CFCD68" w14:textId="716D7B3E" w:rsidR="00EF6EEF" w:rsidRDefault="00EF6EEF" w:rsidP="00902639">
      <w:pPr>
        <w:pStyle w:val="ListParagraph"/>
        <w:numPr>
          <w:ilvl w:val="0"/>
          <w:numId w:val="37"/>
        </w:numPr>
      </w:pPr>
      <w:r>
        <w:t>Prefer not to say</w:t>
      </w:r>
    </w:p>
    <w:p w14:paraId="6944436A" w14:textId="55F60F7C" w:rsidR="00EF6EEF" w:rsidRDefault="00B360D5" w:rsidP="00B360D5">
      <w:pPr>
        <w:pStyle w:val="ListParagraph"/>
        <w:numPr>
          <w:ilvl w:val="0"/>
          <w:numId w:val="36"/>
        </w:numPr>
        <w:spacing w:before="360" w:beforeAutospacing="0" w:after="240" w:afterAutospacing="0" w:line="240" w:lineRule="auto"/>
        <w:contextualSpacing w:val="0"/>
      </w:pPr>
      <w:r>
        <w:t xml:space="preserve">What is </w:t>
      </w:r>
      <w:r w:rsidRPr="00B360D5">
        <w:rPr>
          <w:rFonts w:cs="Arial"/>
          <w:szCs w:val="24"/>
        </w:rPr>
        <w:t>your</w:t>
      </w:r>
      <w:r>
        <w:t xml:space="preserve"> age?</w:t>
      </w:r>
    </w:p>
    <w:p w14:paraId="6B6532C4" w14:textId="2E84A354" w:rsidR="001127D6" w:rsidRDefault="001127D6" w:rsidP="001127D6">
      <w:pPr>
        <w:pStyle w:val="ListParagraph"/>
        <w:numPr>
          <w:ilvl w:val="0"/>
          <w:numId w:val="37"/>
        </w:numPr>
      </w:pPr>
      <w:r>
        <w:t>16-24</w:t>
      </w:r>
    </w:p>
    <w:p w14:paraId="47007BEC" w14:textId="606B13B6" w:rsidR="001127D6" w:rsidRDefault="001127D6" w:rsidP="001127D6">
      <w:pPr>
        <w:pStyle w:val="ListParagraph"/>
        <w:numPr>
          <w:ilvl w:val="0"/>
          <w:numId w:val="37"/>
        </w:numPr>
      </w:pPr>
      <w:r>
        <w:t>25-34</w:t>
      </w:r>
    </w:p>
    <w:p w14:paraId="606E3D83" w14:textId="3A9F719D" w:rsidR="001127D6" w:rsidRDefault="001127D6" w:rsidP="001127D6">
      <w:pPr>
        <w:pStyle w:val="ListParagraph"/>
        <w:numPr>
          <w:ilvl w:val="0"/>
          <w:numId w:val="37"/>
        </w:numPr>
      </w:pPr>
      <w:r>
        <w:t>35-44</w:t>
      </w:r>
    </w:p>
    <w:p w14:paraId="42ADFDF6" w14:textId="2F92598C" w:rsidR="00EE54DD" w:rsidRDefault="00EE54DD" w:rsidP="001127D6">
      <w:pPr>
        <w:pStyle w:val="ListParagraph"/>
        <w:numPr>
          <w:ilvl w:val="0"/>
          <w:numId w:val="37"/>
        </w:numPr>
      </w:pPr>
      <w:r>
        <w:t>45-54</w:t>
      </w:r>
    </w:p>
    <w:p w14:paraId="466A2203" w14:textId="7A6A53F3" w:rsidR="00EE54DD" w:rsidRDefault="00EE54DD" w:rsidP="001127D6">
      <w:pPr>
        <w:pStyle w:val="ListParagraph"/>
        <w:numPr>
          <w:ilvl w:val="0"/>
          <w:numId w:val="37"/>
        </w:numPr>
      </w:pPr>
      <w:r>
        <w:t>55-64</w:t>
      </w:r>
    </w:p>
    <w:p w14:paraId="3E146EDA" w14:textId="60766806" w:rsidR="00281967" w:rsidRDefault="00281967" w:rsidP="001127D6">
      <w:pPr>
        <w:pStyle w:val="ListParagraph"/>
        <w:numPr>
          <w:ilvl w:val="0"/>
          <w:numId w:val="37"/>
        </w:numPr>
      </w:pPr>
      <w:r>
        <w:t>65-74</w:t>
      </w:r>
    </w:p>
    <w:p w14:paraId="3993D641" w14:textId="64C92B68" w:rsidR="00281967" w:rsidRDefault="00281967" w:rsidP="001127D6">
      <w:pPr>
        <w:pStyle w:val="ListParagraph"/>
        <w:numPr>
          <w:ilvl w:val="0"/>
          <w:numId w:val="37"/>
        </w:numPr>
      </w:pPr>
      <w:r>
        <w:t>75</w:t>
      </w:r>
      <w:r w:rsidR="00BD7DF1">
        <w:t>+</w:t>
      </w:r>
    </w:p>
    <w:p w14:paraId="02800E3A" w14:textId="7EE159CD" w:rsidR="000C1F5A" w:rsidRDefault="000C1F5A" w:rsidP="001127D6">
      <w:pPr>
        <w:pStyle w:val="ListParagraph"/>
        <w:numPr>
          <w:ilvl w:val="0"/>
          <w:numId w:val="37"/>
        </w:numPr>
      </w:pPr>
      <w:r>
        <w:t>Prefer not to say</w:t>
      </w:r>
    </w:p>
    <w:p w14:paraId="39B5CD91" w14:textId="5006B836" w:rsidR="00B360D5" w:rsidRDefault="00902639" w:rsidP="00B360D5">
      <w:pPr>
        <w:pStyle w:val="ListParagraph"/>
        <w:numPr>
          <w:ilvl w:val="0"/>
          <w:numId w:val="36"/>
        </w:numPr>
        <w:spacing w:before="360" w:beforeAutospacing="0" w:after="240" w:afterAutospacing="0" w:line="240" w:lineRule="auto"/>
        <w:contextualSpacing w:val="0"/>
      </w:pPr>
      <w:r>
        <w:t>Home postcode …………………………………………………………………………………………</w:t>
      </w:r>
    </w:p>
    <w:p w14:paraId="4C5AFC6C" w14:textId="115914AD" w:rsidR="00595B17" w:rsidRPr="00147347" w:rsidRDefault="00595B17" w:rsidP="00B360D5">
      <w:pPr>
        <w:pStyle w:val="ListParagraph"/>
        <w:numPr>
          <w:ilvl w:val="0"/>
          <w:numId w:val="36"/>
        </w:numPr>
        <w:spacing w:before="360" w:beforeAutospacing="0" w:after="240" w:afterAutospacing="0" w:line="240" w:lineRule="auto"/>
        <w:contextualSpacing w:val="0"/>
      </w:pPr>
      <w:r>
        <w:t xml:space="preserve">Do any of the following statements apply to you? </w:t>
      </w:r>
      <w:r w:rsidR="00F462FB">
        <w:t>(p</w:t>
      </w:r>
      <w:r w:rsidR="00B30158">
        <w:rPr>
          <w:i/>
          <w:iCs/>
        </w:rPr>
        <w:t>lease tick all that appl</w:t>
      </w:r>
      <w:r w:rsidR="00BA0443">
        <w:rPr>
          <w:i/>
          <w:iCs/>
        </w:rPr>
        <w:t>y</w:t>
      </w:r>
      <w:r w:rsidR="00F462FB">
        <w:rPr>
          <w:i/>
          <w:iCs/>
        </w:rPr>
        <w:t>)</w:t>
      </w:r>
    </w:p>
    <w:p w14:paraId="36C13258" w14:textId="77777777" w:rsidR="00147347" w:rsidRDefault="00147347" w:rsidP="00147347">
      <w:pPr>
        <w:pStyle w:val="ListParagraph"/>
        <w:numPr>
          <w:ilvl w:val="0"/>
          <w:numId w:val="37"/>
        </w:numPr>
      </w:pPr>
      <w:r>
        <w:t>I am a Blue Badge holder</w:t>
      </w:r>
    </w:p>
    <w:p w14:paraId="2CB51ADC" w14:textId="0CD57AD5" w:rsidR="00147347" w:rsidRDefault="00147347" w:rsidP="00147347">
      <w:pPr>
        <w:pStyle w:val="ListParagraph"/>
        <w:numPr>
          <w:ilvl w:val="0"/>
          <w:numId w:val="37"/>
        </w:numPr>
      </w:pPr>
      <w:r>
        <w:t>I have a mobility-limiting health condition</w:t>
      </w:r>
    </w:p>
    <w:p w14:paraId="3AD428F0" w14:textId="74D5EA68" w:rsidR="00147347" w:rsidRDefault="00147347" w:rsidP="00147347">
      <w:pPr>
        <w:pStyle w:val="ListParagraph"/>
        <w:numPr>
          <w:ilvl w:val="0"/>
          <w:numId w:val="37"/>
        </w:numPr>
      </w:pPr>
      <w:r>
        <w:t>I have a concessionary bus pass</w:t>
      </w:r>
    </w:p>
    <w:p w14:paraId="78334FCF" w14:textId="4D8E9E5A" w:rsidR="00147347" w:rsidRDefault="00147347" w:rsidP="00147347">
      <w:pPr>
        <w:pStyle w:val="ListParagraph"/>
        <w:numPr>
          <w:ilvl w:val="0"/>
          <w:numId w:val="37"/>
        </w:numPr>
      </w:pPr>
      <w:r>
        <w:t>I hold a valid driving licence</w:t>
      </w:r>
    </w:p>
    <w:p w14:paraId="6389A31F" w14:textId="735DC539" w:rsidR="00147347" w:rsidRDefault="00147347" w:rsidP="00147347">
      <w:pPr>
        <w:pStyle w:val="ListParagraph"/>
        <w:numPr>
          <w:ilvl w:val="0"/>
          <w:numId w:val="37"/>
        </w:numPr>
      </w:pPr>
      <w:r>
        <w:t>I have access to a vehicle(s) (e.g. car, van, etc) in my household</w:t>
      </w:r>
    </w:p>
    <w:p w14:paraId="760D4F6A" w14:textId="77777777" w:rsidR="008F0D3C" w:rsidRPr="008F0D3C" w:rsidRDefault="008F0D3C" w:rsidP="008F0D3C">
      <w:pPr>
        <w:pStyle w:val="ListParagraph"/>
        <w:numPr>
          <w:ilvl w:val="0"/>
          <w:numId w:val="36"/>
        </w:numPr>
        <w:spacing w:before="360" w:beforeAutospacing="0" w:after="240" w:afterAutospacing="0" w:line="240" w:lineRule="auto"/>
        <w:contextualSpacing w:val="0"/>
        <w:rPr>
          <w:rFonts w:cs="Arial"/>
          <w:szCs w:val="24"/>
        </w:rPr>
      </w:pPr>
      <w:r w:rsidRPr="00D266FE">
        <w:rPr>
          <w:rFonts w:cs="Arial"/>
          <w:szCs w:val="24"/>
        </w:rPr>
        <w:lastRenderedPageBreak/>
        <w:t>Average annual household income:</w:t>
      </w:r>
      <w:r>
        <w:rPr>
          <w:rFonts w:cs="Arial"/>
          <w:szCs w:val="24"/>
        </w:rPr>
        <w:t xml:space="preserve"> (</w:t>
      </w:r>
      <w:r w:rsidRPr="00A86EFA">
        <w:rPr>
          <w:rFonts w:cs="Arial"/>
          <w:i/>
          <w:szCs w:val="24"/>
        </w:rPr>
        <w:t>please tick one box only)</w:t>
      </w:r>
    </w:p>
    <w:p w14:paraId="21899D18" w14:textId="77777777" w:rsidR="0072473A" w:rsidRPr="009C3167" w:rsidRDefault="0072473A" w:rsidP="009C3167">
      <w:pPr>
        <w:pStyle w:val="ListParagraph"/>
        <w:numPr>
          <w:ilvl w:val="0"/>
          <w:numId w:val="37"/>
        </w:numPr>
      </w:pPr>
      <w:r w:rsidRPr="009C3167">
        <w:t>Less than £10,000</w:t>
      </w:r>
    </w:p>
    <w:p w14:paraId="375C6C59" w14:textId="77777777" w:rsidR="0072473A" w:rsidRPr="009C3167" w:rsidRDefault="0072473A" w:rsidP="009C3167">
      <w:pPr>
        <w:pStyle w:val="ListParagraph"/>
        <w:numPr>
          <w:ilvl w:val="0"/>
          <w:numId w:val="37"/>
        </w:numPr>
      </w:pPr>
      <w:r w:rsidRPr="009C3167">
        <w:t>£10,001 - £20,000</w:t>
      </w:r>
    </w:p>
    <w:p w14:paraId="6FB568DF" w14:textId="77777777" w:rsidR="0072473A" w:rsidRPr="009C3167" w:rsidRDefault="0072473A" w:rsidP="009C3167">
      <w:pPr>
        <w:pStyle w:val="ListParagraph"/>
        <w:numPr>
          <w:ilvl w:val="0"/>
          <w:numId w:val="37"/>
        </w:numPr>
      </w:pPr>
      <w:r w:rsidRPr="009C3167">
        <w:t>£20,001 - £30,000</w:t>
      </w:r>
    </w:p>
    <w:p w14:paraId="36805A12" w14:textId="1D852B59" w:rsidR="008F0D3C" w:rsidRPr="009C3167" w:rsidRDefault="0072473A" w:rsidP="009C3167">
      <w:pPr>
        <w:pStyle w:val="ListParagraph"/>
        <w:numPr>
          <w:ilvl w:val="0"/>
          <w:numId w:val="37"/>
        </w:numPr>
      </w:pPr>
      <w:r w:rsidRPr="009C3167">
        <w:t>£30,001 - £40,000</w:t>
      </w:r>
    </w:p>
    <w:p w14:paraId="4046F133" w14:textId="77777777" w:rsidR="009C3167" w:rsidRPr="009C3167" w:rsidRDefault="009C3167" w:rsidP="009C3167">
      <w:pPr>
        <w:pStyle w:val="ListParagraph"/>
        <w:numPr>
          <w:ilvl w:val="0"/>
          <w:numId w:val="37"/>
        </w:numPr>
      </w:pPr>
      <w:r w:rsidRPr="009C3167">
        <w:t>£40,001 - £50,000</w:t>
      </w:r>
    </w:p>
    <w:p w14:paraId="7CA018B3" w14:textId="77777777" w:rsidR="009C3167" w:rsidRPr="009C3167" w:rsidRDefault="009C3167" w:rsidP="009C3167">
      <w:pPr>
        <w:pStyle w:val="ListParagraph"/>
        <w:numPr>
          <w:ilvl w:val="0"/>
          <w:numId w:val="37"/>
        </w:numPr>
      </w:pPr>
      <w:r w:rsidRPr="009C3167">
        <w:t>£50,001 - £60,000</w:t>
      </w:r>
    </w:p>
    <w:p w14:paraId="24E08FCD" w14:textId="77777777" w:rsidR="009C3167" w:rsidRPr="009C3167" w:rsidRDefault="009C3167" w:rsidP="009C3167">
      <w:pPr>
        <w:pStyle w:val="ListParagraph"/>
        <w:numPr>
          <w:ilvl w:val="0"/>
          <w:numId w:val="37"/>
        </w:numPr>
      </w:pPr>
      <w:r w:rsidRPr="009C3167">
        <w:t>Over £60,000</w:t>
      </w:r>
    </w:p>
    <w:p w14:paraId="55F98037" w14:textId="77777777" w:rsidR="009C3167" w:rsidRPr="009C3167" w:rsidRDefault="009C3167" w:rsidP="009C3167">
      <w:pPr>
        <w:pStyle w:val="ListParagraph"/>
        <w:numPr>
          <w:ilvl w:val="0"/>
          <w:numId w:val="37"/>
        </w:numPr>
      </w:pPr>
      <w:r w:rsidRPr="009C3167">
        <w:t>Don’t know</w:t>
      </w:r>
    </w:p>
    <w:p w14:paraId="5E9E5295" w14:textId="5FB8A887" w:rsidR="00C13549" w:rsidRDefault="009C3167" w:rsidP="009C3167">
      <w:pPr>
        <w:pStyle w:val="ListParagraph"/>
        <w:numPr>
          <w:ilvl w:val="0"/>
          <w:numId w:val="37"/>
        </w:numPr>
      </w:pPr>
      <w:r w:rsidRPr="009C3167">
        <w:t>Prefer not to say</w:t>
      </w:r>
    </w:p>
    <w:p w14:paraId="7BF6CA79" w14:textId="77777777" w:rsidR="001D52DC" w:rsidRDefault="001D52DC" w:rsidP="001D52DC">
      <w:pPr>
        <w:pStyle w:val="ListParagraph"/>
        <w:ind w:left="1440"/>
      </w:pPr>
    </w:p>
    <w:p w14:paraId="64973948" w14:textId="77777777" w:rsidR="001D52DC" w:rsidRDefault="001D52DC" w:rsidP="001D52DC">
      <w:pPr>
        <w:pStyle w:val="ListParagraph"/>
        <w:numPr>
          <w:ilvl w:val="0"/>
          <w:numId w:val="36"/>
        </w:numPr>
        <w:spacing w:before="360" w:beforeAutospacing="0" w:after="240" w:afterAutospacing="0" w:line="240" w:lineRule="auto"/>
        <w:contextualSpacing w:val="0"/>
        <w:rPr>
          <w:rFonts w:cs="Arial"/>
          <w:szCs w:val="24"/>
        </w:rPr>
      </w:pPr>
      <w:r w:rsidRPr="509DA560">
        <w:rPr>
          <w:rFonts w:cs="Arial"/>
          <w:szCs w:val="24"/>
        </w:rPr>
        <w:t>If you would like Transport Scotland to keep in touch with you about this research and the vessel replacement projects, please provide an email address below.</w:t>
      </w:r>
    </w:p>
    <w:p w14:paraId="187D7B3E" w14:textId="257CEAEB" w:rsidR="001D52DC" w:rsidRDefault="001D52DC" w:rsidP="001D52DC">
      <w:pPr>
        <w:pStyle w:val="ListParagraph"/>
        <w:keepNext/>
        <w:keepLines/>
        <w:spacing w:before="360" w:after="160" w:line="240" w:lineRule="auto"/>
        <w:ind w:left="425"/>
        <w:contextualSpacing w:val="0"/>
        <w:rPr>
          <w:rFonts w:cs="Arial"/>
          <w:szCs w:val="24"/>
        </w:rPr>
      </w:pPr>
      <w:r>
        <w:rPr>
          <w:rFonts w:cs="Arial"/>
          <w:szCs w:val="24"/>
        </w:rPr>
        <w:t>…………………………………………………………………………………….</w:t>
      </w:r>
    </w:p>
    <w:p w14:paraId="459E5E28" w14:textId="77777777" w:rsidR="0098345B" w:rsidRPr="009C3167" w:rsidRDefault="0098345B" w:rsidP="0098345B"/>
    <w:p w14:paraId="6B61913D" w14:textId="77777777" w:rsidR="00147347" w:rsidRPr="00147347" w:rsidRDefault="00147347" w:rsidP="00147347">
      <w:pPr>
        <w:pStyle w:val="ListParagraph"/>
        <w:spacing w:before="360" w:beforeAutospacing="0" w:after="240" w:afterAutospacing="0" w:line="240" w:lineRule="auto"/>
        <w:contextualSpacing w:val="0"/>
      </w:pPr>
    </w:p>
    <w:sectPr w:rsidR="00147347" w:rsidRPr="00147347" w:rsidSect="00796955">
      <w:headerReference w:type="default" r:id="rId12"/>
      <w:footerReference w:type="default" r:id="rId13"/>
      <w:pgSz w:w="11906" w:h="16838" w:code="9"/>
      <w:pgMar w:top="1702" w:right="1440" w:bottom="1843"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E8A46" w14:textId="77777777" w:rsidR="00AF0D0D" w:rsidRDefault="00AF0D0D" w:rsidP="00DC060A">
      <w:pPr>
        <w:spacing w:after="0"/>
      </w:pPr>
      <w:r>
        <w:separator/>
      </w:r>
    </w:p>
  </w:endnote>
  <w:endnote w:type="continuationSeparator" w:id="0">
    <w:p w14:paraId="6CD950BC" w14:textId="77777777" w:rsidR="00AF0D0D" w:rsidRDefault="00AF0D0D" w:rsidP="00DC060A">
      <w:pPr>
        <w:spacing w:after="0"/>
      </w:pPr>
      <w:r>
        <w:continuationSeparator/>
      </w:r>
    </w:p>
  </w:endnote>
  <w:endnote w:type="continuationNotice" w:id="1">
    <w:p w14:paraId="2764A4D7" w14:textId="77777777" w:rsidR="00AF0D0D" w:rsidRDefault="00AF0D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792204"/>
      <w:docPartObj>
        <w:docPartGallery w:val="Page Numbers (Bottom of Page)"/>
        <w:docPartUnique/>
      </w:docPartObj>
    </w:sdtPr>
    <w:sdtEndPr/>
    <w:sdtContent>
      <w:p w14:paraId="1E219A29" w14:textId="311825D8" w:rsidR="00284B69" w:rsidRDefault="005C0DC5">
        <w:pPr>
          <w:pStyle w:val="Footer"/>
          <w:jc w:val="center"/>
        </w:pPr>
        <w:r w:rsidRPr="00DB4452">
          <w:rPr>
            <w:noProof/>
            <w:lang w:eastAsia="en-GB"/>
          </w:rPr>
          <w:drawing>
            <wp:anchor distT="0" distB="0" distL="114300" distR="114300" simplePos="0" relativeHeight="251660293" behindDoc="0" locked="0" layoutInCell="1" allowOverlap="1" wp14:anchorId="74971F7F" wp14:editId="635095C0">
              <wp:simplePos x="0" y="0"/>
              <wp:positionH relativeFrom="margin">
                <wp:posOffset>5480685</wp:posOffset>
              </wp:positionH>
              <wp:positionV relativeFrom="page">
                <wp:posOffset>9410065</wp:posOffset>
              </wp:positionV>
              <wp:extent cx="784378" cy="1102708"/>
              <wp:effectExtent l="0" t="0" r="0" b="2540"/>
              <wp:wrapSquare wrapText="bothSides"/>
              <wp:docPr id="152252991" name="Picture 152252991" descr="Transpor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logo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378" cy="1102708"/>
                      </a:xfrm>
                      <a:prstGeom prst="rect">
                        <a:avLst/>
                      </a:prstGeom>
                    </pic:spPr>
                  </pic:pic>
                </a:graphicData>
              </a:graphic>
              <wp14:sizeRelH relativeFrom="page">
                <wp14:pctWidth>0</wp14:pctWidth>
              </wp14:sizeRelH>
              <wp14:sizeRelV relativeFrom="page">
                <wp14:pctHeight>0</wp14:pctHeight>
              </wp14:sizeRelV>
            </wp:anchor>
          </w:drawing>
        </w:r>
        <w:r w:rsidR="00284B69">
          <w:fldChar w:fldCharType="begin"/>
        </w:r>
        <w:r w:rsidR="00284B69">
          <w:instrText>PAGE   \* MERGEFORMAT</w:instrText>
        </w:r>
        <w:r w:rsidR="00284B69">
          <w:fldChar w:fldCharType="separate"/>
        </w:r>
        <w:r w:rsidR="00284B69">
          <w:t>2</w:t>
        </w:r>
        <w:r w:rsidR="00284B69">
          <w:fldChar w:fldCharType="end"/>
        </w:r>
      </w:p>
    </w:sdtContent>
  </w:sdt>
  <w:p w14:paraId="0359796B" w14:textId="2D47A881" w:rsidR="00DC060A" w:rsidRDefault="00DC060A" w:rsidP="001175A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4BBD9" w14:textId="77777777" w:rsidR="00AF0D0D" w:rsidRDefault="00AF0D0D" w:rsidP="00DC060A">
      <w:pPr>
        <w:spacing w:after="0"/>
      </w:pPr>
      <w:r>
        <w:separator/>
      </w:r>
    </w:p>
  </w:footnote>
  <w:footnote w:type="continuationSeparator" w:id="0">
    <w:p w14:paraId="25DB5B3F" w14:textId="77777777" w:rsidR="00AF0D0D" w:rsidRDefault="00AF0D0D" w:rsidP="00DC060A">
      <w:pPr>
        <w:spacing w:after="0"/>
      </w:pPr>
      <w:r>
        <w:continuationSeparator/>
      </w:r>
    </w:p>
  </w:footnote>
  <w:footnote w:type="continuationNotice" w:id="1">
    <w:p w14:paraId="4E03B025" w14:textId="77777777" w:rsidR="00AF0D0D" w:rsidRDefault="00AF0D0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color w:val="212192"/>
      </w:rPr>
      <w:alias w:val="Title"/>
      <w:tag w:val=""/>
      <w:id w:val="-1090001890"/>
      <w:placeholder>
        <w:docPart w:val="DDAE0DF5B4984CBEB2B1A2D8AC460368"/>
      </w:placeholder>
      <w:dataBinding w:prefixMappings="xmlns:ns0='http://purl.org/dc/elements/1.1/' xmlns:ns1='http://schemas.openxmlformats.org/package/2006/metadata/core-properties' " w:xpath="/ns1:coreProperties[1]/ns0:title[1]" w:storeItemID="{6C3C8BC8-F283-45AE-878A-BAB7291924A1}"/>
      <w:text/>
    </w:sdtPr>
    <w:sdtEndPr/>
    <w:sdtContent>
      <w:p w14:paraId="3E2DAC12" w14:textId="62609A25" w:rsidR="00F34B2C" w:rsidRPr="00621B28" w:rsidRDefault="005C0DC5" w:rsidP="00F34B2C">
        <w:pPr>
          <w:pStyle w:val="PageHeaderTitle"/>
          <w:pBdr>
            <w:right w:val="single" w:sz="12" w:space="4" w:color="212192"/>
          </w:pBdr>
          <w:rPr>
            <w:rFonts w:ascii="Gill Sans MT" w:hAnsi="Gill Sans MT"/>
            <w:color w:val="212192"/>
          </w:rPr>
        </w:pPr>
        <w:r>
          <w:rPr>
            <w:rFonts w:ascii="Gill Sans MT" w:hAnsi="Gill Sans MT"/>
            <w:color w:val="212192"/>
          </w:rPr>
          <w:t xml:space="preserve">Community Needs Assessment for Sound of </w:t>
        </w:r>
        <w:r w:rsidR="00A64ED7">
          <w:rPr>
            <w:rFonts w:ascii="Gill Sans MT" w:hAnsi="Gill Sans MT"/>
            <w:color w:val="212192"/>
          </w:rPr>
          <w:t>Harris</w:t>
        </w:r>
      </w:p>
    </w:sdtContent>
  </w:sdt>
  <w:p w14:paraId="792F1530" w14:textId="77777777" w:rsidR="00F34B2C" w:rsidRPr="00F34B2C" w:rsidRDefault="00F34B2C" w:rsidP="00F34B2C">
    <w:pPr>
      <w:pStyle w:val="PageHeader"/>
      <w:pBdr>
        <w:right w:val="single" w:sz="12" w:space="4" w:color="212192"/>
      </w:pBdr>
      <w:rPr>
        <w:rFonts w:ascii="Montserrat" w:hAnsi="Montserrat"/>
        <w:color w:val="212192"/>
        <w:sz w:val="32"/>
        <w:szCs w:val="32"/>
      </w:rPr>
    </w:pPr>
    <w:r w:rsidRPr="00621B28">
      <w:rPr>
        <w:color w:val="212192"/>
      </w:rPr>
      <w:t>Transport Scotland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D246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BE8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44C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2A17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1CA8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4ECD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549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764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B72102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0" w15:restartNumberingAfterBreak="0">
    <w:nsid w:val="01AD7EAD"/>
    <w:multiLevelType w:val="hybridMultilevel"/>
    <w:tmpl w:val="AEA8FAD8"/>
    <w:lvl w:ilvl="0" w:tplc="DB665318">
      <w:start w:val="1"/>
      <w:numFmt w:val="bullet"/>
      <w:lvlText w:val="o"/>
      <w:lvlJc w:val="left"/>
      <w:pPr>
        <w:ind w:left="1440" w:hanging="360"/>
      </w:pPr>
      <w:rPr>
        <w:rFonts w:ascii="Courier New" w:hAnsi="Courier New" w:cs="Courier New" w:hint="default"/>
        <w:sz w:val="48"/>
        <w:szCs w:val="4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31C7D34"/>
    <w:multiLevelType w:val="hybridMultilevel"/>
    <w:tmpl w:val="2E944942"/>
    <w:lvl w:ilvl="0" w:tplc="7AD25A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23538A"/>
    <w:multiLevelType w:val="hybridMultilevel"/>
    <w:tmpl w:val="0F105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A52BC8"/>
    <w:multiLevelType w:val="hybridMultilevel"/>
    <w:tmpl w:val="19C03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7723EB1"/>
    <w:multiLevelType w:val="hybridMultilevel"/>
    <w:tmpl w:val="AEC2EA58"/>
    <w:lvl w:ilvl="0" w:tplc="80E8AD16">
      <w:start w:val="1"/>
      <w:numFmt w:val="bullet"/>
      <w:lvlText w:val=""/>
      <w:lvlJc w:val="left"/>
      <w:pPr>
        <w:ind w:left="720" w:hanging="360"/>
      </w:pPr>
      <w:rPr>
        <w:rFonts w:ascii="Symbol" w:hAnsi="Symbol" w:hint="default"/>
      </w:rPr>
    </w:lvl>
    <w:lvl w:ilvl="1" w:tplc="D884D2A0" w:tentative="1">
      <w:start w:val="1"/>
      <w:numFmt w:val="bullet"/>
      <w:lvlText w:val="o"/>
      <w:lvlJc w:val="left"/>
      <w:pPr>
        <w:ind w:left="1440" w:hanging="360"/>
      </w:pPr>
      <w:rPr>
        <w:rFonts w:ascii="Courier New" w:hAnsi="Courier New" w:cs="Courier New" w:hint="default"/>
      </w:rPr>
    </w:lvl>
    <w:lvl w:ilvl="2" w:tplc="F8EC110A" w:tentative="1">
      <w:start w:val="1"/>
      <w:numFmt w:val="bullet"/>
      <w:lvlText w:val=""/>
      <w:lvlJc w:val="left"/>
      <w:pPr>
        <w:ind w:left="2160" w:hanging="360"/>
      </w:pPr>
      <w:rPr>
        <w:rFonts w:ascii="Wingdings" w:hAnsi="Wingdings" w:hint="default"/>
      </w:rPr>
    </w:lvl>
    <w:lvl w:ilvl="3" w:tplc="257E97B4" w:tentative="1">
      <w:start w:val="1"/>
      <w:numFmt w:val="bullet"/>
      <w:lvlText w:val=""/>
      <w:lvlJc w:val="left"/>
      <w:pPr>
        <w:ind w:left="2880" w:hanging="360"/>
      </w:pPr>
      <w:rPr>
        <w:rFonts w:ascii="Symbol" w:hAnsi="Symbol" w:hint="default"/>
      </w:rPr>
    </w:lvl>
    <w:lvl w:ilvl="4" w:tplc="62A83BB0" w:tentative="1">
      <w:start w:val="1"/>
      <w:numFmt w:val="bullet"/>
      <w:lvlText w:val="o"/>
      <w:lvlJc w:val="left"/>
      <w:pPr>
        <w:ind w:left="3600" w:hanging="360"/>
      </w:pPr>
      <w:rPr>
        <w:rFonts w:ascii="Courier New" w:hAnsi="Courier New" w:cs="Courier New" w:hint="default"/>
      </w:rPr>
    </w:lvl>
    <w:lvl w:ilvl="5" w:tplc="32F4103C" w:tentative="1">
      <w:start w:val="1"/>
      <w:numFmt w:val="bullet"/>
      <w:lvlText w:val=""/>
      <w:lvlJc w:val="left"/>
      <w:pPr>
        <w:ind w:left="4320" w:hanging="360"/>
      </w:pPr>
      <w:rPr>
        <w:rFonts w:ascii="Wingdings" w:hAnsi="Wingdings" w:hint="default"/>
      </w:rPr>
    </w:lvl>
    <w:lvl w:ilvl="6" w:tplc="158AA060" w:tentative="1">
      <w:start w:val="1"/>
      <w:numFmt w:val="bullet"/>
      <w:lvlText w:val=""/>
      <w:lvlJc w:val="left"/>
      <w:pPr>
        <w:ind w:left="5040" w:hanging="360"/>
      </w:pPr>
      <w:rPr>
        <w:rFonts w:ascii="Symbol" w:hAnsi="Symbol" w:hint="default"/>
      </w:rPr>
    </w:lvl>
    <w:lvl w:ilvl="7" w:tplc="289654EE" w:tentative="1">
      <w:start w:val="1"/>
      <w:numFmt w:val="bullet"/>
      <w:lvlText w:val="o"/>
      <w:lvlJc w:val="left"/>
      <w:pPr>
        <w:ind w:left="5760" w:hanging="360"/>
      </w:pPr>
      <w:rPr>
        <w:rFonts w:ascii="Courier New" w:hAnsi="Courier New" w:cs="Courier New" w:hint="default"/>
      </w:rPr>
    </w:lvl>
    <w:lvl w:ilvl="8" w:tplc="AA168FF2" w:tentative="1">
      <w:start w:val="1"/>
      <w:numFmt w:val="bullet"/>
      <w:lvlText w:val=""/>
      <w:lvlJc w:val="left"/>
      <w:pPr>
        <w:ind w:left="6480" w:hanging="360"/>
      </w:pPr>
      <w:rPr>
        <w:rFonts w:ascii="Wingdings" w:hAnsi="Wingdings" w:hint="default"/>
      </w:rPr>
    </w:lvl>
  </w:abstractNum>
  <w:abstractNum w:abstractNumId="15" w15:restartNumberingAfterBreak="0">
    <w:nsid w:val="07B320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14D5915"/>
    <w:multiLevelType w:val="hybridMultilevel"/>
    <w:tmpl w:val="7A4E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20E0D"/>
    <w:multiLevelType w:val="hybridMultilevel"/>
    <w:tmpl w:val="DB3E8E84"/>
    <w:lvl w:ilvl="0" w:tplc="7AD25A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C62D4F"/>
    <w:multiLevelType w:val="hybridMultilevel"/>
    <w:tmpl w:val="DAA47EBC"/>
    <w:lvl w:ilvl="0" w:tplc="A5C2B286">
      <w:start w:val="1"/>
      <w:numFmt w:val="decimal"/>
      <w:pStyle w:val="Numbering"/>
      <w:lvlText w:val="%1."/>
      <w:lvlJc w:val="left"/>
      <w:pPr>
        <w:ind w:left="720" w:hanging="360"/>
      </w:pPr>
    </w:lvl>
    <w:lvl w:ilvl="1" w:tplc="399A2020" w:tentative="1">
      <w:start w:val="1"/>
      <w:numFmt w:val="lowerLetter"/>
      <w:lvlText w:val="%2."/>
      <w:lvlJc w:val="left"/>
      <w:pPr>
        <w:ind w:left="1440" w:hanging="360"/>
      </w:pPr>
    </w:lvl>
    <w:lvl w:ilvl="2" w:tplc="D77EBC20" w:tentative="1">
      <w:start w:val="1"/>
      <w:numFmt w:val="lowerRoman"/>
      <w:lvlText w:val="%3."/>
      <w:lvlJc w:val="right"/>
      <w:pPr>
        <w:ind w:left="2160" w:hanging="180"/>
      </w:pPr>
    </w:lvl>
    <w:lvl w:ilvl="3" w:tplc="A2262F7A" w:tentative="1">
      <w:start w:val="1"/>
      <w:numFmt w:val="decimal"/>
      <w:lvlText w:val="%4."/>
      <w:lvlJc w:val="left"/>
      <w:pPr>
        <w:ind w:left="2880" w:hanging="360"/>
      </w:pPr>
    </w:lvl>
    <w:lvl w:ilvl="4" w:tplc="BB0A287A" w:tentative="1">
      <w:start w:val="1"/>
      <w:numFmt w:val="lowerLetter"/>
      <w:lvlText w:val="%5."/>
      <w:lvlJc w:val="left"/>
      <w:pPr>
        <w:ind w:left="3600" w:hanging="360"/>
      </w:pPr>
    </w:lvl>
    <w:lvl w:ilvl="5" w:tplc="2E7A8AEE" w:tentative="1">
      <w:start w:val="1"/>
      <w:numFmt w:val="lowerRoman"/>
      <w:lvlText w:val="%6."/>
      <w:lvlJc w:val="right"/>
      <w:pPr>
        <w:ind w:left="4320" w:hanging="180"/>
      </w:pPr>
    </w:lvl>
    <w:lvl w:ilvl="6" w:tplc="74C63D74" w:tentative="1">
      <w:start w:val="1"/>
      <w:numFmt w:val="decimal"/>
      <w:lvlText w:val="%7."/>
      <w:lvlJc w:val="left"/>
      <w:pPr>
        <w:ind w:left="5040" w:hanging="360"/>
      </w:pPr>
    </w:lvl>
    <w:lvl w:ilvl="7" w:tplc="FDE26998" w:tentative="1">
      <w:start w:val="1"/>
      <w:numFmt w:val="lowerLetter"/>
      <w:lvlText w:val="%8."/>
      <w:lvlJc w:val="left"/>
      <w:pPr>
        <w:ind w:left="5760" w:hanging="360"/>
      </w:pPr>
    </w:lvl>
    <w:lvl w:ilvl="8" w:tplc="4898456A" w:tentative="1">
      <w:start w:val="1"/>
      <w:numFmt w:val="lowerRoman"/>
      <w:lvlText w:val="%9."/>
      <w:lvlJc w:val="right"/>
      <w:pPr>
        <w:ind w:left="6480" w:hanging="180"/>
      </w:pPr>
    </w:lvl>
  </w:abstractNum>
  <w:abstractNum w:abstractNumId="19" w15:restartNumberingAfterBreak="0">
    <w:nsid w:val="1E433099"/>
    <w:multiLevelType w:val="hybridMultilevel"/>
    <w:tmpl w:val="2108B72A"/>
    <w:lvl w:ilvl="0" w:tplc="443C024A">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0" w15:restartNumberingAfterBreak="0">
    <w:nsid w:val="2DB06BF2"/>
    <w:multiLevelType w:val="hybridMultilevel"/>
    <w:tmpl w:val="3F2CC8F8"/>
    <w:lvl w:ilvl="0" w:tplc="7AD25A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34237B"/>
    <w:multiLevelType w:val="hybridMultilevel"/>
    <w:tmpl w:val="CF8E3164"/>
    <w:lvl w:ilvl="0" w:tplc="7AD25A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B80BD6"/>
    <w:multiLevelType w:val="hybridMultilevel"/>
    <w:tmpl w:val="5EDA27E8"/>
    <w:lvl w:ilvl="0" w:tplc="7AD25A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AB05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3E3C70"/>
    <w:multiLevelType w:val="hybridMultilevel"/>
    <w:tmpl w:val="B7F4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685A27"/>
    <w:multiLevelType w:val="hybridMultilevel"/>
    <w:tmpl w:val="C1509ADE"/>
    <w:lvl w:ilvl="0" w:tplc="7AD25A86">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7682838"/>
    <w:multiLevelType w:val="hybridMultilevel"/>
    <w:tmpl w:val="5D28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3B7576"/>
    <w:multiLevelType w:val="hybridMultilevel"/>
    <w:tmpl w:val="B9044D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A25C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6E4B25"/>
    <w:multiLevelType w:val="hybridMultilevel"/>
    <w:tmpl w:val="0BC8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AD059C"/>
    <w:multiLevelType w:val="hybridMultilevel"/>
    <w:tmpl w:val="39C24C96"/>
    <w:lvl w:ilvl="0" w:tplc="0809001B">
      <w:start w:val="1"/>
      <w:numFmt w:val="lowerRoman"/>
      <w:lvlText w:val="%1."/>
      <w:lvlJc w:val="right"/>
      <w:pPr>
        <w:ind w:left="502"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42716D4"/>
    <w:multiLevelType w:val="multilevel"/>
    <w:tmpl w:val="F8EAF06E"/>
    <w:lvl w:ilvl="0">
      <w:start w:val="1"/>
      <w:numFmt w:val="decimal"/>
      <w:lvlText w:val="%1."/>
      <w:lvlJc w:val="left"/>
      <w:pPr>
        <w:ind w:left="360" w:hanging="360"/>
      </w:pPr>
      <w:rPr>
        <w:rFonts w:hint="default"/>
        <w:sz w:val="24"/>
        <w:szCs w:val="24"/>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DF4150"/>
    <w:multiLevelType w:val="hybridMultilevel"/>
    <w:tmpl w:val="4A5E6F34"/>
    <w:lvl w:ilvl="0" w:tplc="3BCA2A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2C1161"/>
    <w:multiLevelType w:val="singleLevel"/>
    <w:tmpl w:val="55E000AC"/>
    <w:lvl w:ilvl="0">
      <w:start w:val="1"/>
      <w:numFmt w:val="bullet"/>
      <w:pStyle w:val="Bullets"/>
      <w:lvlText w:val=""/>
      <w:lvlJc w:val="left"/>
      <w:pPr>
        <w:ind w:left="360" w:hanging="360"/>
      </w:pPr>
      <w:rPr>
        <w:rFonts w:ascii="Symbol" w:hAnsi="Symbol" w:hint="default"/>
      </w:rPr>
    </w:lvl>
  </w:abstractNum>
  <w:abstractNum w:abstractNumId="34" w15:restartNumberingAfterBreak="0">
    <w:nsid w:val="717E3494"/>
    <w:multiLevelType w:val="hybridMultilevel"/>
    <w:tmpl w:val="CC36AF4A"/>
    <w:lvl w:ilvl="0" w:tplc="DB18CE78">
      <w:start w:val="1"/>
      <w:numFmt w:val="decimal"/>
      <w:lvlText w:val="%1."/>
      <w:lvlJc w:val="left"/>
      <w:pPr>
        <w:ind w:left="502"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2D641F4"/>
    <w:multiLevelType w:val="hybridMultilevel"/>
    <w:tmpl w:val="B9044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1076918">
    <w:abstractNumId w:val="33"/>
  </w:num>
  <w:num w:numId="2" w16cid:durableId="1273824767">
    <w:abstractNumId w:val="9"/>
  </w:num>
  <w:num w:numId="3" w16cid:durableId="1410031989">
    <w:abstractNumId w:val="9"/>
  </w:num>
  <w:num w:numId="4" w16cid:durableId="607395044">
    <w:abstractNumId w:val="9"/>
  </w:num>
  <w:num w:numId="5" w16cid:durableId="2141997202">
    <w:abstractNumId w:val="33"/>
  </w:num>
  <w:num w:numId="6" w16cid:durableId="1593902499">
    <w:abstractNumId w:val="9"/>
  </w:num>
  <w:num w:numId="7" w16cid:durableId="1694113551">
    <w:abstractNumId w:val="8"/>
  </w:num>
  <w:num w:numId="8" w16cid:durableId="1646623345">
    <w:abstractNumId w:val="7"/>
  </w:num>
  <w:num w:numId="9" w16cid:durableId="1355694147">
    <w:abstractNumId w:val="6"/>
  </w:num>
  <w:num w:numId="10" w16cid:durableId="519978375">
    <w:abstractNumId w:val="5"/>
  </w:num>
  <w:num w:numId="11" w16cid:durableId="1052775218">
    <w:abstractNumId w:val="4"/>
  </w:num>
  <w:num w:numId="12" w16cid:durableId="1845625315">
    <w:abstractNumId w:val="15"/>
  </w:num>
  <w:num w:numId="13" w16cid:durableId="1554003627">
    <w:abstractNumId w:val="3"/>
  </w:num>
  <w:num w:numId="14" w16cid:durableId="1117066849">
    <w:abstractNumId w:val="2"/>
  </w:num>
  <w:num w:numId="15" w16cid:durableId="1453089456">
    <w:abstractNumId w:val="1"/>
  </w:num>
  <w:num w:numId="16" w16cid:durableId="2086222891">
    <w:abstractNumId w:val="0"/>
  </w:num>
  <w:num w:numId="17" w16cid:durableId="297150511">
    <w:abstractNumId w:val="18"/>
  </w:num>
  <w:num w:numId="18" w16cid:durableId="1404449187">
    <w:abstractNumId w:val="19"/>
  </w:num>
  <w:num w:numId="19" w16cid:durableId="211502614">
    <w:abstractNumId w:val="14"/>
  </w:num>
  <w:num w:numId="20" w16cid:durableId="829446176">
    <w:abstractNumId w:val="28"/>
  </w:num>
  <w:num w:numId="21" w16cid:durableId="14775581">
    <w:abstractNumId w:val="16"/>
  </w:num>
  <w:num w:numId="22" w16cid:durableId="790322038">
    <w:abstractNumId w:val="26"/>
  </w:num>
  <w:num w:numId="23" w16cid:durableId="1689792848">
    <w:abstractNumId w:val="29"/>
  </w:num>
  <w:num w:numId="24" w16cid:durableId="1082684497">
    <w:abstractNumId w:val="23"/>
  </w:num>
  <w:num w:numId="25" w16cid:durableId="705914842">
    <w:abstractNumId w:val="12"/>
  </w:num>
  <w:num w:numId="26" w16cid:durableId="671564084">
    <w:abstractNumId w:val="24"/>
  </w:num>
  <w:num w:numId="27" w16cid:durableId="730886239">
    <w:abstractNumId w:val="20"/>
  </w:num>
  <w:num w:numId="28" w16cid:durableId="1188834908">
    <w:abstractNumId w:val="25"/>
  </w:num>
  <w:num w:numId="29" w16cid:durableId="1885826278">
    <w:abstractNumId w:val="11"/>
  </w:num>
  <w:num w:numId="30" w16cid:durableId="2011635401">
    <w:abstractNumId w:val="22"/>
  </w:num>
  <w:num w:numId="31" w16cid:durableId="870533546">
    <w:abstractNumId w:val="21"/>
  </w:num>
  <w:num w:numId="32" w16cid:durableId="1206142796">
    <w:abstractNumId w:val="17"/>
  </w:num>
  <w:num w:numId="33" w16cid:durableId="1788038306">
    <w:abstractNumId w:val="32"/>
  </w:num>
  <w:num w:numId="34" w16cid:durableId="1545748832">
    <w:abstractNumId w:val="31"/>
  </w:num>
  <w:num w:numId="35" w16cid:durableId="343943193">
    <w:abstractNumId w:val="13"/>
  </w:num>
  <w:num w:numId="36" w16cid:durableId="1844975556">
    <w:abstractNumId w:val="35"/>
  </w:num>
  <w:num w:numId="37" w16cid:durableId="698775883">
    <w:abstractNumId w:val="10"/>
  </w:num>
  <w:num w:numId="38" w16cid:durableId="1426341171">
    <w:abstractNumId w:val="34"/>
  </w:num>
  <w:num w:numId="39" w16cid:durableId="2100903575">
    <w:abstractNumId w:val="27"/>
  </w:num>
  <w:num w:numId="40" w16cid:durableId="19029828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2C"/>
    <w:rsid w:val="000003BA"/>
    <w:rsid w:val="00002075"/>
    <w:rsid w:val="00006C8E"/>
    <w:rsid w:val="0001235C"/>
    <w:rsid w:val="000207C9"/>
    <w:rsid w:val="00021FA5"/>
    <w:rsid w:val="00023C2C"/>
    <w:rsid w:val="00024BB9"/>
    <w:rsid w:val="000262B5"/>
    <w:rsid w:val="00027C27"/>
    <w:rsid w:val="00032254"/>
    <w:rsid w:val="00032297"/>
    <w:rsid w:val="00032C27"/>
    <w:rsid w:val="00051F0C"/>
    <w:rsid w:val="0005550F"/>
    <w:rsid w:val="0005706E"/>
    <w:rsid w:val="00062BEC"/>
    <w:rsid w:val="00070051"/>
    <w:rsid w:val="00073B0D"/>
    <w:rsid w:val="0008110B"/>
    <w:rsid w:val="00090B8A"/>
    <w:rsid w:val="00092DF4"/>
    <w:rsid w:val="000A27B3"/>
    <w:rsid w:val="000B0749"/>
    <w:rsid w:val="000B09EA"/>
    <w:rsid w:val="000B3EA7"/>
    <w:rsid w:val="000B6E09"/>
    <w:rsid w:val="000C0671"/>
    <w:rsid w:val="000C073B"/>
    <w:rsid w:val="000C0CF4"/>
    <w:rsid w:val="000C1F02"/>
    <w:rsid w:val="000C1F5A"/>
    <w:rsid w:val="000C277A"/>
    <w:rsid w:val="000D4C93"/>
    <w:rsid w:val="000E5383"/>
    <w:rsid w:val="000F6A90"/>
    <w:rsid w:val="00101EFF"/>
    <w:rsid w:val="0010200D"/>
    <w:rsid w:val="001123B3"/>
    <w:rsid w:val="001127D6"/>
    <w:rsid w:val="00115378"/>
    <w:rsid w:val="00115547"/>
    <w:rsid w:val="00115B61"/>
    <w:rsid w:val="001162AB"/>
    <w:rsid w:val="001175AC"/>
    <w:rsid w:val="00131ACE"/>
    <w:rsid w:val="00136136"/>
    <w:rsid w:val="0014033C"/>
    <w:rsid w:val="001418ED"/>
    <w:rsid w:val="00141CD9"/>
    <w:rsid w:val="00143523"/>
    <w:rsid w:val="0014397D"/>
    <w:rsid w:val="00143F98"/>
    <w:rsid w:val="00146DA3"/>
    <w:rsid w:val="00147347"/>
    <w:rsid w:val="00150C61"/>
    <w:rsid w:val="00161A44"/>
    <w:rsid w:val="00165A14"/>
    <w:rsid w:val="00165B8D"/>
    <w:rsid w:val="00173BA6"/>
    <w:rsid w:val="00173C9D"/>
    <w:rsid w:val="00174015"/>
    <w:rsid w:val="00174FE6"/>
    <w:rsid w:val="0017683E"/>
    <w:rsid w:val="00183333"/>
    <w:rsid w:val="001833BD"/>
    <w:rsid w:val="0018635D"/>
    <w:rsid w:val="00192274"/>
    <w:rsid w:val="0019580F"/>
    <w:rsid w:val="001976F3"/>
    <w:rsid w:val="001A095C"/>
    <w:rsid w:val="001A0DD0"/>
    <w:rsid w:val="001B1F69"/>
    <w:rsid w:val="001B3A92"/>
    <w:rsid w:val="001B45E2"/>
    <w:rsid w:val="001D52DC"/>
    <w:rsid w:val="001E1B88"/>
    <w:rsid w:val="001E1DDC"/>
    <w:rsid w:val="001F0A11"/>
    <w:rsid w:val="001F0AAC"/>
    <w:rsid w:val="001F16DC"/>
    <w:rsid w:val="002015F9"/>
    <w:rsid w:val="00202100"/>
    <w:rsid w:val="00202D65"/>
    <w:rsid w:val="00215B53"/>
    <w:rsid w:val="00215FB5"/>
    <w:rsid w:val="0022074B"/>
    <w:rsid w:val="00221A4E"/>
    <w:rsid w:val="00226572"/>
    <w:rsid w:val="002306C6"/>
    <w:rsid w:val="00235452"/>
    <w:rsid w:val="00240402"/>
    <w:rsid w:val="00242734"/>
    <w:rsid w:val="00243A0E"/>
    <w:rsid w:val="0024514F"/>
    <w:rsid w:val="00257041"/>
    <w:rsid w:val="00260EF3"/>
    <w:rsid w:val="002732C6"/>
    <w:rsid w:val="0027730F"/>
    <w:rsid w:val="00281579"/>
    <w:rsid w:val="00281967"/>
    <w:rsid w:val="00284B69"/>
    <w:rsid w:val="00284D0F"/>
    <w:rsid w:val="0029687D"/>
    <w:rsid w:val="0029757D"/>
    <w:rsid w:val="002977D5"/>
    <w:rsid w:val="002A7845"/>
    <w:rsid w:val="002B0FE4"/>
    <w:rsid w:val="002C0B07"/>
    <w:rsid w:val="002D158B"/>
    <w:rsid w:val="002D4060"/>
    <w:rsid w:val="002D624A"/>
    <w:rsid w:val="002D6481"/>
    <w:rsid w:val="002E21FF"/>
    <w:rsid w:val="002E42F4"/>
    <w:rsid w:val="002E575E"/>
    <w:rsid w:val="002F21AE"/>
    <w:rsid w:val="002F39FC"/>
    <w:rsid w:val="00303B0E"/>
    <w:rsid w:val="00306C61"/>
    <w:rsid w:val="00311281"/>
    <w:rsid w:val="00315C62"/>
    <w:rsid w:val="00315DE1"/>
    <w:rsid w:val="003241D8"/>
    <w:rsid w:val="00326A64"/>
    <w:rsid w:val="003315AF"/>
    <w:rsid w:val="00331DFE"/>
    <w:rsid w:val="00333084"/>
    <w:rsid w:val="003441C9"/>
    <w:rsid w:val="0034607B"/>
    <w:rsid w:val="00355C62"/>
    <w:rsid w:val="00362A38"/>
    <w:rsid w:val="003644A4"/>
    <w:rsid w:val="00371119"/>
    <w:rsid w:val="0037582B"/>
    <w:rsid w:val="00377844"/>
    <w:rsid w:val="00382371"/>
    <w:rsid w:val="0039100B"/>
    <w:rsid w:val="003A272A"/>
    <w:rsid w:val="003B0714"/>
    <w:rsid w:val="003B1903"/>
    <w:rsid w:val="003B305E"/>
    <w:rsid w:val="003B65A3"/>
    <w:rsid w:val="003B6F11"/>
    <w:rsid w:val="003D7357"/>
    <w:rsid w:val="003D78EE"/>
    <w:rsid w:val="003E1BE2"/>
    <w:rsid w:val="003F0371"/>
    <w:rsid w:val="0040088A"/>
    <w:rsid w:val="00406CF2"/>
    <w:rsid w:val="004152F3"/>
    <w:rsid w:val="00416C41"/>
    <w:rsid w:val="00420DD4"/>
    <w:rsid w:val="00435C01"/>
    <w:rsid w:val="0043690D"/>
    <w:rsid w:val="004458CE"/>
    <w:rsid w:val="00452A4F"/>
    <w:rsid w:val="00452ACD"/>
    <w:rsid w:val="004541DC"/>
    <w:rsid w:val="0046628D"/>
    <w:rsid w:val="00472BF6"/>
    <w:rsid w:val="004740FB"/>
    <w:rsid w:val="00475997"/>
    <w:rsid w:val="004836F1"/>
    <w:rsid w:val="00485534"/>
    <w:rsid w:val="0049112C"/>
    <w:rsid w:val="004914B9"/>
    <w:rsid w:val="0049496D"/>
    <w:rsid w:val="00494D79"/>
    <w:rsid w:val="00496C93"/>
    <w:rsid w:val="004973F5"/>
    <w:rsid w:val="004A0A5D"/>
    <w:rsid w:val="004A4068"/>
    <w:rsid w:val="004A6C06"/>
    <w:rsid w:val="004B5DC7"/>
    <w:rsid w:val="004D3965"/>
    <w:rsid w:val="004D46D6"/>
    <w:rsid w:val="004D4FE2"/>
    <w:rsid w:val="004E3371"/>
    <w:rsid w:val="004F52D2"/>
    <w:rsid w:val="004F6491"/>
    <w:rsid w:val="00502FC6"/>
    <w:rsid w:val="0051249A"/>
    <w:rsid w:val="00515A74"/>
    <w:rsid w:val="00525475"/>
    <w:rsid w:val="00527AEA"/>
    <w:rsid w:val="00531FE0"/>
    <w:rsid w:val="00536BD1"/>
    <w:rsid w:val="00541A5E"/>
    <w:rsid w:val="005551B4"/>
    <w:rsid w:val="0056114D"/>
    <w:rsid w:val="0056727C"/>
    <w:rsid w:val="005830A6"/>
    <w:rsid w:val="005845F7"/>
    <w:rsid w:val="00595B17"/>
    <w:rsid w:val="005973BC"/>
    <w:rsid w:val="005A6452"/>
    <w:rsid w:val="005A65CD"/>
    <w:rsid w:val="005A6E02"/>
    <w:rsid w:val="005B3285"/>
    <w:rsid w:val="005C0D45"/>
    <w:rsid w:val="005C0DC5"/>
    <w:rsid w:val="005C4165"/>
    <w:rsid w:val="0060001D"/>
    <w:rsid w:val="00602516"/>
    <w:rsid w:val="00604312"/>
    <w:rsid w:val="00606D85"/>
    <w:rsid w:val="0061173D"/>
    <w:rsid w:val="00611FEE"/>
    <w:rsid w:val="006123F3"/>
    <w:rsid w:val="00621B28"/>
    <w:rsid w:val="00625A0F"/>
    <w:rsid w:val="00625ED2"/>
    <w:rsid w:val="0063627E"/>
    <w:rsid w:val="00636A92"/>
    <w:rsid w:val="00643BC1"/>
    <w:rsid w:val="0064422F"/>
    <w:rsid w:val="00660BD5"/>
    <w:rsid w:val="006678B3"/>
    <w:rsid w:val="00667CA8"/>
    <w:rsid w:val="0067739C"/>
    <w:rsid w:val="00681EEE"/>
    <w:rsid w:val="00687BB7"/>
    <w:rsid w:val="00695198"/>
    <w:rsid w:val="0069700E"/>
    <w:rsid w:val="006974F2"/>
    <w:rsid w:val="006A0DD7"/>
    <w:rsid w:val="006A190C"/>
    <w:rsid w:val="006A564C"/>
    <w:rsid w:val="006B6F3F"/>
    <w:rsid w:val="006B78FD"/>
    <w:rsid w:val="006C6F05"/>
    <w:rsid w:val="006C79FA"/>
    <w:rsid w:val="006E1112"/>
    <w:rsid w:val="006F3EA5"/>
    <w:rsid w:val="006F7FBC"/>
    <w:rsid w:val="00701CE8"/>
    <w:rsid w:val="0070630B"/>
    <w:rsid w:val="00715181"/>
    <w:rsid w:val="0072059A"/>
    <w:rsid w:val="007223C9"/>
    <w:rsid w:val="0072473A"/>
    <w:rsid w:val="00733476"/>
    <w:rsid w:val="00735BB4"/>
    <w:rsid w:val="00741524"/>
    <w:rsid w:val="007447B3"/>
    <w:rsid w:val="00747697"/>
    <w:rsid w:val="00751060"/>
    <w:rsid w:val="00755CA6"/>
    <w:rsid w:val="007602B8"/>
    <w:rsid w:val="0076234D"/>
    <w:rsid w:val="00762EDE"/>
    <w:rsid w:val="007638E5"/>
    <w:rsid w:val="0076496B"/>
    <w:rsid w:val="00764DC6"/>
    <w:rsid w:val="00765673"/>
    <w:rsid w:val="00765756"/>
    <w:rsid w:val="0078034E"/>
    <w:rsid w:val="0078051D"/>
    <w:rsid w:val="007827AA"/>
    <w:rsid w:val="0078475A"/>
    <w:rsid w:val="00796955"/>
    <w:rsid w:val="007A088C"/>
    <w:rsid w:val="007D13FF"/>
    <w:rsid w:val="007D16AB"/>
    <w:rsid w:val="007F0AE6"/>
    <w:rsid w:val="007F31F7"/>
    <w:rsid w:val="007F3B71"/>
    <w:rsid w:val="008021D6"/>
    <w:rsid w:val="00803B0B"/>
    <w:rsid w:val="008076E4"/>
    <w:rsid w:val="00821AED"/>
    <w:rsid w:val="00822F36"/>
    <w:rsid w:val="00833192"/>
    <w:rsid w:val="0083517E"/>
    <w:rsid w:val="008472C1"/>
    <w:rsid w:val="008516DF"/>
    <w:rsid w:val="00852E30"/>
    <w:rsid w:val="008531B8"/>
    <w:rsid w:val="0085340D"/>
    <w:rsid w:val="00857548"/>
    <w:rsid w:val="00862D46"/>
    <w:rsid w:val="008708AB"/>
    <w:rsid w:val="008719F3"/>
    <w:rsid w:val="00874A7C"/>
    <w:rsid w:val="00883895"/>
    <w:rsid w:val="00891B6B"/>
    <w:rsid w:val="008A236E"/>
    <w:rsid w:val="008A4C44"/>
    <w:rsid w:val="008A693B"/>
    <w:rsid w:val="008B2E16"/>
    <w:rsid w:val="008B6ECC"/>
    <w:rsid w:val="008B73EA"/>
    <w:rsid w:val="008C1BE7"/>
    <w:rsid w:val="008C27D6"/>
    <w:rsid w:val="008C3090"/>
    <w:rsid w:val="008C4E28"/>
    <w:rsid w:val="008C7321"/>
    <w:rsid w:val="008D21F9"/>
    <w:rsid w:val="008E0888"/>
    <w:rsid w:val="008E1C42"/>
    <w:rsid w:val="008E4AA9"/>
    <w:rsid w:val="008F0D3C"/>
    <w:rsid w:val="008F5E93"/>
    <w:rsid w:val="0090248D"/>
    <w:rsid w:val="00902639"/>
    <w:rsid w:val="009030B0"/>
    <w:rsid w:val="009051A7"/>
    <w:rsid w:val="00905B6A"/>
    <w:rsid w:val="00914701"/>
    <w:rsid w:val="009201B6"/>
    <w:rsid w:val="00923BA9"/>
    <w:rsid w:val="009252A1"/>
    <w:rsid w:val="009264C6"/>
    <w:rsid w:val="009264DF"/>
    <w:rsid w:val="00931E1C"/>
    <w:rsid w:val="009429C4"/>
    <w:rsid w:val="0094672A"/>
    <w:rsid w:val="009561BE"/>
    <w:rsid w:val="00956898"/>
    <w:rsid w:val="00961D16"/>
    <w:rsid w:val="00966399"/>
    <w:rsid w:val="009663F5"/>
    <w:rsid w:val="00973BB9"/>
    <w:rsid w:val="009772AE"/>
    <w:rsid w:val="00980D17"/>
    <w:rsid w:val="0098345B"/>
    <w:rsid w:val="009A138E"/>
    <w:rsid w:val="009A27EC"/>
    <w:rsid w:val="009A3481"/>
    <w:rsid w:val="009A4CF4"/>
    <w:rsid w:val="009A6298"/>
    <w:rsid w:val="009B7045"/>
    <w:rsid w:val="009B7615"/>
    <w:rsid w:val="009B7B1A"/>
    <w:rsid w:val="009C2E12"/>
    <w:rsid w:val="009C3167"/>
    <w:rsid w:val="009C7B66"/>
    <w:rsid w:val="009D1F33"/>
    <w:rsid w:val="009F0E3D"/>
    <w:rsid w:val="009F40A8"/>
    <w:rsid w:val="00A115F8"/>
    <w:rsid w:val="00A11C76"/>
    <w:rsid w:val="00A142BA"/>
    <w:rsid w:val="00A20689"/>
    <w:rsid w:val="00A219BA"/>
    <w:rsid w:val="00A26477"/>
    <w:rsid w:val="00A27820"/>
    <w:rsid w:val="00A3500F"/>
    <w:rsid w:val="00A45375"/>
    <w:rsid w:val="00A56163"/>
    <w:rsid w:val="00A64ED7"/>
    <w:rsid w:val="00A65D70"/>
    <w:rsid w:val="00A6737C"/>
    <w:rsid w:val="00A67D69"/>
    <w:rsid w:val="00A73FA6"/>
    <w:rsid w:val="00A74B67"/>
    <w:rsid w:val="00A77A00"/>
    <w:rsid w:val="00A80531"/>
    <w:rsid w:val="00A83A8C"/>
    <w:rsid w:val="00A84118"/>
    <w:rsid w:val="00A86803"/>
    <w:rsid w:val="00A905C7"/>
    <w:rsid w:val="00A9546F"/>
    <w:rsid w:val="00AA1C35"/>
    <w:rsid w:val="00AA35CF"/>
    <w:rsid w:val="00AA43E2"/>
    <w:rsid w:val="00AA7C00"/>
    <w:rsid w:val="00AC6266"/>
    <w:rsid w:val="00AC7939"/>
    <w:rsid w:val="00AD066B"/>
    <w:rsid w:val="00AE35D8"/>
    <w:rsid w:val="00AF0D0D"/>
    <w:rsid w:val="00AF4FEF"/>
    <w:rsid w:val="00AF5496"/>
    <w:rsid w:val="00AF72D4"/>
    <w:rsid w:val="00B01C55"/>
    <w:rsid w:val="00B11090"/>
    <w:rsid w:val="00B16FB3"/>
    <w:rsid w:val="00B2052E"/>
    <w:rsid w:val="00B212B8"/>
    <w:rsid w:val="00B2273E"/>
    <w:rsid w:val="00B2518D"/>
    <w:rsid w:val="00B30158"/>
    <w:rsid w:val="00B318F3"/>
    <w:rsid w:val="00B31B5A"/>
    <w:rsid w:val="00B360D5"/>
    <w:rsid w:val="00B368BE"/>
    <w:rsid w:val="00B36D7B"/>
    <w:rsid w:val="00B44CEE"/>
    <w:rsid w:val="00B51BDC"/>
    <w:rsid w:val="00B561C0"/>
    <w:rsid w:val="00B616DB"/>
    <w:rsid w:val="00B6474F"/>
    <w:rsid w:val="00B70E58"/>
    <w:rsid w:val="00B773CE"/>
    <w:rsid w:val="00B82845"/>
    <w:rsid w:val="00B91C7A"/>
    <w:rsid w:val="00B9214F"/>
    <w:rsid w:val="00B93C54"/>
    <w:rsid w:val="00B958A7"/>
    <w:rsid w:val="00B9615D"/>
    <w:rsid w:val="00BA0443"/>
    <w:rsid w:val="00BA091B"/>
    <w:rsid w:val="00BA4E5B"/>
    <w:rsid w:val="00BA5CBB"/>
    <w:rsid w:val="00BB029A"/>
    <w:rsid w:val="00BB3C59"/>
    <w:rsid w:val="00BC1E17"/>
    <w:rsid w:val="00BC65E0"/>
    <w:rsid w:val="00BC7087"/>
    <w:rsid w:val="00BD0663"/>
    <w:rsid w:val="00BD4EA7"/>
    <w:rsid w:val="00BD7DF1"/>
    <w:rsid w:val="00C13549"/>
    <w:rsid w:val="00C13902"/>
    <w:rsid w:val="00C23AA5"/>
    <w:rsid w:val="00C301A6"/>
    <w:rsid w:val="00C305A4"/>
    <w:rsid w:val="00C32922"/>
    <w:rsid w:val="00C345A8"/>
    <w:rsid w:val="00C373EB"/>
    <w:rsid w:val="00C37D75"/>
    <w:rsid w:val="00C4680B"/>
    <w:rsid w:val="00C46DF6"/>
    <w:rsid w:val="00C619BC"/>
    <w:rsid w:val="00C62DA3"/>
    <w:rsid w:val="00C667E8"/>
    <w:rsid w:val="00C77E50"/>
    <w:rsid w:val="00C91823"/>
    <w:rsid w:val="00C97D87"/>
    <w:rsid w:val="00CA0BCB"/>
    <w:rsid w:val="00CA3A4B"/>
    <w:rsid w:val="00CC044B"/>
    <w:rsid w:val="00CC0941"/>
    <w:rsid w:val="00CC2761"/>
    <w:rsid w:val="00CC4DDB"/>
    <w:rsid w:val="00CC5DC6"/>
    <w:rsid w:val="00CC6C03"/>
    <w:rsid w:val="00CD0551"/>
    <w:rsid w:val="00CD1F91"/>
    <w:rsid w:val="00CD6A02"/>
    <w:rsid w:val="00CE21B9"/>
    <w:rsid w:val="00CE2965"/>
    <w:rsid w:val="00CE61E1"/>
    <w:rsid w:val="00CE72C9"/>
    <w:rsid w:val="00D008AB"/>
    <w:rsid w:val="00D05929"/>
    <w:rsid w:val="00D13B6A"/>
    <w:rsid w:val="00D15843"/>
    <w:rsid w:val="00D20661"/>
    <w:rsid w:val="00D248FD"/>
    <w:rsid w:val="00D43196"/>
    <w:rsid w:val="00D4472B"/>
    <w:rsid w:val="00D45E38"/>
    <w:rsid w:val="00D47C11"/>
    <w:rsid w:val="00D508CB"/>
    <w:rsid w:val="00D50EEA"/>
    <w:rsid w:val="00D579E6"/>
    <w:rsid w:val="00D669DA"/>
    <w:rsid w:val="00D67628"/>
    <w:rsid w:val="00D744D6"/>
    <w:rsid w:val="00D8797C"/>
    <w:rsid w:val="00D87CDE"/>
    <w:rsid w:val="00D90009"/>
    <w:rsid w:val="00D91A96"/>
    <w:rsid w:val="00D975FE"/>
    <w:rsid w:val="00D9771D"/>
    <w:rsid w:val="00DA01C0"/>
    <w:rsid w:val="00DA1A03"/>
    <w:rsid w:val="00DA2819"/>
    <w:rsid w:val="00DA2904"/>
    <w:rsid w:val="00DA32E7"/>
    <w:rsid w:val="00DA5925"/>
    <w:rsid w:val="00DB1A91"/>
    <w:rsid w:val="00DB4452"/>
    <w:rsid w:val="00DB7F71"/>
    <w:rsid w:val="00DC060A"/>
    <w:rsid w:val="00DC6768"/>
    <w:rsid w:val="00DC7947"/>
    <w:rsid w:val="00DF351A"/>
    <w:rsid w:val="00E00E57"/>
    <w:rsid w:val="00E01571"/>
    <w:rsid w:val="00E019F0"/>
    <w:rsid w:val="00E04397"/>
    <w:rsid w:val="00E3239E"/>
    <w:rsid w:val="00E36C9E"/>
    <w:rsid w:val="00E553F9"/>
    <w:rsid w:val="00E6049C"/>
    <w:rsid w:val="00E62408"/>
    <w:rsid w:val="00E65F31"/>
    <w:rsid w:val="00E709C2"/>
    <w:rsid w:val="00E72DE1"/>
    <w:rsid w:val="00E734F6"/>
    <w:rsid w:val="00E73925"/>
    <w:rsid w:val="00E90BE7"/>
    <w:rsid w:val="00E92319"/>
    <w:rsid w:val="00E93741"/>
    <w:rsid w:val="00E96BC8"/>
    <w:rsid w:val="00E97436"/>
    <w:rsid w:val="00EA37EC"/>
    <w:rsid w:val="00EA6B58"/>
    <w:rsid w:val="00EB17E9"/>
    <w:rsid w:val="00EB3583"/>
    <w:rsid w:val="00EB3894"/>
    <w:rsid w:val="00EB538F"/>
    <w:rsid w:val="00EB5532"/>
    <w:rsid w:val="00EB7356"/>
    <w:rsid w:val="00EC4344"/>
    <w:rsid w:val="00ED002B"/>
    <w:rsid w:val="00EE54DD"/>
    <w:rsid w:val="00EF13F1"/>
    <w:rsid w:val="00EF6EEF"/>
    <w:rsid w:val="00EF7378"/>
    <w:rsid w:val="00EF77A4"/>
    <w:rsid w:val="00F15A7C"/>
    <w:rsid w:val="00F16697"/>
    <w:rsid w:val="00F16C59"/>
    <w:rsid w:val="00F17090"/>
    <w:rsid w:val="00F21267"/>
    <w:rsid w:val="00F21E08"/>
    <w:rsid w:val="00F24ACE"/>
    <w:rsid w:val="00F24D9F"/>
    <w:rsid w:val="00F32BFC"/>
    <w:rsid w:val="00F34B2C"/>
    <w:rsid w:val="00F35341"/>
    <w:rsid w:val="00F425CD"/>
    <w:rsid w:val="00F42EC8"/>
    <w:rsid w:val="00F462FB"/>
    <w:rsid w:val="00F477DC"/>
    <w:rsid w:val="00F512AD"/>
    <w:rsid w:val="00F560A1"/>
    <w:rsid w:val="00F56BDA"/>
    <w:rsid w:val="00F57552"/>
    <w:rsid w:val="00F61896"/>
    <w:rsid w:val="00F73227"/>
    <w:rsid w:val="00F75AFC"/>
    <w:rsid w:val="00F76A05"/>
    <w:rsid w:val="00F80B5B"/>
    <w:rsid w:val="00F85D04"/>
    <w:rsid w:val="00F905F1"/>
    <w:rsid w:val="00FA4BC1"/>
    <w:rsid w:val="00FA59E4"/>
    <w:rsid w:val="00FB0F1F"/>
    <w:rsid w:val="00FC23E8"/>
    <w:rsid w:val="00FC5303"/>
    <w:rsid w:val="00FC67B5"/>
    <w:rsid w:val="00FE4791"/>
    <w:rsid w:val="00FF52E4"/>
    <w:rsid w:val="012875B8"/>
    <w:rsid w:val="0AC3580E"/>
    <w:rsid w:val="0C662B16"/>
    <w:rsid w:val="0E41E4DC"/>
    <w:rsid w:val="100B9326"/>
    <w:rsid w:val="1184DCBA"/>
    <w:rsid w:val="133EA31C"/>
    <w:rsid w:val="15990ABD"/>
    <w:rsid w:val="170E3F20"/>
    <w:rsid w:val="17F79288"/>
    <w:rsid w:val="1FDC7F99"/>
    <w:rsid w:val="25722D91"/>
    <w:rsid w:val="258987C9"/>
    <w:rsid w:val="2B176D2E"/>
    <w:rsid w:val="302BCCFD"/>
    <w:rsid w:val="31105524"/>
    <w:rsid w:val="33F9A627"/>
    <w:rsid w:val="3A53454C"/>
    <w:rsid w:val="3AE00E14"/>
    <w:rsid w:val="3BF93E07"/>
    <w:rsid w:val="3F64D386"/>
    <w:rsid w:val="4490EF08"/>
    <w:rsid w:val="46C5CD61"/>
    <w:rsid w:val="47D2D628"/>
    <w:rsid w:val="47F8E19C"/>
    <w:rsid w:val="4877AEE8"/>
    <w:rsid w:val="499C2BEB"/>
    <w:rsid w:val="5332D45D"/>
    <w:rsid w:val="53E2AF33"/>
    <w:rsid w:val="5489837D"/>
    <w:rsid w:val="56C36214"/>
    <w:rsid w:val="59FA189B"/>
    <w:rsid w:val="5A53D99C"/>
    <w:rsid w:val="5D5E38E2"/>
    <w:rsid w:val="5DC40C56"/>
    <w:rsid w:val="6022C1FA"/>
    <w:rsid w:val="61E7B5FF"/>
    <w:rsid w:val="6220EA8A"/>
    <w:rsid w:val="63E7A9DB"/>
    <w:rsid w:val="661DBEF3"/>
    <w:rsid w:val="66875BD0"/>
    <w:rsid w:val="672B5D39"/>
    <w:rsid w:val="6796D972"/>
    <w:rsid w:val="68823650"/>
    <w:rsid w:val="68C494B6"/>
    <w:rsid w:val="6919EF79"/>
    <w:rsid w:val="6965134C"/>
    <w:rsid w:val="6B57A3A0"/>
    <w:rsid w:val="6D726282"/>
    <w:rsid w:val="71CB6881"/>
    <w:rsid w:val="721703C7"/>
    <w:rsid w:val="74517462"/>
    <w:rsid w:val="75434F9F"/>
    <w:rsid w:val="790BC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7F092E"/>
  <w15:chartTrackingRefBased/>
  <w15:docId w15:val="{DFD4499B-BE19-496A-874B-610B0E7A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803"/>
    <w:pPr>
      <w:spacing w:before="100" w:beforeAutospacing="1" w:after="100" w:afterAutospacing="1" w:line="276" w:lineRule="auto"/>
    </w:pPr>
    <w:rPr>
      <w:rFonts w:ascii="Arial" w:hAnsi="Arial" w:cs="Times New Roman"/>
      <w:sz w:val="24"/>
      <w:szCs w:val="20"/>
    </w:rPr>
  </w:style>
  <w:style w:type="paragraph" w:styleId="Heading1">
    <w:name w:val="heading 1"/>
    <w:next w:val="Normal"/>
    <w:link w:val="Heading1Char"/>
    <w:qFormat/>
    <w:rsid w:val="004740FB"/>
    <w:pPr>
      <w:keepNext/>
      <w:keepLines/>
      <w:spacing w:before="100" w:beforeAutospacing="1" w:after="100" w:afterAutospacing="1" w:line="276" w:lineRule="auto"/>
      <w:outlineLvl w:val="0"/>
    </w:pPr>
    <w:rPr>
      <w:rFonts w:ascii="Montserrat SemiBold" w:hAnsi="Montserrat SemiBold" w:cs="Times New Roman"/>
      <w:b/>
      <w:color w:val="212192" w:themeColor="text2"/>
      <w:kern w:val="24"/>
      <w:sz w:val="44"/>
      <w:szCs w:val="20"/>
    </w:rPr>
  </w:style>
  <w:style w:type="paragraph" w:styleId="Heading2">
    <w:name w:val="heading 2"/>
    <w:basedOn w:val="Heading1"/>
    <w:next w:val="Normal"/>
    <w:link w:val="Heading2Char"/>
    <w:qFormat/>
    <w:rsid w:val="004740FB"/>
    <w:pPr>
      <w:outlineLvl w:val="1"/>
    </w:pPr>
    <w:rPr>
      <w:b w:val="0"/>
      <w:sz w:val="40"/>
    </w:rPr>
  </w:style>
  <w:style w:type="paragraph" w:styleId="Heading3">
    <w:name w:val="heading 3"/>
    <w:basedOn w:val="Heading2"/>
    <w:next w:val="Normal"/>
    <w:link w:val="Heading3Char"/>
    <w:qFormat/>
    <w:rsid w:val="004740FB"/>
    <w:pPr>
      <w:outlineLvl w:val="2"/>
    </w:pPr>
    <w:rPr>
      <w:b/>
      <w:color w:val="212192"/>
      <w:sz w:val="36"/>
    </w:rPr>
  </w:style>
  <w:style w:type="paragraph" w:styleId="Heading4">
    <w:name w:val="heading 4"/>
    <w:basedOn w:val="Heading3"/>
    <w:next w:val="Normal"/>
    <w:link w:val="Heading4Char"/>
    <w:uiPriority w:val="9"/>
    <w:qFormat/>
    <w:rsid w:val="004740FB"/>
    <w:pPr>
      <w:outlineLvl w:val="3"/>
    </w:pPr>
    <w:rPr>
      <w:rFonts w:eastAsiaTheme="majorEastAsia" w:cstheme="majorBidi"/>
      <w:b w:val="0"/>
      <w:iCs/>
      <w:color w:val="212192" w:themeColor="text2"/>
      <w:sz w:val="32"/>
    </w:rPr>
  </w:style>
  <w:style w:type="paragraph" w:styleId="Heading5">
    <w:name w:val="heading 5"/>
    <w:basedOn w:val="Heading4"/>
    <w:next w:val="Normal"/>
    <w:link w:val="Heading5Char"/>
    <w:uiPriority w:val="9"/>
    <w:qFormat/>
    <w:rsid w:val="004740FB"/>
    <w:pPr>
      <w:outlineLvl w:val="4"/>
    </w:pPr>
    <w:rPr>
      <w:b/>
      <w:sz w:val="28"/>
    </w:rPr>
  </w:style>
  <w:style w:type="paragraph" w:styleId="Heading6">
    <w:name w:val="heading 6"/>
    <w:basedOn w:val="Heading5"/>
    <w:next w:val="Normal"/>
    <w:link w:val="Heading6Char"/>
    <w:uiPriority w:val="9"/>
    <w:qFormat/>
    <w:rsid w:val="004740FB"/>
    <w:pPr>
      <w:spacing w:before="40" w:after="0"/>
      <w:outlineLvl w:val="5"/>
    </w:pPr>
    <w:rPr>
      <w:b w:val="0"/>
      <w:sz w:val="24"/>
    </w:rPr>
  </w:style>
  <w:style w:type="paragraph" w:styleId="Heading7">
    <w:name w:val="heading 7"/>
    <w:basedOn w:val="Normal"/>
    <w:next w:val="Normal"/>
    <w:link w:val="Heading7Char"/>
    <w:uiPriority w:val="9"/>
    <w:semiHidden/>
    <w:unhideWhenUsed/>
    <w:rsid w:val="00C46DF6"/>
    <w:pPr>
      <w:keepNext/>
      <w:keepLines/>
      <w:spacing w:before="40" w:after="0"/>
      <w:outlineLvl w:val="6"/>
    </w:pPr>
    <w:rPr>
      <w:rFonts w:asciiTheme="majorHAnsi" w:eastAsiaTheme="majorEastAsia" w:hAnsiTheme="majorHAnsi" w:cstheme="majorBidi"/>
      <w:i/>
      <w:iCs/>
      <w:color w:val="101048" w:themeColor="accent1" w:themeShade="7F"/>
    </w:rPr>
  </w:style>
  <w:style w:type="paragraph" w:styleId="Heading8">
    <w:name w:val="heading 8"/>
    <w:basedOn w:val="Normal"/>
    <w:next w:val="Normal"/>
    <w:link w:val="Heading8Char"/>
    <w:uiPriority w:val="9"/>
    <w:semiHidden/>
    <w:unhideWhenUsed/>
    <w:rsid w:val="00C46DF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C46D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8034E"/>
    <w:pPr>
      <w:numPr>
        <w:numId w:val="5"/>
      </w:numPr>
      <w:tabs>
        <w:tab w:val="left" w:pos="1080"/>
        <w:tab w:val="left" w:pos="1800"/>
        <w:tab w:val="left" w:pos="3240"/>
      </w:tabs>
      <w:spacing w:before="0" w:beforeAutospacing="0" w:after="120" w:afterAutospacing="0" w:line="240" w:lineRule="auto"/>
      <w:ind w:left="357" w:hanging="357"/>
    </w:pPr>
  </w:style>
  <w:style w:type="paragraph" w:styleId="Footer">
    <w:name w:val="footer"/>
    <w:basedOn w:val="Normal"/>
    <w:link w:val="FooterChar"/>
    <w:uiPriority w:val="99"/>
    <w:rsid w:val="001175AC"/>
    <w:pPr>
      <w:tabs>
        <w:tab w:val="center" w:pos="4153"/>
        <w:tab w:val="right" w:pos="8306"/>
      </w:tabs>
    </w:pPr>
    <w:rPr>
      <w:rFonts w:ascii="Gill Sans MT" w:hAnsi="Gill Sans MT"/>
      <w:sz w:val="20"/>
    </w:rPr>
  </w:style>
  <w:style w:type="character" w:customStyle="1" w:styleId="FooterChar">
    <w:name w:val="Footer Char"/>
    <w:basedOn w:val="DefaultParagraphFont"/>
    <w:link w:val="Footer"/>
    <w:uiPriority w:val="99"/>
    <w:rsid w:val="001175AC"/>
    <w:rPr>
      <w:rFonts w:ascii="Gill Sans MT" w:hAnsi="Gill Sans MT" w:cs="Times New Roman"/>
      <w:sz w:val="20"/>
      <w:szCs w:val="20"/>
    </w:rPr>
  </w:style>
  <w:style w:type="paragraph" w:styleId="Header">
    <w:name w:val="header"/>
    <w:basedOn w:val="Normal"/>
    <w:link w:val="HeaderChar"/>
    <w:uiPriority w:val="99"/>
    <w:rsid w:val="001175AC"/>
    <w:pPr>
      <w:tabs>
        <w:tab w:val="center" w:pos="4153"/>
        <w:tab w:val="right" w:pos="8306"/>
      </w:tabs>
    </w:pPr>
    <w:rPr>
      <w:rFonts w:ascii="Gill Sans MT" w:hAnsi="Gill Sans MT"/>
      <w:sz w:val="20"/>
    </w:rPr>
  </w:style>
  <w:style w:type="character" w:customStyle="1" w:styleId="HeaderChar">
    <w:name w:val="Header Char"/>
    <w:basedOn w:val="DefaultParagraphFont"/>
    <w:link w:val="Header"/>
    <w:uiPriority w:val="99"/>
    <w:rsid w:val="001175AC"/>
    <w:rPr>
      <w:rFonts w:ascii="Gill Sans MT" w:hAnsi="Gill Sans MT" w:cs="Times New Roman"/>
      <w:sz w:val="20"/>
      <w:szCs w:val="20"/>
    </w:rPr>
  </w:style>
  <w:style w:type="character" w:customStyle="1" w:styleId="Heading1Char">
    <w:name w:val="Heading 1 Char"/>
    <w:basedOn w:val="DefaultParagraphFont"/>
    <w:link w:val="Heading1"/>
    <w:rsid w:val="004740FB"/>
    <w:rPr>
      <w:rFonts w:ascii="Montserrat SemiBold" w:hAnsi="Montserrat SemiBold" w:cs="Times New Roman"/>
      <w:b/>
      <w:color w:val="212192" w:themeColor="text2"/>
      <w:kern w:val="24"/>
      <w:sz w:val="44"/>
      <w:szCs w:val="20"/>
    </w:rPr>
  </w:style>
  <w:style w:type="character" w:customStyle="1" w:styleId="Heading2Char">
    <w:name w:val="Heading 2 Char"/>
    <w:basedOn w:val="DefaultParagraphFont"/>
    <w:link w:val="Heading2"/>
    <w:rsid w:val="004740FB"/>
    <w:rPr>
      <w:rFonts w:ascii="Montserrat SemiBold" w:hAnsi="Montserrat SemiBold" w:cs="Times New Roman"/>
      <w:color w:val="212192" w:themeColor="text2"/>
      <w:kern w:val="24"/>
      <w:sz w:val="40"/>
      <w:szCs w:val="20"/>
    </w:rPr>
  </w:style>
  <w:style w:type="character" w:customStyle="1" w:styleId="Heading3Char">
    <w:name w:val="Heading 3 Char"/>
    <w:basedOn w:val="DefaultParagraphFont"/>
    <w:link w:val="Heading3"/>
    <w:rsid w:val="004740FB"/>
    <w:rPr>
      <w:rFonts w:ascii="Montserrat SemiBold" w:hAnsi="Montserrat SemiBold" w:cs="Times New Roman"/>
      <w:color w:val="212192"/>
      <w:kern w:val="24"/>
      <w:sz w:val="36"/>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Numbering">
    <w:name w:val="Numbering"/>
    <w:basedOn w:val="Bullets"/>
    <w:rsid w:val="00024BB9"/>
    <w:pPr>
      <w:numPr>
        <w:numId w:val="17"/>
      </w:numPr>
      <w:ind w:left="714" w:hanging="357"/>
    </w:pPr>
  </w:style>
  <w:style w:type="paragraph" w:styleId="TOC2">
    <w:name w:val="toc 2"/>
    <w:basedOn w:val="Normal"/>
    <w:next w:val="Normal"/>
    <w:autoRedefine/>
    <w:uiPriority w:val="39"/>
    <w:unhideWhenUsed/>
    <w:rsid w:val="0090248D"/>
    <w:pPr>
      <w:spacing w:before="120" w:beforeAutospacing="0" w:after="120" w:afterAutospacing="0" w:line="240" w:lineRule="auto"/>
      <w:ind w:left="170"/>
    </w:pPr>
  </w:style>
  <w:style w:type="paragraph" w:styleId="TOC1">
    <w:name w:val="toc 1"/>
    <w:basedOn w:val="Normal"/>
    <w:next w:val="Normal"/>
    <w:autoRedefine/>
    <w:uiPriority w:val="39"/>
    <w:unhideWhenUsed/>
    <w:rsid w:val="0090248D"/>
    <w:pPr>
      <w:tabs>
        <w:tab w:val="right" w:leader="dot" w:pos="9016"/>
      </w:tabs>
      <w:spacing w:before="120" w:beforeAutospacing="0" w:after="120" w:afterAutospacing="0" w:line="240" w:lineRule="auto"/>
    </w:pPr>
    <w:rPr>
      <w:b/>
    </w:rPr>
  </w:style>
  <w:style w:type="paragraph" w:styleId="TOC3">
    <w:name w:val="toc 3"/>
    <w:basedOn w:val="Normal"/>
    <w:next w:val="Normal"/>
    <w:autoRedefine/>
    <w:uiPriority w:val="39"/>
    <w:unhideWhenUsed/>
    <w:rsid w:val="0090248D"/>
    <w:pPr>
      <w:spacing w:before="120" w:beforeAutospacing="0" w:after="120" w:afterAutospacing="0" w:line="240" w:lineRule="auto"/>
      <w:ind w:left="340"/>
    </w:pPr>
  </w:style>
  <w:style w:type="character" w:styleId="Hyperlink">
    <w:name w:val="Hyperlink"/>
    <w:basedOn w:val="DefaultParagraphFont"/>
    <w:uiPriority w:val="99"/>
    <w:unhideWhenUsed/>
    <w:rsid w:val="00024BB9"/>
    <w:rPr>
      <w:color w:val="0563C1" w:themeColor="hyperlink"/>
      <w:u w:val="single"/>
    </w:rPr>
  </w:style>
  <w:style w:type="paragraph" w:customStyle="1" w:styleId="H1noToC">
    <w:name w:val="H1 (no ToC)"/>
    <w:basedOn w:val="Heading1"/>
    <w:next w:val="Normal"/>
    <w:rsid w:val="00B2518D"/>
    <w:pPr>
      <w:tabs>
        <w:tab w:val="right" w:leader="dot" w:pos="9016"/>
      </w:tabs>
      <w:spacing w:before="0" w:beforeAutospacing="0" w:after="120" w:afterAutospacing="0" w:line="240" w:lineRule="auto"/>
    </w:pPr>
    <w:rPr>
      <w:b w:val="0"/>
      <w:noProof/>
    </w:rPr>
  </w:style>
  <w:style w:type="paragraph" w:styleId="TOC4">
    <w:name w:val="toc 4"/>
    <w:basedOn w:val="Normal"/>
    <w:next w:val="Normal"/>
    <w:autoRedefine/>
    <w:uiPriority w:val="39"/>
    <w:semiHidden/>
    <w:unhideWhenUsed/>
    <w:rsid w:val="00024BB9"/>
    <w:pPr>
      <w:ind w:left="510"/>
    </w:pPr>
  </w:style>
  <w:style w:type="paragraph" w:styleId="TOC5">
    <w:name w:val="toc 5"/>
    <w:basedOn w:val="Normal"/>
    <w:next w:val="Normal"/>
    <w:autoRedefine/>
    <w:uiPriority w:val="39"/>
    <w:semiHidden/>
    <w:unhideWhenUsed/>
    <w:rsid w:val="00024BB9"/>
    <w:pPr>
      <w:ind w:left="680"/>
    </w:pPr>
  </w:style>
  <w:style w:type="paragraph" w:styleId="TOC6">
    <w:name w:val="toc 6"/>
    <w:basedOn w:val="Normal"/>
    <w:next w:val="Normal"/>
    <w:autoRedefine/>
    <w:uiPriority w:val="39"/>
    <w:semiHidden/>
    <w:unhideWhenUsed/>
    <w:rsid w:val="00024BB9"/>
    <w:pPr>
      <w:ind w:left="851"/>
    </w:pPr>
  </w:style>
  <w:style w:type="paragraph" w:styleId="TOC7">
    <w:name w:val="toc 7"/>
    <w:basedOn w:val="Normal"/>
    <w:next w:val="Normal"/>
    <w:autoRedefine/>
    <w:uiPriority w:val="39"/>
    <w:semiHidden/>
    <w:unhideWhenUsed/>
    <w:rsid w:val="00024BB9"/>
    <w:pPr>
      <w:ind w:left="1021"/>
    </w:pPr>
  </w:style>
  <w:style w:type="paragraph" w:styleId="TOC8">
    <w:name w:val="toc 8"/>
    <w:basedOn w:val="Normal"/>
    <w:next w:val="Normal"/>
    <w:autoRedefine/>
    <w:uiPriority w:val="39"/>
    <w:semiHidden/>
    <w:unhideWhenUsed/>
    <w:rsid w:val="00DC060A"/>
    <w:pPr>
      <w:ind w:left="1191"/>
    </w:pPr>
  </w:style>
  <w:style w:type="paragraph" w:styleId="TOC9">
    <w:name w:val="toc 9"/>
    <w:basedOn w:val="Normal"/>
    <w:next w:val="Normal"/>
    <w:autoRedefine/>
    <w:uiPriority w:val="39"/>
    <w:semiHidden/>
    <w:unhideWhenUsed/>
    <w:rsid w:val="00DC060A"/>
    <w:pPr>
      <w:ind w:left="1361"/>
    </w:pPr>
  </w:style>
  <w:style w:type="table" w:styleId="TableGrid">
    <w:name w:val="Table Grid"/>
    <w:basedOn w:val="TableNormal"/>
    <w:uiPriority w:val="59"/>
    <w:rsid w:val="00DC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STable">
    <w:name w:val="!TS Table"/>
    <w:basedOn w:val="TableNormal"/>
    <w:uiPriority w:val="99"/>
    <w:rsid w:val="00E3239E"/>
    <w:pPr>
      <w:spacing w:after="12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wordWrap/>
        <w:spacing w:afterLines="0" w:after="0" w:afterAutospacing="0"/>
      </w:pPr>
      <w:rPr>
        <w:rFonts w:ascii="MS PGothic" w:hAnsi="MS PGothic"/>
        <w:b/>
        <w:color w:val="FFFFFF" w:themeColor="background1"/>
        <w:sz w:val="24"/>
      </w:rPr>
      <w:tblPr/>
      <w:trPr>
        <w:cantSplit/>
        <w:tblHeader/>
      </w:trPr>
      <w:tcPr>
        <w:shd w:val="clear" w:color="auto" w:fill="595959" w:themeFill="text1" w:themeFillTint="A6"/>
      </w:tcPr>
    </w:tblStylePr>
  </w:style>
  <w:style w:type="paragraph" w:styleId="Caption">
    <w:name w:val="caption"/>
    <w:basedOn w:val="Normal"/>
    <w:next w:val="Normal"/>
    <w:uiPriority w:val="35"/>
    <w:unhideWhenUsed/>
    <w:qFormat/>
    <w:rsid w:val="0078034E"/>
    <w:pPr>
      <w:spacing w:before="60" w:beforeAutospacing="0" w:after="180" w:afterAutospacing="0" w:line="240" w:lineRule="auto"/>
      <w:ind w:left="57" w:right="57"/>
    </w:pPr>
    <w:rPr>
      <w:iCs/>
      <w:sz w:val="20"/>
      <w:szCs w:val="18"/>
    </w:rPr>
  </w:style>
  <w:style w:type="paragraph" w:customStyle="1" w:styleId="Image">
    <w:name w:val="Image"/>
    <w:basedOn w:val="Normal"/>
    <w:next w:val="Normal"/>
    <w:rsid w:val="0078034E"/>
    <w:pPr>
      <w:keepNext/>
      <w:spacing w:before="0" w:beforeAutospacing="0" w:after="60" w:afterAutospacing="0" w:line="240" w:lineRule="auto"/>
    </w:pPr>
    <w:rPr>
      <w:noProof/>
      <w:lang w:eastAsia="en-GB"/>
    </w:rPr>
  </w:style>
  <w:style w:type="character" w:styleId="PlaceholderText">
    <w:name w:val="Placeholder Text"/>
    <w:basedOn w:val="DefaultParagraphFont"/>
    <w:uiPriority w:val="99"/>
    <w:semiHidden/>
    <w:rsid w:val="00F560A1"/>
    <w:rPr>
      <w:color w:val="808080"/>
    </w:rPr>
  </w:style>
  <w:style w:type="paragraph" w:customStyle="1" w:styleId="PageHeader">
    <w:name w:val="Page Header"/>
    <w:basedOn w:val="Normal"/>
    <w:rsid w:val="0078034E"/>
    <w:pPr>
      <w:pBdr>
        <w:right w:val="single" w:sz="12" w:space="4" w:color="auto"/>
      </w:pBdr>
      <w:spacing w:before="0" w:beforeAutospacing="0" w:after="60" w:afterAutospacing="0" w:line="240" w:lineRule="auto"/>
      <w:jc w:val="right"/>
    </w:pPr>
    <w:rPr>
      <w:rFonts w:ascii="Gill Sans MT" w:hAnsi="Gill Sans MT"/>
      <w:b/>
    </w:rPr>
  </w:style>
  <w:style w:type="paragraph" w:customStyle="1" w:styleId="PageHeaderTitle">
    <w:name w:val="Page Header Title"/>
    <w:basedOn w:val="PageHeader"/>
    <w:rsid w:val="006974F2"/>
    <w:rPr>
      <w:rFonts w:ascii="Arial" w:hAnsi="Arial"/>
      <w:b w:val="0"/>
    </w:rPr>
  </w:style>
  <w:style w:type="character" w:customStyle="1" w:styleId="Heading4Char">
    <w:name w:val="Heading 4 Char"/>
    <w:basedOn w:val="DefaultParagraphFont"/>
    <w:link w:val="Heading4"/>
    <w:uiPriority w:val="9"/>
    <w:rsid w:val="004740FB"/>
    <w:rPr>
      <w:rFonts w:ascii="Montserrat SemiBold" w:eastAsiaTheme="majorEastAsia" w:hAnsi="Montserrat SemiBold" w:cstheme="majorBidi"/>
      <w:iCs/>
      <w:color w:val="212192" w:themeColor="text2"/>
      <w:kern w:val="24"/>
      <w:sz w:val="32"/>
      <w:szCs w:val="20"/>
    </w:rPr>
  </w:style>
  <w:style w:type="character" w:customStyle="1" w:styleId="Heading5Char">
    <w:name w:val="Heading 5 Char"/>
    <w:basedOn w:val="DefaultParagraphFont"/>
    <w:link w:val="Heading5"/>
    <w:uiPriority w:val="9"/>
    <w:rsid w:val="004740FB"/>
    <w:rPr>
      <w:rFonts w:ascii="Montserrat SemiBold" w:eastAsiaTheme="majorEastAsia" w:hAnsi="Montserrat SemiBold" w:cstheme="majorBidi"/>
      <w:b/>
      <w:iCs/>
      <w:color w:val="212192" w:themeColor="text2"/>
      <w:kern w:val="24"/>
      <w:sz w:val="28"/>
      <w:szCs w:val="20"/>
    </w:rPr>
  </w:style>
  <w:style w:type="character" w:customStyle="1" w:styleId="Heading6Char">
    <w:name w:val="Heading 6 Char"/>
    <w:basedOn w:val="DefaultParagraphFont"/>
    <w:link w:val="Heading6"/>
    <w:uiPriority w:val="9"/>
    <w:rsid w:val="004740FB"/>
    <w:rPr>
      <w:rFonts w:ascii="Montserrat SemiBold" w:eastAsiaTheme="majorEastAsia" w:hAnsi="Montserrat SemiBold" w:cstheme="majorBidi"/>
      <w:iCs/>
      <w:color w:val="212192" w:themeColor="text2"/>
      <w:kern w:val="24"/>
      <w:sz w:val="24"/>
      <w:szCs w:val="20"/>
    </w:rPr>
  </w:style>
  <w:style w:type="character" w:customStyle="1" w:styleId="Heading7Char">
    <w:name w:val="Heading 7 Char"/>
    <w:basedOn w:val="DefaultParagraphFont"/>
    <w:link w:val="Heading7"/>
    <w:uiPriority w:val="9"/>
    <w:semiHidden/>
    <w:rsid w:val="00C46DF6"/>
    <w:rPr>
      <w:rFonts w:asciiTheme="majorHAnsi" w:eastAsiaTheme="majorEastAsia" w:hAnsiTheme="majorHAnsi" w:cstheme="majorBidi"/>
      <w:i/>
      <w:iCs/>
      <w:color w:val="101048" w:themeColor="accent1" w:themeShade="7F"/>
      <w:sz w:val="24"/>
      <w:szCs w:val="20"/>
    </w:rPr>
  </w:style>
  <w:style w:type="character" w:customStyle="1" w:styleId="Heading8Char">
    <w:name w:val="Heading 8 Char"/>
    <w:basedOn w:val="DefaultParagraphFont"/>
    <w:link w:val="Heading8"/>
    <w:uiPriority w:val="9"/>
    <w:semiHidden/>
    <w:rsid w:val="00C46D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6DF6"/>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1123B3"/>
    <w:rPr>
      <w:color w:val="954F72" w:themeColor="followedHyperlink"/>
      <w:u w:val="single"/>
    </w:rPr>
  </w:style>
  <w:style w:type="paragraph" w:styleId="Title">
    <w:name w:val="Title"/>
    <w:basedOn w:val="Normal"/>
    <w:next w:val="Normal"/>
    <w:link w:val="TitleChar"/>
    <w:uiPriority w:val="10"/>
    <w:rsid w:val="00F34B2C"/>
    <w:pPr>
      <w:spacing w:after="160" w:line="259" w:lineRule="auto"/>
    </w:pPr>
    <w:rPr>
      <w:rFonts w:ascii="Montserrat" w:eastAsiaTheme="minorHAnsi" w:hAnsi="Montserrat" w:cstheme="minorBidi"/>
      <w:b/>
      <w:color w:val="FFFFFF" w:themeColor="background1"/>
      <w:sz w:val="72"/>
      <w:szCs w:val="72"/>
    </w:rPr>
  </w:style>
  <w:style w:type="character" w:customStyle="1" w:styleId="TitleChar">
    <w:name w:val="Title Char"/>
    <w:basedOn w:val="DefaultParagraphFont"/>
    <w:link w:val="Title"/>
    <w:uiPriority w:val="10"/>
    <w:rsid w:val="00F34B2C"/>
    <w:rPr>
      <w:rFonts w:ascii="Montserrat" w:eastAsiaTheme="minorHAnsi" w:hAnsi="Montserrat"/>
      <w:b/>
      <w:color w:val="FFFFFF" w:themeColor="background1"/>
      <w:sz w:val="72"/>
      <w:szCs w:val="72"/>
    </w:rPr>
  </w:style>
  <w:style w:type="paragraph" w:styleId="Subtitle">
    <w:name w:val="Subtitle"/>
    <w:basedOn w:val="Title"/>
    <w:next w:val="Normal"/>
    <w:link w:val="SubtitleChar"/>
    <w:uiPriority w:val="11"/>
    <w:rsid w:val="00F34B2C"/>
    <w:pPr>
      <w:numPr>
        <w:ilvl w:val="1"/>
      </w:numPr>
      <w:spacing w:before="360"/>
    </w:pPr>
    <w:rPr>
      <w:rFonts w:eastAsiaTheme="minorEastAsia"/>
      <w:spacing w:val="15"/>
      <w:sz w:val="52"/>
      <w:szCs w:val="22"/>
    </w:rPr>
  </w:style>
  <w:style w:type="character" w:customStyle="1" w:styleId="SubtitleChar">
    <w:name w:val="Subtitle Char"/>
    <w:basedOn w:val="DefaultParagraphFont"/>
    <w:link w:val="Subtitle"/>
    <w:uiPriority w:val="11"/>
    <w:rsid w:val="00F34B2C"/>
    <w:rPr>
      <w:rFonts w:ascii="Montserrat" w:eastAsiaTheme="minorEastAsia" w:hAnsi="Montserrat"/>
      <w:b/>
      <w:color w:val="FFFFFF" w:themeColor="background1"/>
      <w:spacing w:val="15"/>
      <w:sz w:val="52"/>
    </w:rPr>
  </w:style>
  <w:style w:type="paragraph" w:customStyle="1" w:styleId="Standout1">
    <w:name w:val="Stand out 1"/>
    <w:basedOn w:val="Normal"/>
    <w:qFormat/>
    <w:rsid w:val="00B2518D"/>
    <w:pPr>
      <w:pBdr>
        <w:top w:val="single" w:sz="8" w:space="6" w:color="FFC7E5" w:themeColor="accent6" w:themeTint="33"/>
        <w:left w:val="single" w:sz="48" w:space="6" w:color="73003E" w:themeColor="accent6" w:themeShade="80"/>
        <w:bottom w:val="single" w:sz="8" w:space="6" w:color="FFC7E5" w:themeColor="accent6" w:themeTint="33"/>
        <w:right w:val="single" w:sz="8" w:space="6" w:color="FFC7E5" w:themeColor="accent6" w:themeTint="33"/>
      </w:pBdr>
      <w:shd w:val="clear" w:color="auto" w:fill="F1CBE1" w:themeFill="accent2" w:themeFillTint="33"/>
      <w:spacing w:before="60" w:beforeAutospacing="0" w:after="120" w:afterAutospacing="0" w:line="240" w:lineRule="auto"/>
      <w:ind w:left="284" w:right="284"/>
    </w:pPr>
    <w:rPr>
      <w:rFonts w:ascii="Montserrat SemiBold" w:hAnsi="Montserrat SemiBold"/>
      <w:b/>
      <w:color w:val="912766" w:themeColor="accent2"/>
      <w:sz w:val="26"/>
    </w:rPr>
  </w:style>
  <w:style w:type="paragraph" w:styleId="ListBullet">
    <w:name w:val="List Bullet"/>
    <w:basedOn w:val="Normal"/>
    <w:uiPriority w:val="99"/>
    <w:unhideWhenUsed/>
    <w:rsid w:val="009264DF"/>
    <w:pPr>
      <w:numPr>
        <w:numId w:val="7"/>
      </w:numPr>
      <w:spacing w:after="120" w:afterAutospacing="0"/>
      <w:ind w:left="357" w:hanging="357"/>
    </w:pPr>
  </w:style>
  <w:style w:type="paragraph" w:styleId="ListNumber">
    <w:name w:val="List Number"/>
    <w:basedOn w:val="Normal"/>
    <w:uiPriority w:val="99"/>
    <w:unhideWhenUsed/>
    <w:rsid w:val="009264DF"/>
    <w:pPr>
      <w:spacing w:after="120" w:afterAutospacing="0"/>
    </w:pPr>
  </w:style>
  <w:style w:type="paragraph" w:styleId="Quote">
    <w:name w:val="Quote"/>
    <w:basedOn w:val="Normal"/>
    <w:next w:val="Normal"/>
    <w:link w:val="QuoteChar"/>
    <w:uiPriority w:val="29"/>
    <w:qFormat/>
    <w:rsid w:val="00C301A6"/>
    <w:pPr>
      <w:ind w:left="862" w:right="862"/>
    </w:pPr>
    <w:rPr>
      <w:i/>
      <w:iCs/>
      <w:color w:val="000000" w:themeColor="text1"/>
    </w:rPr>
  </w:style>
  <w:style w:type="character" w:customStyle="1" w:styleId="QuoteChar">
    <w:name w:val="Quote Char"/>
    <w:basedOn w:val="DefaultParagraphFont"/>
    <w:link w:val="Quote"/>
    <w:uiPriority w:val="29"/>
    <w:rsid w:val="00C301A6"/>
    <w:rPr>
      <w:rFonts w:ascii="Arial" w:hAnsi="Arial" w:cs="Times New Roman"/>
      <w:i/>
      <w:iCs/>
      <w:color w:val="000000" w:themeColor="text1"/>
      <w:sz w:val="24"/>
      <w:szCs w:val="20"/>
    </w:rPr>
  </w:style>
  <w:style w:type="character" w:styleId="CommentReference">
    <w:name w:val="annotation reference"/>
    <w:basedOn w:val="DefaultParagraphFont"/>
    <w:uiPriority w:val="99"/>
    <w:semiHidden/>
    <w:unhideWhenUsed/>
    <w:rsid w:val="001B3A92"/>
    <w:rPr>
      <w:sz w:val="16"/>
      <w:szCs w:val="16"/>
    </w:rPr>
  </w:style>
  <w:style w:type="paragraph" w:styleId="CommentText">
    <w:name w:val="annotation text"/>
    <w:basedOn w:val="Normal"/>
    <w:link w:val="CommentTextChar"/>
    <w:uiPriority w:val="99"/>
    <w:unhideWhenUsed/>
    <w:rsid w:val="001B3A92"/>
    <w:pPr>
      <w:spacing w:line="240" w:lineRule="auto"/>
    </w:pPr>
    <w:rPr>
      <w:sz w:val="20"/>
    </w:rPr>
  </w:style>
  <w:style w:type="character" w:customStyle="1" w:styleId="CommentTextChar">
    <w:name w:val="Comment Text Char"/>
    <w:basedOn w:val="DefaultParagraphFont"/>
    <w:link w:val="CommentText"/>
    <w:uiPriority w:val="99"/>
    <w:rsid w:val="001B3A9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B3A92"/>
    <w:rPr>
      <w:b/>
      <w:bCs/>
    </w:rPr>
  </w:style>
  <w:style w:type="character" w:customStyle="1" w:styleId="CommentSubjectChar">
    <w:name w:val="Comment Subject Char"/>
    <w:basedOn w:val="CommentTextChar"/>
    <w:link w:val="CommentSubject"/>
    <w:uiPriority w:val="99"/>
    <w:semiHidden/>
    <w:rsid w:val="001B3A92"/>
    <w:rPr>
      <w:rFonts w:ascii="Arial" w:hAnsi="Arial" w:cs="Times New Roman"/>
      <w:b/>
      <w:bCs/>
      <w:sz w:val="20"/>
      <w:szCs w:val="20"/>
    </w:rPr>
  </w:style>
  <w:style w:type="character" w:styleId="UnresolvedMention">
    <w:name w:val="Unresolved Mention"/>
    <w:basedOn w:val="DefaultParagraphFont"/>
    <w:uiPriority w:val="99"/>
    <w:semiHidden/>
    <w:unhideWhenUsed/>
    <w:rsid w:val="00AA35CF"/>
    <w:rPr>
      <w:color w:val="605E5C"/>
      <w:shd w:val="clear" w:color="auto" w:fill="E1DFDD"/>
    </w:rPr>
  </w:style>
  <w:style w:type="paragraph" w:styleId="ListParagraph">
    <w:name w:val="List Paragraph"/>
    <w:basedOn w:val="Normal"/>
    <w:uiPriority w:val="34"/>
    <w:qFormat/>
    <w:rsid w:val="008C7321"/>
    <w:pPr>
      <w:ind w:left="720"/>
      <w:contextualSpacing/>
    </w:pPr>
  </w:style>
  <w:style w:type="paragraph" w:customStyle="1" w:styleId="Standout2">
    <w:name w:val="Stand out 2"/>
    <w:basedOn w:val="Standout1"/>
    <w:qFormat/>
    <w:rsid w:val="008A4C44"/>
    <w:pPr>
      <w:pBdr>
        <w:top w:val="single" w:sz="8" w:space="6" w:color="E8EDF5"/>
        <w:left w:val="single" w:sz="48" w:space="6" w:color="212192"/>
        <w:bottom w:val="single" w:sz="8" w:space="6" w:color="E8EDF5"/>
        <w:right w:val="single" w:sz="8" w:space="6" w:color="E8EDF5"/>
      </w:pBdr>
      <w:shd w:val="clear" w:color="auto" w:fill="E8EDF5"/>
    </w:pPr>
    <w:rPr>
      <w:color w:val="212192"/>
    </w:rPr>
  </w:style>
  <w:style w:type="paragraph" w:customStyle="1" w:styleId="H2noToC">
    <w:name w:val="H2 (no ToC)"/>
    <w:basedOn w:val="Heading2"/>
    <w:next w:val="Normal"/>
    <w:rsid w:val="008A4C44"/>
  </w:style>
  <w:style w:type="paragraph" w:customStyle="1" w:styleId="H3noToC">
    <w:name w:val="H3 (no ToC)"/>
    <w:basedOn w:val="Heading3"/>
    <w:next w:val="Normal"/>
    <w:rsid w:val="008A4C44"/>
  </w:style>
  <w:style w:type="paragraph" w:styleId="Revision">
    <w:name w:val="Revision"/>
    <w:hidden/>
    <w:uiPriority w:val="99"/>
    <w:semiHidden/>
    <w:rsid w:val="0056114D"/>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33636">
      <w:bodyDiv w:val="1"/>
      <w:marLeft w:val="0"/>
      <w:marRight w:val="0"/>
      <w:marTop w:val="0"/>
      <w:marBottom w:val="0"/>
      <w:divBdr>
        <w:top w:val="none" w:sz="0" w:space="0" w:color="auto"/>
        <w:left w:val="none" w:sz="0" w:space="0" w:color="auto"/>
        <w:bottom w:val="none" w:sz="0" w:space="0" w:color="auto"/>
        <w:right w:val="none" w:sz="0" w:space="0" w:color="auto"/>
      </w:divBdr>
    </w:div>
    <w:div w:id="85472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AE0DF5B4984CBEB2B1A2D8AC460368"/>
        <w:category>
          <w:name w:val="General"/>
          <w:gallery w:val="placeholder"/>
        </w:category>
        <w:types>
          <w:type w:val="bbPlcHdr"/>
        </w:types>
        <w:behaviors>
          <w:behavior w:val="content"/>
        </w:behaviors>
        <w:guid w:val="{540853F3-509E-4E66-9A71-7EBE570EA82A}"/>
      </w:docPartPr>
      <w:docPartBody>
        <w:p w:rsidR="00DB2B49" w:rsidRDefault="00A92728" w:rsidP="00A92728">
          <w:pPr>
            <w:pStyle w:val="DDAE0DF5B4984CBEB2B1A2D8AC460368"/>
          </w:pPr>
          <w:r w:rsidRPr="00A15F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9A"/>
    <w:rsid w:val="0001235C"/>
    <w:rsid w:val="00092DF4"/>
    <w:rsid w:val="000A51AB"/>
    <w:rsid w:val="001177D3"/>
    <w:rsid w:val="001244A1"/>
    <w:rsid w:val="001457D9"/>
    <w:rsid w:val="001B45E2"/>
    <w:rsid w:val="002106FE"/>
    <w:rsid w:val="00214C76"/>
    <w:rsid w:val="0029757D"/>
    <w:rsid w:val="002E575E"/>
    <w:rsid w:val="00326A64"/>
    <w:rsid w:val="00396CF6"/>
    <w:rsid w:val="003B6F11"/>
    <w:rsid w:val="003C0843"/>
    <w:rsid w:val="003F4ACE"/>
    <w:rsid w:val="004152F3"/>
    <w:rsid w:val="00452A4F"/>
    <w:rsid w:val="004B4CCB"/>
    <w:rsid w:val="004C2B85"/>
    <w:rsid w:val="004C3A48"/>
    <w:rsid w:val="00515A74"/>
    <w:rsid w:val="00553F40"/>
    <w:rsid w:val="0056727C"/>
    <w:rsid w:val="005836BA"/>
    <w:rsid w:val="005845F7"/>
    <w:rsid w:val="00590CC8"/>
    <w:rsid w:val="005C0D45"/>
    <w:rsid w:val="00602516"/>
    <w:rsid w:val="00625A0F"/>
    <w:rsid w:val="00677735"/>
    <w:rsid w:val="00692122"/>
    <w:rsid w:val="006A190C"/>
    <w:rsid w:val="006B06EE"/>
    <w:rsid w:val="006C6F05"/>
    <w:rsid w:val="006E159E"/>
    <w:rsid w:val="00701E83"/>
    <w:rsid w:val="00702C79"/>
    <w:rsid w:val="00702C9A"/>
    <w:rsid w:val="00713DC4"/>
    <w:rsid w:val="0078051D"/>
    <w:rsid w:val="0078767A"/>
    <w:rsid w:val="007B22F4"/>
    <w:rsid w:val="007B51E9"/>
    <w:rsid w:val="007C7EEA"/>
    <w:rsid w:val="007E4DE8"/>
    <w:rsid w:val="008472C1"/>
    <w:rsid w:val="0086266C"/>
    <w:rsid w:val="008C0C2F"/>
    <w:rsid w:val="008E2D03"/>
    <w:rsid w:val="00914194"/>
    <w:rsid w:val="00933916"/>
    <w:rsid w:val="00980D17"/>
    <w:rsid w:val="009D6814"/>
    <w:rsid w:val="009F0E3D"/>
    <w:rsid w:val="009F40D8"/>
    <w:rsid w:val="00A50B33"/>
    <w:rsid w:val="00A57243"/>
    <w:rsid w:val="00A65D70"/>
    <w:rsid w:val="00A728DE"/>
    <w:rsid w:val="00A92728"/>
    <w:rsid w:val="00B45454"/>
    <w:rsid w:val="00BC53ED"/>
    <w:rsid w:val="00BF3CE2"/>
    <w:rsid w:val="00C7649A"/>
    <w:rsid w:val="00C92705"/>
    <w:rsid w:val="00CD262B"/>
    <w:rsid w:val="00D03712"/>
    <w:rsid w:val="00D06230"/>
    <w:rsid w:val="00D91FF8"/>
    <w:rsid w:val="00DB2B49"/>
    <w:rsid w:val="00E01571"/>
    <w:rsid w:val="00E1393D"/>
    <w:rsid w:val="00E45818"/>
    <w:rsid w:val="00E65F31"/>
    <w:rsid w:val="00E709C2"/>
    <w:rsid w:val="00E90BE7"/>
    <w:rsid w:val="00EA6B58"/>
    <w:rsid w:val="00EB3583"/>
    <w:rsid w:val="00EB394E"/>
    <w:rsid w:val="00EC6E3D"/>
    <w:rsid w:val="00F238BA"/>
    <w:rsid w:val="00F5100A"/>
    <w:rsid w:val="00F73227"/>
    <w:rsid w:val="00F9545B"/>
    <w:rsid w:val="00FB6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C9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DC4"/>
    <w:rPr>
      <w:color w:val="808080"/>
    </w:rPr>
  </w:style>
  <w:style w:type="paragraph" w:customStyle="1" w:styleId="DDAE0DF5B4984CBEB2B1A2D8AC460368">
    <w:name w:val="DDAE0DF5B4984CBEB2B1A2D8AC460368"/>
    <w:rsid w:val="00A92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ransport Scotland colours">
      <a:dk1>
        <a:sysClr val="windowText" lastClr="000000"/>
      </a:dk1>
      <a:lt1>
        <a:sysClr val="window" lastClr="FFFFFF"/>
      </a:lt1>
      <a:dk2>
        <a:srgbClr val="212192"/>
      </a:dk2>
      <a:lt2>
        <a:srgbClr val="FFFFFF"/>
      </a:lt2>
      <a:accent1>
        <a:srgbClr val="212192"/>
      </a:accent1>
      <a:accent2>
        <a:srgbClr val="912766"/>
      </a:accent2>
      <a:accent3>
        <a:srgbClr val="02AE99"/>
      </a:accent3>
      <a:accent4>
        <a:srgbClr val="D7E6B7"/>
      </a:accent4>
      <a:accent5>
        <a:srgbClr val="FFB400"/>
      </a:accent5>
      <a:accent6>
        <a:srgbClr val="E6007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53D26341A57B383EE0540010E0463CCA" version="1.0.0">
  <systemFields>
    <field name="Objective-Id">
      <value order="0">A51336808</value>
    </field>
    <field name="Objective-Title">
      <value order="0">Annex B - Cowal and Rosneath Community Needs Assessment Feedback Report - for publication</value>
    </field>
    <field name="Objective-Description">
      <value order="0"/>
    </field>
    <field name="Objective-CreationStamp">
      <value order="0">2024-12-20T11:38:11Z</value>
    </field>
    <field name="Objective-IsApproved">
      <value order="0">false</value>
    </field>
    <field name="Objective-IsPublished">
      <value order="0">false</value>
    </field>
    <field name="Objective-DatePublished">
      <value order="0"/>
    </field>
    <field name="Objective-ModificationStamp">
      <value order="0">2025-03-12T13:22:19Z</value>
    </field>
    <field name="Objective-Owner">
      <value order="0">Boyd, Andrew (U450852)</value>
    </field>
    <field name="Objective-Path">
      <value order="0">Objective Global Folder:SG File Plan:Business and industry:Transport:Ports and maritime transport:Research and analysis: Ports and maritime transport:Islands Connectivity Plan: Community Needs Assessment: Cowal and Rosneath: Research and Analysis: 2022-2027</value>
    </field>
    <field name="Objective-Parent">
      <value order="0">Islands Connectivity Plan: Community Needs Assessment: Cowal and Rosneath: Research and Analysis: 2022-2027</value>
    </field>
    <field name="Objective-State">
      <value order="0">Being Drafted</value>
    </field>
    <field name="Objective-VersionId">
      <value order="0">vA78737431</value>
    </field>
    <field name="Objective-Version">
      <value order="0">3.2</value>
    </field>
    <field name="Objective-VersionNumber">
      <value order="0">24</value>
    </field>
    <field name="Objective-VersionComment">
      <value order="0"/>
    </field>
    <field name="Objective-FileNumber">
      <value order="0">PUBRES/4452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field name="Objective-Access Conditions">
        <value order="0"/>
      </field>
      <field name="Objective-Access Status">
        <value order="0"/>
      </field>
      <field name="Objective-Date Open From">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TaxCatchAll xmlns="f4edd706-206f-4410-ba73-bacf116756d1" xsi:nil="true"/>
    <lcf76f155ced4ddcb4097134ff3c332f xmlns="1115c847-93ae-400f-9467-b9b51287f8c9">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8732BE0B131C4A818BE4FAA55014CB" ma:contentTypeVersion="17" ma:contentTypeDescription="Create a new document." ma:contentTypeScope="" ma:versionID="c61aadcf5a1a8b2c2c70796e916765bb">
  <xsd:schema xmlns:xsd="http://www.w3.org/2001/XMLSchema" xmlns:xs="http://www.w3.org/2001/XMLSchema" xmlns:p="http://schemas.microsoft.com/office/2006/metadata/properties" xmlns:ns2="1115c847-93ae-400f-9467-b9b51287f8c9" xmlns:ns3="f4edd706-206f-4410-ba73-bacf116756d1" targetNamespace="http://schemas.microsoft.com/office/2006/metadata/properties" ma:root="true" ma:fieldsID="1662697f6723862b7675710e984e60ed" ns2:_="" ns3:_="">
    <xsd:import namespace="1115c847-93ae-400f-9467-b9b51287f8c9"/>
    <xsd:import namespace="f4edd706-206f-4410-ba73-bacf116756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5c847-93ae-400f-9467-b9b51287f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aba1a3-c849-4fca-ab7c-1ab2a023d6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dd706-206f-4410-ba73-bacf116756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dbbf08b-50eb-4544-b727-2c9b1b8f9f55}" ma:internalName="TaxCatchAll" ma:showField="CatchAllData" ma:web="f4edd706-206f-4410-ba73-bacf11675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9E153-EF04-4D23-99E2-99101676F9C5}">
  <ds:schemaRefs>
    <ds:schemaRef ds:uri="http://schemas.openxmlformats.org/officeDocument/2006/bibliography"/>
  </ds:schemaRefs>
</ds:datastoreItem>
</file>

<file path=customXml/itemProps2.xml><?xml version="1.0" encoding="utf-8"?>
<ds:datastoreItem xmlns:ds="http://schemas.openxmlformats.org/officeDocument/2006/customXml" ds:itemID="{06A04B24-D6BF-46E6-8BBA-4FAFC7EAB5FC}">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B5EF5CBF-D144-421F-99EA-637B8151CDA6}">
  <ds:schemaRefs>
    <ds:schemaRef ds:uri="http://schemas.microsoft.com/office/2006/metadata/properties"/>
    <ds:schemaRef ds:uri="http://schemas.microsoft.com/office/infopath/2007/PartnerControls"/>
    <ds:schemaRef ds:uri="f4edd706-206f-4410-ba73-bacf116756d1"/>
    <ds:schemaRef ds:uri="1115c847-93ae-400f-9467-b9b51287f8c9"/>
  </ds:schemaRefs>
</ds:datastoreItem>
</file>

<file path=customXml/itemProps5.xml><?xml version="1.0" encoding="utf-8"?>
<ds:datastoreItem xmlns:ds="http://schemas.openxmlformats.org/officeDocument/2006/customXml" ds:itemID="{2DC71C6A-DD5C-434A-AC58-D467B8DD9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5c847-93ae-400f-9467-b9b51287f8c9"/>
    <ds:schemaRef ds:uri="f4edd706-206f-4410-ba73-bacf11675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1251</Words>
  <Characters>7133</Characters>
  <Application>Microsoft Office Word</Application>
  <DocSecurity>0</DocSecurity>
  <Lines>59</Lines>
  <Paragraphs>16</Paragraphs>
  <ScaleCrop>false</ScaleCrop>
  <Company>Scottish Government</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Needs Assessment for Sound of Harris</dc:title>
  <dc:subject/>
  <dc:creator>Griffiths J (Jonathan)</dc:creator>
  <cp:keywords/>
  <dc:description/>
  <cp:lastModifiedBy>Parul Sharma</cp:lastModifiedBy>
  <cp:revision>108</cp:revision>
  <cp:lastPrinted>2021-04-15T14:31:00Z</cp:lastPrinted>
  <dcterms:created xsi:type="dcterms:W3CDTF">2025-08-06T12:31:00Z</dcterms:created>
  <dcterms:modified xsi:type="dcterms:W3CDTF">2025-08-08T08:51:00Z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A51336808</vt:lpwstr>
  </property>
  <property fmtid="{D5CDD505-2E9C-101B-9397-08002B2CF9AE}" pid="4" name="Objective-Title">
    <vt:lpwstr>Annex B - Cowal and Rosneath Community Needs Assessment Feedback Report - for publication</vt:lpwstr>
  </property>
  <property fmtid="{D5CDD505-2E9C-101B-9397-08002B2CF9AE}" pid="5" name="Objective-Description">
    <vt:lpwstr/>
  </property>
  <property fmtid="{D5CDD505-2E9C-101B-9397-08002B2CF9AE}" pid="6" name="Objective-CreationStamp">
    <vt:filetime>2024-12-20T11:38:11Z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2025-03-12T13:22:19Z</vt:filetime>
  </property>
  <property fmtid="{D5CDD505-2E9C-101B-9397-08002B2CF9AE}" pid="11" name="Objective-Owner">
    <vt:lpwstr>Boyd, Andrew (U450852)</vt:lpwstr>
  </property>
  <property fmtid="{D5CDD505-2E9C-101B-9397-08002B2CF9AE}" pid="12" name="Objective-Path">
    <vt:lpwstr>Objective Global Folder:SG File Plan:Business and industry:Transport:Ports and maritime transport:Research and analysis: Ports and maritime transport:Islands Connectivity Plan: Community Needs Assessment: Cowal and Rosneath: Research and Analysis: 2022-2027</vt:lpwstr>
  </property>
  <property fmtid="{D5CDD505-2E9C-101B-9397-08002B2CF9AE}" pid="13" name="Objective-Parent">
    <vt:lpwstr>Islands Connectivity Plan: Community Needs Assessment: Cowal and Rosneath: Research and Analysis: 2022-2027</vt:lpwstr>
  </property>
  <property fmtid="{D5CDD505-2E9C-101B-9397-08002B2CF9AE}" pid="14" name="Objective-State">
    <vt:lpwstr>Being Drafted</vt:lpwstr>
  </property>
  <property fmtid="{D5CDD505-2E9C-101B-9397-08002B2CF9AE}" pid="15" name="Objective-VersionId">
    <vt:lpwstr>vA78737431</vt:lpwstr>
  </property>
  <property fmtid="{D5CDD505-2E9C-101B-9397-08002B2CF9AE}" pid="16" name="Objective-Version">
    <vt:lpwstr>3.2</vt:lpwstr>
  </property>
  <property fmtid="{D5CDD505-2E9C-101B-9397-08002B2CF9AE}" pid="17" name="Objective-VersionNumber">
    <vt:r8>24</vt:r8>
  </property>
  <property fmtid="{D5CDD505-2E9C-101B-9397-08002B2CF9AE}" pid="18" name="Objective-VersionComment">
    <vt:lpwstr/>
  </property>
  <property fmtid="{D5CDD505-2E9C-101B-9397-08002B2CF9AE}" pid="19" name="Objective-FileNumber">
    <vt:lpwstr>PUBRES/4452</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Required Redaction">
    <vt:lpwstr/>
  </property>
  <property fmtid="{D5CDD505-2E9C-101B-9397-08002B2CF9AE}" pid="29" name="ContentTypeId">
    <vt:lpwstr>0x010100548732BE0B131C4A818BE4FAA55014CB</vt:lpwstr>
  </property>
  <property fmtid="{D5CDD505-2E9C-101B-9397-08002B2CF9AE}" pid="30" name="MediaServiceImageTags">
    <vt:lpwstr/>
  </property>
  <property fmtid="{D5CDD505-2E9C-101B-9397-08002B2CF9AE}" pid="31" name="Objective-Shared By">
    <vt:lpwstr/>
  </property>
  <property fmtid="{D5CDD505-2E9C-101B-9397-08002B2CF9AE}" pid="32" name="Objective-Access Conditions">
    <vt:lpwstr/>
  </property>
  <property fmtid="{D5CDD505-2E9C-101B-9397-08002B2CF9AE}" pid="33" name="Objective-Access Status">
    <vt:lpwstr/>
  </property>
  <property fmtid="{D5CDD505-2E9C-101B-9397-08002B2CF9AE}" pid="34" name="Objective-Date Open From">
    <vt:lpwstr/>
  </property>
</Properties>
</file>