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26BD" w14:textId="65C838BD" w:rsidR="00F34B2C" w:rsidRPr="00B958A7" w:rsidRDefault="00173BA6" w:rsidP="005C0DC5">
      <w:pPr>
        <w:pStyle w:val="Heading3"/>
      </w:pPr>
      <w:r>
        <w:t>About your use of Sound of Barra Ferry Service</w:t>
      </w:r>
    </w:p>
    <w:p w14:paraId="6A2A0673" w14:textId="1E42D3EB" w:rsidR="0029687D" w:rsidRPr="0029687D" w:rsidRDefault="0029687D" w:rsidP="0029687D">
      <w:r w:rsidRPr="0029687D">
        <w:t>To support the development of its Islands Connectivity Plan, Transport Scotland is undertaking research to inform the future level of service provision on Clyde and Hebrides Ferry Service across Sound of</w:t>
      </w:r>
      <w:r w:rsidR="00B6474F">
        <w:t xml:space="preserve"> Barra</w:t>
      </w:r>
      <w:r w:rsidRPr="0029687D">
        <w:t>.  </w:t>
      </w:r>
    </w:p>
    <w:p w14:paraId="444B4001" w14:textId="68650E63" w:rsidR="005C0DC5" w:rsidRDefault="0029687D" w:rsidP="0029687D">
      <w:r w:rsidRPr="0029687D">
        <w:t>This survey will be used to collect information on how the route is used and to gather views on the impacts of the options around future services.</w:t>
      </w:r>
      <w:r w:rsidRPr="0029687D">
        <w:br/>
      </w:r>
      <w:r w:rsidRPr="0029687D">
        <w:br/>
        <w:t>This survey is being carried out by Transport Scotland and all information gathered will only be used for the purposes of this research. </w:t>
      </w:r>
      <w:r w:rsidR="00EA0DAF">
        <w:pict w14:anchorId="6B888256">
          <v:rect id="_x0000_i1025" style="width:0;height:1.5pt" o:hralign="center" o:hrstd="t" o:hr="t" fillcolor="#a0a0a0" stroked="f"/>
        </w:pict>
      </w:r>
    </w:p>
    <w:p w14:paraId="7A974CA4" w14:textId="51B8AE89" w:rsidR="00611FEE" w:rsidRDefault="00611FEE" w:rsidP="0029687D">
      <w:r w:rsidRPr="00611FEE">
        <w:t>Please think of your </w:t>
      </w:r>
      <w:r w:rsidRPr="00611FEE">
        <w:rPr>
          <w:b/>
          <w:bCs/>
        </w:rPr>
        <w:t>current/most recent journe</w:t>
      </w:r>
      <w:r w:rsidRPr="00611FEE">
        <w:t>y made using the CalMac ferry service on Sound of Barra when answering these questions.</w:t>
      </w:r>
    </w:p>
    <w:p w14:paraId="65C13505" w14:textId="6ED6F1C0" w:rsidR="00611FEE" w:rsidRDefault="0085340D" w:rsidP="0085340D">
      <w:pPr>
        <w:pStyle w:val="ListParagraph"/>
        <w:numPr>
          <w:ilvl w:val="0"/>
          <w:numId w:val="36"/>
        </w:numPr>
      </w:pPr>
      <w:r w:rsidRPr="0085340D">
        <w:t>Are you filling this survey on board the ferry?</w:t>
      </w:r>
    </w:p>
    <w:p w14:paraId="14EDE1F1" w14:textId="78187803" w:rsidR="0085340D" w:rsidRDefault="00032C27" w:rsidP="00032C27">
      <w:pPr>
        <w:pStyle w:val="ListParagraph"/>
        <w:numPr>
          <w:ilvl w:val="0"/>
          <w:numId w:val="37"/>
        </w:numPr>
      </w:pPr>
      <w:r>
        <w:t>No</w:t>
      </w:r>
    </w:p>
    <w:p w14:paraId="4E20B8EE" w14:textId="21DAED46" w:rsidR="00032C27" w:rsidRDefault="009A3481" w:rsidP="00032C27">
      <w:pPr>
        <w:pStyle w:val="ListParagraph"/>
        <w:numPr>
          <w:ilvl w:val="0"/>
          <w:numId w:val="37"/>
        </w:numPr>
      </w:pPr>
      <w:r>
        <w:t>Yes,</w:t>
      </w:r>
      <w:r w:rsidR="00032C27">
        <w:t xml:space="preserve"> I’m travelling </w:t>
      </w:r>
      <w:r>
        <w:t>from</w:t>
      </w:r>
      <w:r w:rsidR="00032C27">
        <w:t xml:space="preserve"> </w:t>
      </w:r>
      <w:r w:rsidR="0035000E">
        <w:t xml:space="preserve">Barra to </w:t>
      </w:r>
      <w:proofErr w:type="spellStart"/>
      <w:r w:rsidR="0035000E">
        <w:t>Eriskay</w:t>
      </w:r>
      <w:proofErr w:type="spellEnd"/>
    </w:p>
    <w:p w14:paraId="6E033D7C" w14:textId="06C0E758" w:rsidR="007447B3" w:rsidRDefault="009A3481" w:rsidP="007447B3">
      <w:pPr>
        <w:pStyle w:val="ListParagraph"/>
        <w:numPr>
          <w:ilvl w:val="0"/>
          <w:numId w:val="37"/>
        </w:numPr>
      </w:pPr>
      <w:r>
        <w:t xml:space="preserve">Yes, I’m travelling from </w:t>
      </w:r>
      <w:proofErr w:type="spellStart"/>
      <w:r w:rsidR="0035000E">
        <w:t>Eriskay</w:t>
      </w:r>
      <w:proofErr w:type="spellEnd"/>
      <w:r w:rsidR="0035000E">
        <w:t xml:space="preserve"> to Barra</w:t>
      </w:r>
    </w:p>
    <w:p w14:paraId="752BF9E2" w14:textId="77777777" w:rsidR="007447B3" w:rsidRDefault="007447B3" w:rsidP="007447B3"/>
    <w:p w14:paraId="0FF30BEC" w14:textId="35CCC7FD" w:rsidR="007447B3" w:rsidRPr="007447B3" w:rsidRDefault="007447B3" w:rsidP="007447B3">
      <w:pPr>
        <w:pStyle w:val="ListParagraph"/>
        <w:numPr>
          <w:ilvl w:val="0"/>
          <w:numId w:val="36"/>
        </w:numPr>
      </w:pPr>
      <w:r w:rsidRPr="007447B3">
        <w:t>Where did you start your journey?  </w:t>
      </w:r>
      <w:r w:rsidRPr="007447B3">
        <w:rPr>
          <w:i/>
          <w:iCs/>
        </w:rPr>
        <w:t xml:space="preserve">(Please provide geographical location </w:t>
      </w:r>
      <w:proofErr w:type="spellStart"/>
      <w:r w:rsidRPr="007447B3">
        <w:rPr>
          <w:i/>
          <w:iCs/>
        </w:rPr>
        <w:t>e.g</w:t>
      </w:r>
      <w:proofErr w:type="spellEnd"/>
      <w:r w:rsidRPr="007447B3">
        <w:rPr>
          <w:i/>
          <w:iCs/>
        </w:rPr>
        <w:t xml:space="preserve"> town/city, island, region or postcode)</w:t>
      </w:r>
    </w:p>
    <w:p w14:paraId="129971D5" w14:textId="77777777" w:rsidR="007447B3" w:rsidRDefault="007447B3" w:rsidP="007447B3">
      <w:pPr>
        <w:pStyle w:val="ListParagraph"/>
      </w:pPr>
    </w:p>
    <w:p w14:paraId="5C0BE961" w14:textId="56EE64AF" w:rsidR="007447B3" w:rsidRDefault="007447B3" w:rsidP="007447B3">
      <w:pPr>
        <w:pStyle w:val="ListParagraph"/>
      </w:pPr>
      <w:r>
        <w:t>…………………………………………………………………………………………..</w:t>
      </w:r>
    </w:p>
    <w:p w14:paraId="4BF17FE7" w14:textId="77777777" w:rsidR="007447B3" w:rsidRDefault="007447B3" w:rsidP="007447B3">
      <w:pPr>
        <w:pStyle w:val="ListParagraph"/>
      </w:pPr>
    </w:p>
    <w:p w14:paraId="75B4DBBC" w14:textId="76246E1C" w:rsidR="00DB7F71" w:rsidRPr="00DB7F71" w:rsidRDefault="00DB7F71" w:rsidP="00DB7F71">
      <w:pPr>
        <w:pStyle w:val="ListParagraph"/>
        <w:numPr>
          <w:ilvl w:val="0"/>
          <w:numId w:val="36"/>
        </w:numPr>
      </w:pPr>
      <w:r w:rsidRPr="00DB7F71">
        <w:t xml:space="preserve">Where was/is your </w:t>
      </w:r>
      <w:proofErr w:type="gramStart"/>
      <w:r w:rsidRPr="00DB7F71">
        <w:t>final destination</w:t>
      </w:r>
      <w:proofErr w:type="gramEnd"/>
      <w:r w:rsidRPr="00DB7F71">
        <w:t xml:space="preserve"> when using the ferry? </w:t>
      </w:r>
      <w:r w:rsidRPr="00DB7F71">
        <w:rPr>
          <w:i/>
          <w:iCs/>
        </w:rPr>
        <w:t xml:space="preserve">(Please provide geographical location </w:t>
      </w:r>
      <w:proofErr w:type="spellStart"/>
      <w:r w:rsidRPr="00DB7F71">
        <w:rPr>
          <w:i/>
          <w:iCs/>
        </w:rPr>
        <w:t>e.g</w:t>
      </w:r>
      <w:proofErr w:type="spellEnd"/>
      <w:r w:rsidRPr="00DB7F71">
        <w:rPr>
          <w:i/>
          <w:iCs/>
        </w:rPr>
        <w:t xml:space="preserve"> town/city, island, region, postcode)</w:t>
      </w:r>
    </w:p>
    <w:p w14:paraId="29BA817E" w14:textId="77777777" w:rsidR="00DB7F71" w:rsidRDefault="00DB7F71" w:rsidP="00DB7F71">
      <w:pPr>
        <w:pStyle w:val="ListParagraph"/>
      </w:pPr>
    </w:p>
    <w:p w14:paraId="730679AA" w14:textId="77777777" w:rsidR="00DB7F71" w:rsidRDefault="00DB7F71" w:rsidP="00DB7F71">
      <w:pPr>
        <w:pStyle w:val="ListParagraph"/>
      </w:pPr>
      <w:r>
        <w:t>…………………………………………………………………………………………..</w:t>
      </w:r>
    </w:p>
    <w:p w14:paraId="62856965" w14:textId="7A6C133B" w:rsidR="004D3965" w:rsidRDefault="004D3965">
      <w:pPr>
        <w:spacing w:before="0" w:beforeAutospacing="0" w:after="0" w:afterAutospacing="0" w:line="240" w:lineRule="auto"/>
      </w:pPr>
      <w:r>
        <w:br w:type="page"/>
      </w:r>
    </w:p>
    <w:p w14:paraId="52D57A88" w14:textId="5D7D4E8A" w:rsidR="00D90009" w:rsidRDefault="00D90009" w:rsidP="00D90009">
      <w:pPr>
        <w:pStyle w:val="ListParagraph"/>
        <w:numPr>
          <w:ilvl w:val="0"/>
          <w:numId w:val="36"/>
        </w:numPr>
      </w:pPr>
      <w:r w:rsidRPr="00D90009">
        <w:lastRenderedPageBreak/>
        <w:t>What was/is the </w:t>
      </w:r>
      <w:r w:rsidRPr="00D90009">
        <w:rPr>
          <w:b/>
          <w:bCs/>
        </w:rPr>
        <w:t>main reason</w:t>
      </w:r>
      <w:r w:rsidRPr="00D90009">
        <w:t> for your trip? (</w:t>
      </w:r>
      <w:r w:rsidRPr="00D90009">
        <w:rPr>
          <w:i/>
          <w:iCs/>
        </w:rPr>
        <w:t>please tick one option only</w:t>
      </w:r>
      <w:r w:rsidRPr="00D90009">
        <w:t>)</w:t>
      </w:r>
    </w:p>
    <w:p w14:paraId="68C9FDE4" w14:textId="1344075E" w:rsidR="004D3965" w:rsidRDefault="004D3965" w:rsidP="004D3965">
      <w:pPr>
        <w:pStyle w:val="ListParagraph"/>
        <w:numPr>
          <w:ilvl w:val="0"/>
          <w:numId w:val="37"/>
        </w:numPr>
      </w:pPr>
      <w:r>
        <w:t xml:space="preserve">Commuting to/from place of work </w:t>
      </w:r>
    </w:p>
    <w:p w14:paraId="281DFCCE" w14:textId="33DB6329" w:rsidR="004D3965" w:rsidRDefault="004D3965" w:rsidP="004D3965">
      <w:pPr>
        <w:pStyle w:val="ListParagraph"/>
        <w:numPr>
          <w:ilvl w:val="0"/>
          <w:numId w:val="37"/>
        </w:numPr>
      </w:pPr>
      <w:r>
        <w:t>Travelling on business</w:t>
      </w:r>
    </w:p>
    <w:p w14:paraId="217830AC" w14:textId="0277F6B6" w:rsidR="004D3965" w:rsidRDefault="004D3965" w:rsidP="004D3965">
      <w:pPr>
        <w:pStyle w:val="ListParagraph"/>
        <w:numPr>
          <w:ilvl w:val="0"/>
          <w:numId w:val="37"/>
        </w:numPr>
      </w:pPr>
      <w:r>
        <w:t>Education / training</w:t>
      </w:r>
    </w:p>
    <w:p w14:paraId="1AEFF50D" w14:textId="4F405D49" w:rsidR="004D3965" w:rsidRDefault="004D3965" w:rsidP="004D3965">
      <w:pPr>
        <w:pStyle w:val="ListParagraph"/>
        <w:numPr>
          <w:ilvl w:val="0"/>
          <w:numId w:val="37"/>
        </w:numPr>
      </w:pPr>
      <w:r>
        <w:t xml:space="preserve">Visiting friends/family </w:t>
      </w:r>
    </w:p>
    <w:p w14:paraId="0298C0E7" w14:textId="7347AA10" w:rsidR="004D3965" w:rsidRDefault="004D3965" w:rsidP="004D3965">
      <w:pPr>
        <w:pStyle w:val="ListParagraph"/>
        <w:numPr>
          <w:ilvl w:val="0"/>
          <w:numId w:val="37"/>
        </w:numPr>
      </w:pPr>
      <w:r>
        <w:t>Leisure/Sport</w:t>
      </w:r>
    </w:p>
    <w:p w14:paraId="392D14D7" w14:textId="1F5411EA" w:rsidR="004D3965" w:rsidRDefault="004D3965" w:rsidP="004D3965">
      <w:pPr>
        <w:pStyle w:val="ListParagraph"/>
        <w:numPr>
          <w:ilvl w:val="0"/>
          <w:numId w:val="37"/>
        </w:numPr>
      </w:pPr>
      <w:r>
        <w:t>Holiday/Short Break/Tourism</w:t>
      </w:r>
    </w:p>
    <w:p w14:paraId="11855B6B" w14:textId="773FF946" w:rsidR="004D3965" w:rsidRDefault="004D3965" w:rsidP="004D3965">
      <w:pPr>
        <w:pStyle w:val="ListParagraph"/>
        <w:numPr>
          <w:ilvl w:val="0"/>
          <w:numId w:val="37"/>
        </w:numPr>
      </w:pPr>
      <w:r>
        <w:t>Shopping</w:t>
      </w:r>
    </w:p>
    <w:p w14:paraId="4410E426" w14:textId="42856A19" w:rsidR="004D3965" w:rsidRDefault="004D3965" w:rsidP="004D3965">
      <w:pPr>
        <w:pStyle w:val="ListParagraph"/>
        <w:numPr>
          <w:ilvl w:val="0"/>
          <w:numId w:val="37"/>
        </w:numPr>
      </w:pPr>
      <w:r>
        <w:t>Health/Medical appointment</w:t>
      </w:r>
    </w:p>
    <w:p w14:paraId="570D5C32" w14:textId="635EB21D" w:rsidR="004D3965" w:rsidRDefault="004D3965" w:rsidP="004D3965">
      <w:pPr>
        <w:pStyle w:val="ListParagraph"/>
        <w:numPr>
          <w:ilvl w:val="0"/>
          <w:numId w:val="37"/>
        </w:numPr>
      </w:pPr>
      <w:r>
        <w:t>Connect to onward flight or ferry</w:t>
      </w:r>
    </w:p>
    <w:p w14:paraId="1070B804" w14:textId="77777777" w:rsidR="004D3965" w:rsidRDefault="004D3965" w:rsidP="004D3965">
      <w:pPr>
        <w:pStyle w:val="ListParagraph"/>
        <w:ind w:left="1440"/>
      </w:pPr>
    </w:p>
    <w:p w14:paraId="3696D490" w14:textId="038C62D0" w:rsidR="004D3965" w:rsidRDefault="004D3965" w:rsidP="004D3965">
      <w:pPr>
        <w:pStyle w:val="ListParagraph"/>
        <w:ind w:left="1440"/>
      </w:pPr>
      <w:r>
        <w:t>Other …………………………………………………………………………</w:t>
      </w:r>
    </w:p>
    <w:p w14:paraId="08692948" w14:textId="77777777" w:rsidR="00BD4EA7" w:rsidRDefault="00BD4EA7" w:rsidP="004D3965">
      <w:pPr>
        <w:pStyle w:val="ListParagraph"/>
        <w:ind w:left="1440"/>
      </w:pPr>
    </w:p>
    <w:p w14:paraId="2AD00276" w14:textId="77777777" w:rsidR="00BD4EA7" w:rsidRDefault="00BD4EA7" w:rsidP="00BD4EA7">
      <w:pPr>
        <w:pStyle w:val="ListParagraph"/>
        <w:numPr>
          <w:ilvl w:val="0"/>
          <w:numId w:val="36"/>
        </w:numPr>
        <w:rPr>
          <w:rFonts w:cs="Arial"/>
          <w:szCs w:val="24"/>
        </w:rPr>
      </w:pPr>
      <w:r>
        <w:rPr>
          <w:rFonts w:cs="Arial"/>
          <w:szCs w:val="24"/>
        </w:rPr>
        <w:t xml:space="preserve">For </w:t>
      </w:r>
      <w:r w:rsidRPr="00BD4EA7">
        <w:t>what</w:t>
      </w:r>
      <w:r>
        <w:rPr>
          <w:rFonts w:cs="Arial"/>
          <w:szCs w:val="24"/>
        </w:rPr>
        <w:t xml:space="preserve"> </w:t>
      </w:r>
      <w:r w:rsidRPr="00BD4EA7">
        <w:rPr>
          <w:rFonts w:cs="Arial"/>
          <w:b/>
          <w:bCs/>
          <w:szCs w:val="24"/>
        </w:rPr>
        <w:t>other purposes</w:t>
      </w:r>
      <w:r>
        <w:rPr>
          <w:rFonts w:cs="Arial"/>
          <w:szCs w:val="24"/>
        </w:rPr>
        <w:t xml:space="preserve"> have you used this ferry service in the past?</w:t>
      </w:r>
      <w:r w:rsidRPr="58DA7B80">
        <w:rPr>
          <w:rFonts w:cs="Arial"/>
          <w:szCs w:val="24"/>
        </w:rPr>
        <w:t xml:space="preserve"> (</w:t>
      </w:r>
      <w:r w:rsidRPr="003D40B9">
        <w:rPr>
          <w:rFonts w:cs="Arial"/>
          <w:i/>
          <w:iCs/>
          <w:szCs w:val="24"/>
        </w:rPr>
        <w:t>select all that apply)</w:t>
      </w:r>
    </w:p>
    <w:p w14:paraId="0ABE6BD4" w14:textId="77777777" w:rsidR="00BD4EA7" w:rsidRDefault="00BD4EA7" w:rsidP="00BD4EA7">
      <w:pPr>
        <w:pStyle w:val="ListParagraph"/>
        <w:numPr>
          <w:ilvl w:val="0"/>
          <w:numId w:val="37"/>
        </w:numPr>
      </w:pPr>
      <w:r>
        <w:t xml:space="preserve">Commuting to/from place of work </w:t>
      </w:r>
    </w:p>
    <w:p w14:paraId="463B5847" w14:textId="77777777" w:rsidR="00BD4EA7" w:rsidRDefault="00BD4EA7" w:rsidP="00BD4EA7">
      <w:pPr>
        <w:pStyle w:val="ListParagraph"/>
        <w:numPr>
          <w:ilvl w:val="0"/>
          <w:numId w:val="37"/>
        </w:numPr>
      </w:pPr>
      <w:r>
        <w:t>Travelling on business</w:t>
      </w:r>
    </w:p>
    <w:p w14:paraId="6DB67D16" w14:textId="77777777" w:rsidR="00BD4EA7" w:rsidRDefault="00BD4EA7" w:rsidP="00BD4EA7">
      <w:pPr>
        <w:pStyle w:val="ListParagraph"/>
        <w:numPr>
          <w:ilvl w:val="0"/>
          <w:numId w:val="37"/>
        </w:numPr>
      </w:pPr>
      <w:r>
        <w:t>Education / training</w:t>
      </w:r>
    </w:p>
    <w:p w14:paraId="0CE99CB2" w14:textId="77777777" w:rsidR="00BD4EA7" w:rsidRDefault="00BD4EA7" w:rsidP="00BD4EA7">
      <w:pPr>
        <w:pStyle w:val="ListParagraph"/>
        <w:numPr>
          <w:ilvl w:val="0"/>
          <w:numId w:val="37"/>
        </w:numPr>
      </w:pPr>
      <w:r>
        <w:t xml:space="preserve">Visiting friends/family </w:t>
      </w:r>
    </w:p>
    <w:p w14:paraId="792D1B1F" w14:textId="77777777" w:rsidR="00BD4EA7" w:rsidRDefault="00BD4EA7" w:rsidP="00BD4EA7">
      <w:pPr>
        <w:pStyle w:val="ListParagraph"/>
        <w:numPr>
          <w:ilvl w:val="0"/>
          <w:numId w:val="37"/>
        </w:numPr>
      </w:pPr>
      <w:r>
        <w:t>Leisure/Sport</w:t>
      </w:r>
    </w:p>
    <w:p w14:paraId="527678E2" w14:textId="77777777" w:rsidR="00BD4EA7" w:rsidRDefault="00BD4EA7" w:rsidP="00BD4EA7">
      <w:pPr>
        <w:pStyle w:val="ListParagraph"/>
        <w:numPr>
          <w:ilvl w:val="0"/>
          <w:numId w:val="37"/>
        </w:numPr>
      </w:pPr>
      <w:r>
        <w:t>Holiday/Short Break/Tourism</w:t>
      </w:r>
    </w:p>
    <w:p w14:paraId="2608636D" w14:textId="77777777" w:rsidR="00BD4EA7" w:rsidRDefault="00BD4EA7" w:rsidP="00BD4EA7">
      <w:pPr>
        <w:pStyle w:val="ListParagraph"/>
        <w:numPr>
          <w:ilvl w:val="0"/>
          <w:numId w:val="37"/>
        </w:numPr>
      </w:pPr>
      <w:r>
        <w:t>Shopping</w:t>
      </w:r>
    </w:p>
    <w:p w14:paraId="2ADB0099" w14:textId="77777777" w:rsidR="00BD4EA7" w:rsidRDefault="00BD4EA7" w:rsidP="00BD4EA7">
      <w:pPr>
        <w:pStyle w:val="ListParagraph"/>
        <w:numPr>
          <w:ilvl w:val="0"/>
          <w:numId w:val="37"/>
        </w:numPr>
      </w:pPr>
      <w:r>
        <w:t>Health/Medical appointment</w:t>
      </w:r>
    </w:p>
    <w:p w14:paraId="2EB2C9AC" w14:textId="77777777" w:rsidR="00BD4EA7" w:rsidRDefault="00BD4EA7" w:rsidP="00BD4EA7">
      <w:pPr>
        <w:pStyle w:val="ListParagraph"/>
        <w:numPr>
          <w:ilvl w:val="0"/>
          <w:numId w:val="37"/>
        </w:numPr>
      </w:pPr>
      <w:r>
        <w:t>Connect to onward flight or ferry</w:t>
      </w:r>
    </w:p>
    <w:p w14:paraId="1BEF8807" w14:textId="77777777" w:rsidR="00BD4EA7" w:rsidRDefault="00BD4EA7" w:rsidP="00BD4EA7">
      <w:pPr>
        <w:pStyle w:val="ListParagraph"/>
        <w:ind w:left="1440"/>
      </w:pPr>
    </w:p>
    <w:p w14:paraId="4F424564" w14:textId="77777777" w:rsidR="00BD4EA7" w:rsidRDefault="00BD4EA7" w:rsidP="00BD4EA7">
      <w:pPr>
        <w:pStyle w:val="ListParagraph"/>
        <w:ind w:left="1440"/>
      </w:pPr>
      <w:r>
        <w:t>Other …………………………………………………………………………</w:t>
      </w:r>
    </w:p>
    <w:p w14:paraId="6BCCAB76" w14:textId="40D339DA" w:rsidR="00C97D87" w:rsidRDefault="00C97D87">
      <w:pPr>
        <w:spacing w:before="0" w:beforeAutospacing="0" w:after="0" w:afterAutospacing="0" w:line="240" w:lineRule="auto"/>
      </w:pPr>
      <w:r>
        <w:br w:type="page"/>
      </w:r>
    </w:p>
    <w:p w14:paraId="777A313F" w14:textId="77777777" w:rsidR="002D624A" w:rsidRDefault="002D624A" w:rsidP="002D624A">
      <w:pPr>
        <w:pStyle w:val="ListParagraph"/>
        <w:numPr>
          <w:ilvl w:val="0"/>
          <w:numId w:val="36"/>
        </w:numPr>
        <w:spacing w:before="360" w:beforeAutospacing="0" w:after="240" w:afterAutospacing="0" w:line="240" w:lineRule="auto"/>
        <w:rPr>
          <w:rFonts w:cs="Arial"/>
          <w:szCs w:val="24"/>
        </w:rPr>
      </w:pPr>
      <w:r w:rsidRPr="58DA7B80">
        <w:rPr>
          <w:rFonts w:cs="Arial"/>
          <w:szCs w:val="24"/>
        </w:rPr>
        <w:lastRenderedPageBreak/>
        <w:t>Approximately how often do you use this ferry route?</w:t>
      </w:r>
    </w:p>
    <w:p w14:paraId="3D3C1F2F" w14:textId="77777777" w:rsidR="00472BF6" w:rsidRDefault="00472BF6" w:rsidP="00472BF6">
      <w:pPr>
        <w:pStyle w:val="ListParagraph"/>
        <w:numPr>
          <w:ilvl w:val="0"/>
          <w:numId w:val="37"/>
        </w:numPr>
      </w:pPr>
      <w:r>
        <w:t>Over 5 times a week</w:t>
      </w:r>
    </w:p>
    <w:p w14:paraId="46851D33" w14:textId="77777777" w:rsidR="00472BF6" w:rsidRDefault="00472BF6" w:rsidP="00472BF6">
      <w:pPr>
        <w:pStyle w:val="ListParagraph"/>
        <w:numPr>
          <w:ilvl w:val="0"/>
          <w:numId w:val="37"/>
        </w:numPr>
      </w:pPr>
      <w:r>
        <w:t>2-5 times a week</w:t>
      </w:r>
    </w:p>
    <w:p w14:paraId="7BBE002C" w14:textId="77777777" w:rsidR="00472BF6" w:rsidRDefault="00472BF6" w:rsidP="00472BF6">
      <w:pPr>
        <w:pStyle w:val="ListParagraph"/>
        <w:numPr>
          <w:ilvl w:val="0"/>
          <w:numId w:val="37"/>
        </w:numPr>
      </w:pPr>
      <w:r>
        <w:t>Once a week</w:t>
      </w:r>
    </w:p>
    <w:p w14:paraId="43197F3C" w14:textId="77777777" w:rsidR="00472BF6" w:rsidRDefault="00472BF6" w:rsidP="00472BF6">
      <w:pPr>
        <w:pStyle w:val="ListParagraph"/>
        <w:numPr>
          <w:ilvl w:val="0"/>
          <w:numId w:val="37"/>
        </w:numPr>
      </w:pPr>
      <w:r>
        <w:t>2-3 times a month</w:t>
      </w:r>
    </w:p>
    <w:p w14:paraId="5323C65B" w14:textId="44330653" w:rsidR="00C97D87" w:rsidRDefault="00472BF6" w:rsidP="00472BF6">
      <w:pPr>
        <w:pStyle w:val="ListParagraph"/>
        <w:numPr>
          <w:ilvl w:val="0"/>
          <w:numId w:val="37"/>
        </w:numPr>
      </w:pPr>
      <w:r>
        <w:t>At least once a month</w:t>
      </w:r>
    </w:p>
    <w:p w14:paraId="2C1EFEBA" w14:textId="77777777" w:rsidR="00536BD1" w:rsidRDefault="00536BD1" w:rsidP="00536BD1">
      <w:pPr>
        <w:pStyle w:val="ListParagraph"/>
        <w:numPr>
          <w:ilvl w:val="0"/>
          <w:numId w:val="37"/>
        </w:numPr>
      </w:pPr>
      <w:r>
        <w:t>3-6 times a year</w:t>
      </w:r>
    </w:p>
    <w:p w14:paraId="3C1EEFD3" w14:textId="77777777" w:rsidR="00536BD1" w:rsidRDefault="00536BD1" w:rsidP="00536BD1">
      <w:pPr>
        <w:pStyle w:val="ListParagraph"/>
        <w:numPr>
          <w:ilvl w:val="0"/>
          <w:numId w:val="37"/>
        </w:numPr>
      </w:pPr>
      <w:r>
        <w:t>Twice a year</w:t>
      </w:r>
    </w:p>
    <w:p w14:paraId="09E34BB8" w14:textId="77777777" w:rsidR="00536BD1" w:rsidRDefault="00536BD1" w:rsidP="00536BD1">
      <w:pPr>
        <w:pStyle w:val="ListParagraph"/>
        <w:numPr>
          <w:ilvl w:val="0"/>
          <w:numId w:val="37"/>
        </w:numPr>
      </w:pPr>
      <w:r>
        <w:t>Once a year</w:t>
      </w:r>
    </w:p>
    <w:p w14:paraId="4ADCDDD9" w14:textId="6FDC920E" w:rsidR="00C97D87" w:rsidRDefault="00536BD1" w:rsidP="00536BD1">
      <w:pPr>
        <w:pStyle w:val="ListParagraph"/>
        <w:numPr>
          <w:ilvl w:val="0"/>
          <w:numId w:val="37"/>
        </w:numPr>
      </w:pPr>
      <w:r>
        <w:t>Less than once a year</w:t>
      </w:r>
    </w:p>
    <w:p w14:paraId="0F8EE94F" w14:textId="77777777" w:rsidR="00715181" w:rsidRDefault="00715181" w:rsidP="00715181">
      <w:pPr>
        <w:pStyle w:val="ListParagraph"/>
        <w:ind w:left="1440"/>
      </w:pPr>
    </w:p>
    <w:p w14:paraId="13B63D59" w14:textId="77777777" w:rsidR="00B36D7B" w:rsidRPr="00F24D9F" w:rsidRDefault="00B36D7B" w:rsidP="00715181">
      <w:pPr>
        <w:pStyle w:val="ListParagraph"/>
        <w:numPr>
          <w:ilvl w:val="0"/>
          <w:numId w:val="36"/>
        </w:numPr>
        <w:spacing w:before="360" w:beforeAutospacing="0" w:after="240" w:afterAutospacing="0" w:line="240" w:lineRule="auto"/>
        <w:rPr>
          <w:rFonts w:cs="Arial"/>
          <w:szCs w:val="24"/>
        </w:rPr>
      </w:pPr>
      <w:r w:rsidRPr="509DA560">
        <w:rPr>
          <w:rFonts w:cs="Arial"/>
          <w:szCs w:val="24"/>
        </w:rPr>
        <w:t xml:space="preserve">What was the </w:t>
      </w:r>
      <w:r w:rsidRPr="509DA560">
        <w:rPr>
          <w:rFonts w:cs="Arial"/>
          <w:b/>
          <w:bCs/>
          <w:szCs w:val="24"/>
        </w:rPr>
        <w:t>main mode</w:t>
      </w:r>
      <w:r w:rsidRPr="509DA560">
        <w:rPr>
          <w:rFonts w:cs="Arial"/>
          <w:szCs w:val="24"/>
        </w:rPr>
        <w:t xml:space="preserve"> of transport that you used for your journey </w:t>
      </w:r>
      <w:r w:rsidRPr="509DA560">
        <w:rPr>
          <w:rFonts w:cs="Arial"/>
          <w:b/>
          <w:bCs/>
          <w:szCs w:val="24"/>
        </w:rPr>
        <w:t>to</w:t>
      </w:r>
      <w:r w:rsidRPr="509DA560">
        <w:rPr>
          <w:rFonts w:cs="Arial"/>
          <w:szCs w:val="24"/>
        </w:rPr>
        <w:t xml:space="preserve"> the ferry terminal? </w:t>
      </w:r>
      <w:r w:rsidRPr="509DA560">
        <w:rPr>
          <w:rFonts w:cs="Arial"/>
          <w:i/>
          <w:iCs/>
          <w:szCs w:val="24"/>
        </w:rPr>
        <w:t>(Please select one option only)</w:t>
      </w:r>
    </w:p>
    <w:p w14:paraId="04D37784" w14:textId="77777777" w:rsidR="00F24D9F" w:rsidRDefault="00F24D9F" w:rsidP="00F24D9F">
      <w:pPr>
        <w:pStyle w:val="ListParagraph"/>
        <w:spacing w:before="360" w:beforeAutospacing="0" w:after="240" w:afterAutospacing="0" w:line="240" w:lineRule="auto"/>
        <w:rPr>
          <w:rFonts w:cs="Arial"/>
          <w:szCs w:val="24"/>
        </w:rPr>
      </w:pPr>
    </w:p>
    <w:p w14:paraId="235ABF66" w14:textId="77777777" w:rsidR="00AE35D8" w:rsidRPr="005830A6" w:rsidRDefault="00AE35D8" w:rsidP="005830A6">
      <w:pPr>
        <w:pStyle w:val="ListParagraph"/>
        <w:numPr>
          <w:ilvl w:val="0"/>
          <w:numId w:val="37"/>
        </w:numPr>
      </w:pPr>
      <w:r w:rsidRPr="005830A6">
        <w:t>Walking / wheeling</w:t>
      </w:r>
    </w:p>
    <w:p w14:paraId="6B6D6A65" w14:textId="77777777" w:rsidR="00AE35D8" w:rsidRPr="005830A6" w:rsidRDefault="00AE35D8" w:rsidP="005830A6">
      <w:pPr>
        <w:pStyle w:val="ListParagraph"/>
        <w:numPr>
          <w:ilvl w:val="0"/>
          <w:numId w:val="37"/>
        </w:numPr>
      </w:pPr>
      <w:r w:rsidRPr="005830A6">
        <w:t>Car/van (brought on board)</w:t>
      </w:r>
    </w:p>
    <w:p w14:paraId="5F978353" w14:textId="77777777" w:rsidR="00AE35D8" w:rsidRPr="005830A6" w:rsidRDefault="00AE35D8" w:rsidP="005830A6">
      <w:pPr>
        <w:pStyle w:val="ListParagraph"/>
        <w:numPr>
          <w:ilvl w:val="0"/>
          <w:numId w:val="37"/>
        </w:numPr>
      </w:pPr>
      <w:r w:rsidRPr="005830A6">
        <w:t>Car/van (parked at/near terminal or dropped off)</w:t>
      </w:r>
    </w:p>
    <w:p w14:paraId="5295F0E0" w14:textId="77777777" w:rsidR="00AE35D8" w:rsidRPr="005830A6" w:rsidRDefault="00AE35D8" w:rsidP="005830A6">
      <w:pPr>
        <w:pStyle w:val="ListParagraph"/>
        <w:numPr>
          <w:ilvl w:val="0"/>
          <w:numId w:val="37"/>
        </w:numPr>
      </w:pPr>
      <w:r w:rsidRPr="005830A6">
        <w:t>Taxi</w:t>
      </w:r>
    </w:p>
    <w:p w14:paraId="2AAFDE6A" w14:textId="5D46A687" w:rsidR="00AE35D8" w:rsidRPr="005830A6" w:rsidRDefault="00AE35D8" w:rsidP="005830A6">
      <w:pPr>
        <w:pStyle w:val="ListParagraph"/>
        <w:numPr>
          <w:ilvl w:val="0"/>
          <w:numId w:val="37"/>
        </w:numPr>
      </w:pPr>
      <w:r w:rsidRPr="005830A6">
        <w:t>Bicycle</w:t>
      </w:r>
    </w:p>
    <w:p w14:paraId="75219201" w14:textId="77777777" w:rsidR="005830A6" w:rsidRPr="005830A6" w:rsidRDefault="005830A6" w:rsidP="005830A6">
      <w:pPr>
        <w:pStyle w:val="ListParagraph"/>
        <w:numPr>
          <w:ilvl w:val="0"/>
          <w:numId w:val="37"/>
        </w:numPr>
      </w:pPr>
      <w:r w:rsidRPr="005830A6">
        <w:t>Motorbike</w:t>
      </w:r>
    </w:p>
    <w:p w14:paraId="23EB149F" w14:textId="77777777" w:rsidR="005830A6" w:rsidRPr="005830A6" w:rsidRDefault="005830A6" w:rsidP="005830A6">
      <w:pPr>
        <w:pStyle w:val="ListParagraph"/>
        <w:numPr>
          <w:ilvl w:val="0"/>
          <w:numId w:val="37"/>
        </w:numPr>
      </w:pPr>
      <w:r w:rsidRPr="005830A6">
        <w:t>Bus</w:t>
      </w:r>
    </w:p>
    <w:p w14:paraId="0C82CCBD" w14:textId="77777777" w:rsidR="005830A6" w:rsidRPr="005830A6" w:rsidRDefault="005830A6" w:rsidP="005830A6">
      <w:pPr>
        <w:pStyle w:val="ListParagraph"/>
        <w:numPr>
          <w:ilvl w:val="0"/>
          <w:numId w:val="37"/>
        </w:numPr>
      </w:pPr>
      <w:r w:rsidRPr="005830A6">
        <w:t>Coach</w:t>
      </w:r>
    </w:p>
    <w:p w14:paraId="741A75BA" w14:textId="10F53240" w:rsidR="005830A6" w:rsidRDefault="005830A6" w:rsidP="005830A6">
      <w:pPr>
        <w:pStyle w:val="ListParagraph"/>
        <w:numPr>
          <w:ilvl w:val="0"/>
          <w:numId w:val="37"/>
        </w:numPr>
      </w:pPr>
      <w:r w:rsidRPr="005830A6">
        <w:t>Motorhome</w:t>
      </w:r>
    </w:p>
    <w:p w14:paraId="128864D5" w14:textId="77777777" w:rsidR="005830A6" w:rsidRDefault="005830A6" w:rsidP="005830A6">
      <w:pPr>
        <w:pStyle w:val="ListParagraph"/>
        <w:ind w:left="1440"/>
      </w:pPr>
    </w:p>
    <w:p w14:paraId="2311DE3A" w14:textId="77777777" w:rsidR="005830A6" w:rsidRDefault="005830A6" w:rsidP="005830A6">
      <w:pPr>
        <w:pStyle w:val="ListParagraph"/>
        <w:ind w:left="1440"/>
      </w:pPr>
      <w:r>
        <w:t>Other …………………………………………………………………………</w:t>
      </w:r>
    </w:p>
    <w:p w14:paraId="731260A0" w14:textId="77777777" w:rsidR="005830A6" w:rsidRPr="005830A6" w:rsidRDefault="005830A6" w:rsidP="005830A6">
      <w:pPr>
        <w:pStyle w:val="ListParagraph"/>
        <w:ind w:left="1440"/>
      </w:pPr>
    </w:p>
    <w:p w14:paraId="1637B935" w14:textId="13E4D016" w:rsidR="00C97D87" w:rsidRDefault="00C97D87" w:rsidP="00B36D7B"/>
    <w:p w14:paraId="53E453F2" w14:textId="77777777" w:rsidR="00C97D87" w:rsidRDefault="00C97D87" w:rsidP="00BD4EA7">
      <w:pPr>
        <w:pStyle w:val="ListParagraph"/>
        <w:ind w:left="1440"/>
      </w:pPr>
    </w:p>
    <w:p w14:paraId="552C1DD3" w14:textId="77777777" w:rsidR="004D3965" w:rsidRDefault="004D3965" w:rsidP="004D3965"/>
    <w:p w14:paraId="11EE2A7E" w14:textId="1A604807" w:rsidR="00420DD4" w:rsidRPr="00D91A96" w:rsidRDefault="00D91A96" w:rsidP="00CC0F22">
      <w:pPr>
        <w:pStyle w:val="ListParagraph"/>
        <w:numPr>
          <w:ilvl w:val="0"/>
          <w:numId w:val="36"/>
        </w:numPr>
        <w:spacing w:before="360" w:beforeAutospacing="0" w:after="240" w:afterAutospacing="0" w:line="240" w:lineRule="auto"/>
        <w:contextualSpacing w:val="0"/>
        <w:rPr>
          <w:rFonts w:cs="Arial"/>
          <w:szCs w:val="24"/>
        </w:rPr>
      </w:pPr>
      <w:r w:rsidRPr="00D91A96">
        <w:rPr>
          <w:rFonts w:cs="Arial"/>
          <w:szCs w:val="24"/>
        </w:rPr>
        <w:lastRenderedPageBreak/>
        <w:t xml:space="preserve">What will be the </w:t>
      </w:r>
      <w:r w:rsidRPr="00D91A96">
        <w:rPr>
          <w:rFonts w:cs="Arial"/>
          <w:b/>
          <w:szCs w:val="24"/>
        </w:rPr>
        <w:t>main mode</w:t>
      </w:r>
      <w:r w:rsidRPr="00D91A96">
        <w:rPr>
          <w:rFonts w:cs="Arial"/>
          <w:szCs w:val="24"/>
        </w:rPr>
        <w:t xml:space="preserve"> of transport that you use to travel </w:t>
      </w:r>
      <w:r w:rsidRPr="00D91A96">
        <w:rPr>
          <w:rFonts w:cs="Arial"/>
          <w:b/>
          <w:szCs w:val="24"/>
        </w:rPr>
        <w:t>to your onwards destination</w:t>
      </w:r>
      <w:r w:rsidRPr="00D91A96">
        <w:rPr>
          <w:rFonts w:cs="Arial"/>
          <w:szCs w:val="24"/>
        </w:rPr>
        <w:t xml:space="preserve"> once you arrive at the ferry terminal? </w:t>
      </w:r>
      <w:r w:rsidRPr="00D91A96">
        <w:rPr>
          <w:rFonts w:cs="Arial"/>
          <w:i/>
          <w:szCs w:val="24"/>
        </w:rPr>
        <w:t>(Please select one option only)</w:t>
      </w:r>
    </w:p>
    <w:p w14:paraId="78E0EDF3" w14:textId="77777777" w:rsidR="00420DD4" w:rsidRPr="005830A6" w:rsidRDefault="00420DD4" w:rsidP="00420DD4">
      <w:pPr>
        <w:pStyle w:val="ListParagraph"/>
        <w:numPr>
          <w:ilvl w:val="0"/>
          <w:numId w:val="37"/>
        </w:numPr>
      </w:pPr>
      <w:r w:rsidRPr="005830A6">
        <w:t>Walking / wheeling</w:t>
      </w:r>
    </w:p>
    <w:p w14:paraId="68157CBC" w14:textId="77777777" w:rsidR="00420DD4" w:rsidRPr="005830A6" w:rsidRDefault="00420DD4" w:rsidP="00420DD4">
      <w:pPr>
        <w:pStyle w:val="ListParagraph"/>
        <w:numPr>
          <w:ilvl w:val="0"/>
          <w:numId w:val="37"/>
        </w:numPr>
      </w:pPr>
      <w:r w:rsidRPr="005830A6">
        <w:t>Car/van (brought on board)</w:t>
      </w:r>
    </w:p>
    <w:p w14:paraId="1B5F2312" w14:textId="77777777" w:rsidR="00420DD4" w:rsidRPr="005830A6" w:rsidRDefault="00420DD4" w:rsidP="00420DD4">
      <w:pPr>
        <w:pStyle w:val="ListParagraph"/>
        <w:numPr>
          <w:ilvl w:val="0"/>
          <w:numId w:val="37"/>
        </w:numPr>
      </w:pPr>
      <w:r w:rsidRPr="005830A6">
        <w:t>Car/van (parked at/near terminal or dropped off)</w:t>
      </w:r>
    </w:p>
    <w:p w14:paraId="2BD13D29" w14:textId="77777777" w:rsidR="00420DD4" w:rsidRPr="005830A6" w:rsidRDefault="00420DD4" w:rsidP="00420DD4">
      <w:pPr>
        <w:pStyle w:val="ListParagraph"/>
        <w:numPr>
          <w:ilvl w:val="0"/>
          <w:numId w:val="37"/>
        </w:numPr>
      </w:pPr>
      <w:r w:rsidRPr="005830A6">
        <w:t>Taxi</w:t>
      </w:r>
    </w:p>
    <w:p w14:paraId="15241CA6" w14:textId="77777777" w:rsidR="00420DD4" w:rsidRPr="005830A6" w:rsidRDefault="00420DD4" w:rsidP="00420DD4">
      <w:pPr>
        <w:pStyle w:val="ListParagraph"/>
        <w:numPr>
          <w:ilvl w:val="0"/>
          <w:numId w:val="37"/>
        </w:numPr>
      </w:pPr>
      <w:r w:rsidRPr="005830A6">
        <w:t>Bicycle</w:t>
      </w:r>
    </w:p>
    <w:p w14:paraId="256BBC1C" w14:textId="77777777" w:rsidR="00420DD4" w:rsidRPr="005830A6" w:rsidRDefault="00420DD4" w:rsidP="00420DD4">
      <w:pPr>
        <w:pStyle w:val="ListParagraph"/>
        <w:numPr>
          <w:ilvl w:val="0"/>
          <w:numId w:val="37"/>
        </w:numPr>
      </w:pPr>
      <w:r w:rsidRPr="005830A6">
        <w:t>Motorbike</w:t>
      </w:r>
    </w:p>
    <w:p w14:paraId="311C53AB" w14:textId="77777777" w:rsidR="00420DD4" w:rsidRPr="005830A6" w:rsidRDefault="00420DD4" w:rsidP="00420DD4">
      <w:pPr>
        <w:pStyle w:val="ListParagraph"/>
        <w:numPr>
          <w:ilvl w:val="0"/>
          <w:numId w:val="37"/>
        </w:numPr>
      </w:pPr>
      <w:r w:rsidRPr="005830A6">
        <w:t>Bus</w:t>
      </w:r>
    </w:p>
    <w:p w14:paraId="26C28444" w14:textId="77777777" w:rsidR="00420DD4" w:rsidRPr="005830A6" w:rsidRDefault="00420DD4" w:rsidP="00420DD4">
      <w:pPr>
        <w:pStyle w:val="ListParagraph"/>
        <w:numPr>
          <w:ilvl w:val="0"/>
          <w:numId w:val="37"/>
        </w:numPr>
      </w:pPr>
      <w:r w:rsidRPr="005830A6">
        <w:t>Coach</w:t>
      </w:r>
    </w:p>
    <w:p w14:paraId="0F58E093" w14:textId="77777777" w:rsidR="00420DD4" w:rsidRDefault="00420DD4" w:rsidP="00420DD4">
      <w:pPr>
        <w:pStyle w:val="ListParagraph"/>
        <w:numPr>
          <w:ilvl w:val="0"/>
          <w:numId w:val="37"/>
        </w:numPr>
      </w:pPr>
      <w:r w:rsidRPr="005830A6">
        <w:t>Motorhome</w:t>
      </w:r>
    </w:p>
    <w:p w14:paraId="5FAC1FE6" w14:textId="77777777" w:rsidR="00420DD4" w:rsidRDefault="00420DD4" w:rsidP="00420DD4">
      <w:pPr>
        <w:pStyle w:val="ListParagraph"/>
        <w:ind w:left="1440"/>
      </w:pPr>
    </w:p>
    <w:p w14:paraId="695092BE" w14:textId="77777777" w:rsidR="00420DD4" w:rsidRDefault="00420DD4" w:rsidP="00420DD4">
      <w:pPr>
        <w:pStyle w:val="ListParagraph"/>
        <w:ind w:left="1440"/>
      </w:pPr>
      <w:r>
        <w:t>Other …………………………………………………………………………</w:t>
      </w:r>
    </w:p>
    <w:p w14:paraId="4FCE8327" w14:textId="77777777" w:rsidR="004D3965" w:rsidRDefault="004D3965" w:rsidP="00B9214F">
      <w:pPr>
        <w:pStyle w:val="ListParagraph"/>
      </w:pPr>
    </w:p>
    <w:p w14:paraId="5F9DA27F" w14:textId="77777777" w:rsidR="00B82845" w:rsidRPr="007602B8" w:rsidRDefault="00B82845" w:rsidP="00B82845">
      <w:pPr>
        <w:pStyle w:val="ListParagraph"/>
        <w:numPr>
          <w:ilvl w:val="0"/>
          <w:numId w:val="36"/>
        </w:numPr>
        <w:spacing w:before="360" w:beforeAutospacing="0" w:after="240" w:afterAutospacing="0" w:line="240" w:lineRule="auto"/>
        <w:contextualSpacing w:val="0"/>
        <w:rPr>
          <w:rFonts w:cs="Arial"/>
          <w:szCs w:val="24"/>
        </w:rPr>
      </w:pPr>
      <w:r>
        <w:rPr>
          <w:rFonts w:cs="Arial"/>
          <w:szCs w:val="24"/>
        </w:rPr>
        <w:t xml:space="preserve">What is the </w:t>
      </w:r>
      <w:r w:rsidRPr="007B0BE5">
        <w:rPr>
          <w:rFonts w:cs="Arial"/>
          <w:b/>
          <w:bCs/>
          <w:szCs w:val="24"/>
        </w:rPr>
        <w:t>main</w:t>
      </w:r>
      <w:r>
        <w:rPr>
          <w:rFonts w:cs="Arial"/>
          <w:b/>
          <w:bCs/>
          <w:szCs w:val="24"/>
        </w:rPr>
        <w:t xml:space="preserve"> </w:t>
      </w:r>
      <w:r w:rsidRPr="007B0BE5">
        <w:rPr>
          <w:rFonts w:cs="Arial"/>
          <w:szCs w:val="24"/>
        </w:rPr>
        <w:t>reason</w:t>
      </w:r>
      <w:r>
        <w:rPr>
          <w:rFonts w:cs="Arial"/>
          <w:szCs w:val="24"/>
        </w:rPr>
        <w:t xml:space="preserve"> you chose</w:t>
      </w:r>
      <w:r w:rsidRPr="44F39269">
        <w:rPr>
          <w:rFonts w:cs="Arial"/>
          <w:szCs w:val="24"/>
        </w:rPr>
        <w:t xml:space="preserve"> to take this ferry instead of flying? </w:t>
      </w:r>
      <w:r w:rsidRPr="44F39269">
        <w:rPr>
          <w:rFonts w:cs="Arial"/>
          <w:i/>
          <w:iCs/>
          <w:szCs w:val="24"/>
        </w:rPr>
        <w:t>(Please select one option only)</w:t>
      </w:r>
    </w:p>
    <w:p w14:paraId="1AF8527B" w14:textId="77777777" w:rsidR="004836F1" w:rsidRPr="005A65CD" w:rsidRDefault="004836F1" w:rsidP="005A65CD">
      <w:pPr>
        <w:pStyle w:val="ListParagraph"/>
        <w:numPr>
          <w:ilvl w:val="0"/>
          <w:numId w:val="37"/>
        </w:numPr>
      </w:pPr>
      <w:r w:rsidRPr="005A65CD">
        <w:t>There are no flights to my destination</w:t>
      </w:r>
    </w:p>
    <w:p w14:paraId="438105A3" w14:textId="77777777" w:rsidR="004836F1" w:rsidRPr="005A65CD" w:rsidRDefault="004836F1" w:rsidP="005A65CD">
      <w:pPr>
        <w:pStyle w:val="ListParagraph"/>
        <w:numPr>
          <w:ilvl w:val="0"/>
          <w:numId w:val="37"/>
        </w:numPr>
      </w:pPr>
      <w:r w:rsidRPr="005A65CD">
        <w:t>I prefer sailing to flying</w:t>
      </w:r>
    </w:p>
    <w:p w14:paraId="47C20698" w14:textId="77777777" w:rsidR="004836F1" w:rsidRPr="005A65CD" w:rsidRDefault="004836F1" w:rsidP="005A65CD">
      <w:pPr>
        <w:pStyle w:val="ListParagraph"/>
        <w:numPr>
          <w:ilvl w:val="0"/>
          <w:numId w:val="37"/>
        </w:numPr>
      </w:pPr>
      <w:r w:rsidRPr="005A65CD">
        <w:t xml:space="preserve">Ferry is more affordable </w:t>
      </w:r>
    </w:p>
    <w:p w14:paraId="21E0C60F" w14:textId="214C1AB2" w:rsidR="00AC7939" w:rsidRPr="005A65CD" w:rsidRDefault="004836F1" w:rsidP="005A65CD">
      <w:pPr>
        <w:pStyle w:val="ListParagraph"/>
        <w:numPr>
          <w:ilvl w:val="0"/>
          <w:numId w:val="37"/>
        </w:numPr>
      </w:pPr>
      <w:r w:rsidRPr="005A65CD">
        <w:t>Ferry departure/ arrival times are more suitable</w:t>
      </w:r>
    </w:p>
    <w:p w14:paraId="7CEA1EF0" w14:textId="77777777" w:rsidR="005A65CD" w:rsidRPr="005A65CD" w:rsidRDefault="005A65CD" w:rsidP="005A65CD">
      <w:pPr>
        <w:pStyle w:val="ListParagraph"/>
        <w:numPr>
          <w:ilvl w:val="0"/>
          <w:numId w:val="37"/>
        </w:numPr>
      </w:pPr>
      <w:r w:rsidRPr="005A65CD">
        <w:t xml:space="preserve">Ferry is more suitable for onward connections </w:t>
      </w:r>
    </w:p>
    <w:p w14:paraId="3CB1DD51" w14:textId="77777777" w:rsidR="005A65CD" w:rsidRPr="005A65CD" w:rsidRDefault="005A65CD" w:rsidP="005A65CD">
      <w:pPr>
        <w:pStyle w:val="ListParagraph"/>
        <w:numPr>
          <w:ilvl w:val="0"/>
          <w:numId w:val="37"/>
        </w:numPr>
      </w:pPr>
      <w:r w:rsidRPr="005A65CD">
        <w:t>I need to bring my own vehicle</w:t>
      </w:r>
    </w:p>
    <w:p w14:paraId="0E843748" w14:textId="77777777" w:rsidR="005A65CD" w:rsidRDefault="005A65CD" w:rsidP="005A65CD">
      <w:pPr>
        <w:pStyle w:val="ListParagraph"/>
        <w:numPr>
          <w:ilvl w:val="0"/>
          <w:numId w:val="37"/>
        </w:numPr>
      </w:pPr>
      <w:r w:rsidRPr="005A65CD">
        <w:t xml:space="preserve">Flight was fully booked </w:t>
      </w:r>
    </w:p>
    <w:p w14:paraId="630668ED" w14:textId="77777777" w:rsidR="00002075" w:rsidRDefault="00002075" w:rsidP="00002075">
      <w:pPr>
        <w:pStyle w:val="ListParagraph"/>
        <w:ind w:left="1440"/>
      </w:pPr>
    </w:p>
    <w:p w14:paraId="32DC6B11" w14:textId="77777777" w:rsidR="00002075" w:rsidRDefault="00002075" w:rsidP="00002075">
      <w:pPr>
        <w:pStyle w:val="ListParagraph"/>
        <w:ind w:left="1440"/>
      </w:pPr>
      <w:r>
        <w:t>Other …………………………………………………………………………</w:t>
      </w:r>
    </w:p>
    <w:p w14:paraId="67D6B4A1" w14:textId="183FA552" w:rsidR="001833BD" w:rsidRDefault="001833BD">
      <w:pPr>
        <w:spacing w:before="0" w:beforeAutospacing="0" w:after="0" w:afterAutospacing="0" w:line="240" w:lineRule="auto"/>
      </w:pPr>
      <w:r>
        <w:br w:type="page"/>
      </w:r>
    </w:p>
    <w:p w14:paraId="29A7CE61" w14:textId="50F4AAA3" w:rsidR="001833BD" w:rsidRDefault="001833BD" w:rsidP="001833BD">
      <w:pPr>
        <w:pStyle w:val="ListParagraph"/>
        <w:numPr>
          <w:ilvl w:val="0"/>
          <w:numId w:val="36"/>
        </w:numPr>
        <w:spacing w:before="360" w:beforeAutospacing="0" w:after="240" w:afterAutospacing="0" w:line="240" w:lineRule="auto"/>
        <w:contextualSpacing w:val="0"/>
        <w:rPr>
          <w:rFonts w:cs="Arial"/>
          <w:szCs w:val="24"/>
        </w:rPr>
      </w:pPr>
      <w:r w:rsidRPr="5B1ABD47">
        <w:rPr>
          <w:rFonts w:cs="Arial"/>
          <w:szCs w:val="24"/>
        </w:rPr>
        <w:lastRenderedPageBreak/>
        <w:t xml:space="preserve">Please indicate how the current service performs on the following: </w:t>
      </w:r>
      <w:r w:rsidRPr="5B1ABD47">
        <w:rPr>
          <w:rFonts w:cs="Arial"/>
          <w:i/>
          <w:iCs/>
          <w:szCs w:val="24"/>
        </w:rPr>
        <w:t xml:space="preserve">(please select one option </w:t>
      </w:r>
      <w:r w:rsidR="00051F0C" w:rsidRPr="5B1ABD47">
        <w:rPr>
          <w:rFonts w:cs="Arial"/>
          <w:i/>
          <w:iCs/>
          <w:szCs w:val="24"/>
        </w:rPr>
        <w:t>only</w:t>
      </w:r>
      <w:r w:rsidR="00051F0C" w:rsidRPr="5B1ABD47" w:rsidDel="005B6903">
        <w:rPr>
          <w:rFonts w:cs="Arial"/>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418"/>
        <w:gridCol w:w="1276"/>
        <w:gridCol w:w="1564"/>
        <w:gridCol w:w="987"/>
        <w:gridCol w:w="1355"/>
      </w:tblGrid>
      <w:tr w:rsidR="009051A7" w:rsidRPr="00250680" w14:paraId="22EFC9FE" w14:textId="77777777" w:rsidTr="007B0BE5">
        <w:trPr>
          <w:trHeight w:val="876"/>
        </w:trPr>
        <w:tc>
          <w:tcPr>
            <w:tcW w:w="2263" w:type="dxa"/>
          </w:tcPr>
          <w:p w14:paraId="5362A646" w14:textId="77777777" w:rsidR="009051A7" w:rsidRPr="003D40B9" w:rsidRDefault="009051A7" w:rsidP="007B0BE5">
            <w:pPr>
              <w:pStyle w:val="ListParagraph"/>
              <w:spacing w:after="240" w:line="240" w:lineRule="auto"/>
              <w:ind w:left="0"/>
              <w:contextualSpacing w:val="0"/>
              <w:rPr>
                <w:rFonts w:cs="Arial"/>
                <w:szCs w:val="24"/>
              </w:rPr>
            </w:pPr>
          </w:p>
        </w:tc>
        <w:tc>
          <w:tcPr>
            <w:tcW w:w="1418" w:type="dxa"/>
          </w:tcPr>
          <w:p w14:paraId="0A91B6CE" w14:textId="77777777" w:rsidR="009051A7" w:rsidRPr="003D40B9" w:rsidRDefault="009051A7" w:rsidP="007B0BE5">
            <w:pPr>
              <w:pStyle w:val="ListParagraph"/>
              <w:spacing w:after="240" w:line="240" w:lineRule="auto"/>
              <w:ind w:left="0"/>
              <w:jc w:val="center"/>
              <w:rPr>
                <w:rFonts w:cs="Arial"/>
                <w:szCs w:val="24"/>
              </w:rPr>
            </w:pPr>
            <w:r w:rsidRPr="44F39269">
              <w:rPr>
                <w:rFonts w:cs="Arial"/>
                <w:szCs w:val="24"/>
              </w:rPr>
              <w:t xml:space="preserve">Very Good </w:t>
            </w:r>
          </w:p>
        </w:tc>
        <w:tc>
          <w:tcPr>
            <w:tcW w:w="1276" w:type="dxa"/>
          </w:tcPr>
          <w:p w14:paraId="131EBB7B" w14:textId="77777777" w:rsidR="009051A7" w:rsidRPr="003D40B9" w:rsidRDefault="009051A7" w:rsidP="007B0BE5">
            <w:pPr>
              <w:pStyle w:val="ListParagraph"/>
              <w:spacing w:after="240" w:line="240" w:lineRule="auto"/>
              <w:ind w:left="0"/>
              <w:contextualSpacing w:val="0"/>
              <w:jc w:val="center"/>
              <w:rPr>
                <w:rFonts w:cs="Arial"/>
                <w:szCs w:val="24"/>
              </w:rPr>
            </w:pPr>
            <w:r w:rsidRPr="003D40B9">
              <w:rPr>
                <w:rFonts w:cs="Arial"/>
                <w:szCs w:val="24"/>
              </w:rPr>
              <w:t>Good</w:t>
            </w:r>
          </w:p>
        </w:tc>
        <w:tc>
          <w:tcPr>
            <w:tcW w:w="1564" w:type="dxa"/>
          </w:tcPr>
          <w:p w14:paraId="1D0B0B78" w14:textId="77777777" w:rsidR="009051A7" w:rsidRPr="003D40B9" w:rsidRDefault="009051A7" w:rsidP="007B0BE5">
            <w:pPr>
              <w:pStyle w:val="ListParagraph"/>
              <w:spacing w:after="240" w:line="240" w:lineRule="auto"/>
              <w:ind w:left="0"/>
              <w:jc w:val="center"/>
              <w:rPr>
                <w:rFonts w:cs="Arial"/>
                <w:szCs w:val="24"/>
              </w:rPr>
            </w:pPr>
            <w:r>
              <w:rPr>
                <w:rFonts w:cs="Arial"/>
                <w:szCs w:val="24"/>
              </w:rPr>
              <w:t xml:space="preserve">Neither good </w:t>
            </w:r>
            <w:proofErr w:type="gramStart"/>
            <w:r>
              <w:rPr>
                <w:rFonts w:cs="Arial"/>
                <w:szCs w:val="24"/>
              </w:rPr>
              <w:t>or</w:t>
            </w:r>
            <w:proofErr w:type="gramEnd"/>
            <w:r>
              <w:rPr>
                <w:rFonts w:cs="Arial"/>
                <w:szCs w:val="24"/>
              </w:rPr>
              <w:t xml:space="preserve"> poor</w:t>
            </w:r>
          </w:p>
        </w:tc>
        <w:tc>
          <w:tcPr>
            <w:tcW w:w="987" w:type="dxa"/>
          </w:tcPr>
          <w:p w14:paraId="4BC3AD65" w14:textId="77777777" w:rsidR="009051A7" w:rsidRPr="003D40B9" w:rsidRDefault="009051A7" w:rsidP="007B0BE5">
            <w:pPr>
              <w:pStyle w:val="ListParagraph"/>
              <w:spacing w:after="240" w:line="240" w:lineRule="auto"/>
              <w:ind w:left="0"/>
              <w:jc w:val="center"/>
              <w:rPr>
                <w:rFonts w:cs="Arial"/>
                <w:szCs w:val="24"/>
              </w:rPr>
            </w:pPr>
            <w:r w:rsidRPr="44F39269">
              <w:rPr>
                <w:rFonts w:cs="Arial"/>
                <w:szCs w:val="24"/>
              </w:rPr>
              <w:t>Poor</w:t>
            </w:r>
          </w:p>
        </w:tc>
        <w:tc>
          <w:tcPr>
            <w:tcW w:w="1355" w:type="dxa"/>
          </w:tcPr>
          <w:p w14:paraId="2CDFDB60" w14:textId="77777777" w:rsidR="009051A7" w:rsidRPr="003D40B9" w:rsidRDefault="009051A7" w:rsidP="007B0BE5">
            <w:pPr>
              <w:pStyle w:val="ListParagraph"/>
              <w:spacing w:after="240" w:line="240" w:lineRule="auto"/>
              <w:ind w:left="0"/>
              <w:jc w:val="center"/>
              <w:rPr>
                <w:rFonts w:cs="Arial"/>
                <w:szCs w:val="24"/>
              </w:rPr>
            </w:pPr>
            <w:r w:rsidRPr="44F39269">
              <w:rPr>
                <w:rFonts w:cs="Arial"/>
                <w:szCs w:val="24"/>
              </w:rPr>
              <w:t>Very poor</w:t>
            </w:r>
          </w:p>
        </w:tc>
      </w:tr>
      <w:tr w:rsidR="009051A7" w:rsidRPr="00250680" w14:paraId="26DD3A65" w14:textId="77777777" w:rsidTr="007B0BE5">
        <w:trPr>
          <w:trHeight w:val="876"/>
        </w:trPr>
        <w:tc>
          <w:tcPr>
            <w:tcW w:w="2263" w:type="dxa"/>
            <w:vAlign w:val="center"/>
          </w:tcPr>
          <w:p w14:paraId="6424E020" w14:textId="77777777" w:rsidR="009051A7" w:rsidRPr="003D40B9" w:rsidRDefault="009051A7" w:rsidP="007B0BE5">
            <w:pPr>
              <w:pStyle w:val="ListParagraph"/>
              <w:spacing w:after="240" w:line="240" w:lineRule="auto"/>
              <w:ind w:left="0"/>
              <w:contextualSpacing w:val="0"/>
              <w:rPr>
                <w:rFonts w:cs="Arial"/>
                <w:szCs w:val="24"/>
              </w:rPr>
            </w:pPr>
            <w:r w:rsidRPr="003D40B9">
              <w:rPr>
                <w:rFonts w:cs="Arial"/>
                <w:szCs w:val="24"/>
              </w:rPr>
              <w:t>Reliability</w:t>
            </w:r>
          </w:p>
        </w:tc>
        <w:tc>
          <w:tcPr>
            <w:tcW w:w="1418" w:type="dxa"/>
            <w:vAlign w:val="center"/>
          </w:tcPr>
          <w:p w14:paraId="75B71712" w14:textId="77777777" w:rsidR="009051A7" w:rsidRPr="003D40B9" w:rsidRDefault="009051A7" w:rsidP="007B0BE5">
            <w:pPr>
              <w:pStyle w:val="ListParagraph"/>
              <w:spacing w:after="240" w:line="240" w:lineRule="auto"/>
              <w:ind w:left="0"/>
              <w:contextualSpacing w:val="0"/>
              <w:jc w:val="center"/>
              <w:rPr>
                <w:rFonts w:cs="Arial"/>
                <w:szCs w:val="24"/>
              </w:rPr>
            </w:pPr>
            <w:r w:rsidRPr="00250680">
              <w:rPr>
                <w:rFonts w:cs="Arial"/>
                <w:noProof/>
                <w:szCs w:val="24"/>
                <w:lang w:eastAsia="en-GB"/>
              </w:rPr>
              <mc:AlternateContent>
                <mc:Choice Requires="wps">
                  <w:drawing>
                    <wp:inline distT="0" distB="0" distL="0" distR="0" wp14:anchorId="48D66502" wp14:editId="63EDCDD3">
                      <wp:extent cx="276225" cy="219075"/>
                      <wp:effectExtent l="0" t="0" r="28575" b="28575"/>
                      <wp:docPr id="326716396" name="Rectangle 32671639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42893D" id="Rectangle 32671639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0BFCF984"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34FDF829" wp14:editId="0E2614F0">
                      <wp:extent cx="276225" cy="219075"/>
                      <wp:effectExtent l="0" t="0" r="28575" b="28575"/>
                      <wp:docPr id="919913445" name="Rectangle 9199134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544ACB" id="Rectangle 9199134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02FCE6B1"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65FDFF12" wp14:editId="5C2F451B">
                      <wp:extent cx="276225" cy="219075"/>
                      <wp:effectExtent l="0" t="0" r="28575" b="28575"/>
                      <wp:docPr id="1336406380" name="Rectangle 13364063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75A625" id="Rectangle 13364063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3B2ACE72"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1C7B0868" wp14:editId="36FE5154">
                      <wp:extent cx="276225" cy="219075"/>
                      <wp:effectExtent l="0" t="0" r="28575" b="28575"/>
                      <wp:docPr id="1752098944" name="Rectangle 175209894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FB952E" id="Rectangle 175209894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743EC374"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5582CB4C" wp14:editId="15BDFCE7">
                      <wp:extent cx="276225" cy="219075"/>
                      <wp:effectExtent l="0" t="0" r="28575" b="28575"/>
                      <wp:docPr id="28461045" name="Rectangle 284610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B3B717" id="Rectangle 284610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0545127D" w14:textId="77777777" w:rsidTr="007B0BE5">
        <w:trPr>
          <w:trHeight w:val="876"/>
        </w:trPr>
        <w:tc>
          <w:tcPr>
            <w:tcW w:w="2263" w:type="dxa"/>
            <w:vAlign w:val="center"/>
          </w:tcPr>
          <w:p w14:paraId="1015F4E9" w14:textId="77777777" w:rsidR="009051A7" w:rsidRPr="009E125B" w:rsidRDefault="009051A7" w:rsidP="007B0BE5">
            <w:pPr>
              <w:pStyle w:val="ListParagraph"/>
              <w:spacing w:after="240" w:line="240" w:lineRule="auto"/>
              <w:ind w:left="0"/>
              <w:contextualSpacing w:val="0"/>
              <w:rPr>
                <w:rFonts w:cs="Arial"/>
                <w:szCs w:val="24"/>
              </w:rPr>
            </w:pPr>
            <w:r>
              <w:rPr>
                <w:rFonts w:cs="Arial"/>
                <w:szCs w:val="24"/>
              </w:rPr>
              <w:t>Availability of deck space during summer</w:t>
            </w:r>
          </w:p>
        </w:tc>
        <w:tc>
          <w:tcPr>
            <w:tcW w:w="1418" w:type="dxa"/>
            <w:vAlign w:val="center"/>
          </w:tcPr>
          <w:p w14:paraId="3561354F" w14:textId="77777777" w:rsidR="009051A7" w:rsidRPr="00250680" w:rsidRDefault="009051A7" w:rsidP="007B0BE5">
            <w:pPr>
              <w:pStyle w:val="ListParagraph"/>
              <w:spacing w:after="240" w:line="240" w:lineRule="auto"/>
              <w:ind w:left="0"/>
              <w:contextualSpacing w:val="0"/>
              <w:jc w:val="center"/>
              <w:rPr>
                <w:rFonts w:cs="Arial"/>
                <w:noProof/>
                <w:szCs w:val="24"/>
                <w:lang w:eastAsia="en-GB"/>
              </w:rPr>
            </w:pPr>
            <w:r w:rsidRPr="00BA0A16">
              <w:rPr>
                <w:rFonts w:cs="Arial"/>
                <w:noProof/>
                <w:szCs w:val="24"/>
                <w:lang w:eastAsia="en-GB"/>
              </w:rPr>
              <mc:AlternateContent>
                <mc:Choice Requires="wps">
                  <w:drawing>
                    <wp:inline distT="0" distB="0" distL="0" distR="0" wp14:anchorId="349BD8AD" wp14:editId="59D42582">
                      <wp:extent cx="276225" cy="219075"/>
                      <wp:effectExtent l="0" t="0" r="28575" b="28575"/>
                      <wp:docPr id="1494854941" name="Rectangle 149485494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D64B2D" id="Rectangle 149485494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6D46E70C"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3AAFE310" wp14:editId="08A6B9CD">
                      <wp:extent cx="276225" cy="219075"/>
                      <wp:effectExtent l="0" t="0" r="28575" b="28575"/>
                      <wp:docPr id="695055845" name="Rectangle 6950558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A9A5B3" id="Rectangle 6950558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541A9EE9"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7F32B0E8" wp14:editId="56B9A067">
                      <wp:extent cx="276225" cy="219075"/>
                      <wp:effectExtent l="0" t="0" r="28575" b="28575"/>
                      <wp:docPr id="771176494" name="Rectangle 77117649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D400D6" id="Rectangle 77117649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1C4F2BAF"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2A4B6D74" wp14:editId="2AB2D368">
                      <wp:extent cx="276225" cy="219075"/>
                      <wp:effectExtent l="0" t="0" r="28575" b="28575"/>
                      <wp:docPr id="570386588" name="Rectangle 57038658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1677F3" id="Rectangle 57038658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244BA6A7"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29651593" wp14:editId="25F9653F">
                      <wp:extent cx="276225" cy="219075"/>
                      <wp:effectExtent l="0" t="0" r="28575" b="28575"/>
                      <wp:docPr id="924529852" name="Rectangle 9245298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A04284" id="Rectangle 9245298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0C107AD5" w14:textId="77777777" w:rsidTr="007B0BE5">
        <w:trPr>
          <w:trHeight w:val="876"/>
        </w:trPr>
        <w:tc>
          <w:tcPr>
            <w:tcW w:w="2263" w:type="dxa"/>
            <w:vAlign w:val="center"/>
          </w:tcPr>
          <w:p w14:paraId="45E2F344" w14:textId="77777777" w:rsidR="009051A7" w:rsidRDefault="009051A7" w:rsidP="007B0BE5">
            <w:pPr>
              <w:pStyle w:val="ListParagraph"/>
              <w:spacing w:after="240" w:line="240" w:lineRule="auto"/>
              <w:ind w:left="0"/>
              <w:contextualSpacing w:val="0"/>
              <w:rPr>
                <w:rFonts w:cs="Arial"/>
                <w:szCs w:val="24"/>
              </w:rPr>
            </w:pPr>
            <w:r>
              <w:rPr>
                <w:rFonts w:cs="Arial"/>
                <w:szCs w:val="24"/>
              </w:rPr>
              <w:t>Availability of deck space during winter</w:t>
            </w:r>
          </w:p>
        </w:tc>
        <w:tc>
          <w:tcPr>
            <w:tcW w:w="1418" w:type="dxa"/>
            <w:vAlign w:val="center"/>
          </w:tcPr>
          <w:p w14:paraId="2E9B57D6" w14:textId="77777777" w:rsidR="009051A7" w:rsidRPr="00BA0A16" w:rsidRDefault="009051A7" w:rsidP="007B0BE5">
            <w:pPr>
              <w:pStyle w:val="ListParagraph"/>
              <w:spacing w:after="240" w:line="240" w:lineRule="auto"/>
              <w:ind w:left="0"/>
              <w:contextualSpacing w:val="0"/>
              <w:jc w:val="center"/>
              <w:rPr>
                <w:rFonts w:cs="Arial"/>
                <w:noProof/>
                <w:szCs w:val="24"/>
                <w:lang w:eastAsia="en-GB"/>
              </w:rPr>
            </w:pPr>
            <w:r w:rsidRPr="00BA0A16">
              <w:rPr>
                <w:rFonts w:cs="Arial"/>
                <w:noProof/>
                <w:szCs w:val="24"/>
                <w:lang w:eastAsia="en-GB"/>
              </w:rPr>
              <mc:AlternateContent>
                <mc:Choice Requires="wps">
                  <w:drawing>
                    <wp:inline distT="0" distB="0" distL="0" distR="0" wp14:anchorId="6BADE83E" wp14:editId="09B381DF">
                      <wp:extent cx="276225" cy="219075"/>
                      <wp:effectExtent l="0" t="0" r="28575" b="28575"/>
                      <wp:docPr id="141891840" name="Rectangle 14189184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5DF021" id="Rectangle 14189184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1885884F"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4689F87E" wp14:editId="360EC142">
                      <wp:extent cx="276225" cy="219075"/>
                      <wp:effectExtent l="0" t="0" r="28575" b="28575"/>
                      <wp:docPr id="2021402701" name="Rectangle 202140270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7698AD" id="Rectangle 202140270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55CAF0D3"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6F18BF64" wp14:editId="237344EF">
                      <wp:extent cx="276225" cy="219075"/>
                      <wp:effectExtent l="0" t="0" r="28575" b="28575"/>
                      <wp:docPr id="1925317782" name="Rectangle 192531778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003E9A" id="Rectangle 192531778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6585BC58"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182843FE" wp14:editId="5BC51F78">
                      <wp:extent cx="276225" cy="219075"/>
                      <wp:effectExtent l="0" t="0" r="28575" b="28575"/>
                      <wp:docPr id="804097178" name="Rectangle 80409717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D4DB3" id="Rectangle 80409717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5697792C"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34552146" wp14:editId="40EA5CBC">
                      <wp:extent cx="276225" cy="219075"/>
                      <wp:effectExtent l="0" t="0" r="28575" b="28575"/>
                      <wp:docPr id="1863036437" name="Rectangle 186303643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C2A57E" id="Rectangle 186303643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16F4C38D" w14:textId="77777777" w:rsidTr="007B0BE5">
        <w:trPr>
          <w:trHeight w:val="876"/>
        </w:trPr>
        <w:tc>
          <w:tcPr>
            <w:tcW w:w="2263" w:type="dxa"/>
            <w:vAlign w:val="center"/>
          </w:tcPr>
          <w:p w14:paraId="6F44FBCB" w14:textId="77777777" w:rsidR="009051A7" w:rsidRDefault="009051A7" w:rsidP="007B0BE5">
            <w:pPr>
              <w:pStyle w:val="ListParagraph"/>
              <w:spacing w:after="240" w:line="240" w:lineRule="auto"/>
              <w:ind w:left="0"/>
              <w:rPr>
                <w:rFonts w:cs="Arial"/>
                <w:szCs w:val="24"/>
              </w:rPr>
            </w:pPr>
            <w:r w:rsidRPr="003D40B9">
              <w:rPr>
                <w:rFonts w:cs="Arial"/>
                <w:szCs w:val="24"/>
              </w:rPr>
              <w:t>How often the ferry runs in a day</w:t>
            </w:r>
            <w:r>
              <w:rPr>
                <w:rFonts w:cs="Arial"/>
                <w:szCs w:val="24"/>
              </w:rPr>
              <w:t xml:space="preserve"> during summer</w:t>
            </w:r>
          </w:p>
          <w:p w14:paraId="447C8059" w14:textId="77777777" w:rsidR="009051A7" w:rsidRPr="003D40B9" w:rsidRDefault="009051A7" w:rsidP="007B0BE5">
            <w:pPr>
              <w:pStyle w:val="ListParagraph"/>
              <w:spacing w:after="240" w:line="240" w:lineRule="auto"/>
              <w:ind w:left="0"/>
              <w:rPr>
                <w:rFonts w:cs="Arial"/>
                <w:szCs w:val="24"/>
              </w:rPr>
            </w:pPr>
          </w:p>
        </w:tc>
        <w:tc>
          <w:tcPr>
            <w:tcW w:w="1418" w:type="dxa"/>
            <w:vAlign w:val="center"/>
          </w:tcPr>
          <w:p w14:paraId="7754BBDB" w14:textId="77777777" w:rsidR="009051A7" w:rsidRPr="003D40B9" w:rsidRDefault="009051A7" w:rsidP="007B0BE5">
            <w:pPr>
              <w:pStyle w:val="ListParagraph"/>
              <w:spacing w:after="240" w:line="240" w:lineRule="auto"/>
              <w:ind w:left="0"/>
              <w:contextualSpacing w:val="0"/>
              <w:jc w:val="center"/>
              <w:rPr>
                <w:rFonts w:cs="Arial"/>
                <w:szCs w:val="24"/>
              </w:rPr>
            </w:pPr>
            <w:r w:rsidRPr="00BA0A16">
              <w:rPr>
                <w:rFonts w:cs="Arial"/>
                <w:noProof/>
                <w:szCs w:val="24"/>
                <w:lang w:eastAsia="en-GB"/>
              </w:rPr>
              <mc:AlternateContent>
                <mc:Choice Requires="wps">
                  <w:drawing>
                    <wp:inline distT="0" distB="0" distL="0" distR="0" wp14:anchorId="79F47E1F" wp14:editId="339765B2">
                      <wp:extent cx="276225" cy="219075"/>
                      <wp:effectExtent l="0" t="0" r="28575" b="28575"/>
                      <wp:docPr id="654508552" name="Rectangle 6545085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E012F" id="Rectangle 6545085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08B7C57C"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52253002" wp14:editId="77AFAE77">
                      <wp:extent cx="276225" cy="219075"/>
                      <wp:effectExtent l="0" t="0" r="28575" b="28575"/>
                      <wp:docPr id="793521517" name="Rectangle 79352151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C55979" id="Rectangle 79352151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0D1FE284"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29C50118" wp14:editId="05C7C4EC">
                      <wp:extent cx="276225" cy="219075"/>
                      <wp:effectExtent l="0" t="0" r="28575" b="28575"/>
                      <wp:docPr id="1012290551" name="Rectangle 101229055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84163F" id="Rectangle 101229055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1B41ABD6"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5BDA44FC" wp14:editId="5F955AAD">
                      <wp:extent cx="276225" cy="219075"/>
                      <wp:effectExtent l="0" t="0" r="28575" b="28575"/>
                      <wp:docPr id="1078679100" name="Rectangle 107867910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6DCF13" id="Rectangle 107867910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4169E7F7"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7FC48499" wp14:editId="311FD50C">
                      <wp:extent cx="276225" cy="219075"/>
                      <wp:effectExtent l="0" t="0" r="28575" b="28575"/>
                      <wp:docPr id="539182745" name="Rectangle 5391827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3F2AA5" id="Rectangle 5391827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6FA9F3CA" w14:textId="77777777" w:rsidTr="007B0BE5">
        <w:trPr>
          <w:trHeight w:val="876"/>
        </w:trPr>
        <w:tc>
          <w:tcPr>
            <w:tcW w:w="2263" w:type="dxa"/>
            <w:vAlign w:val="center"/>
          </w:tcPr>
          <w:p w14:paraId="46FEC360" w14:textId="77777777" w:rsidR="009051A7" w:rsidRDefault="009051A7" w:rsidP="007B0BE5">
            <w:pPr>
              <w:pStyle w:val="ListParagraph"/>
              <w:spacing w:after="240" w:line="240" w:lineRule="auto"/>
              <w:ind w:left="0"/>
              <w:rPr>
                <w:rFonts w:cs="Arial"/>
                <w:szCs w:val="24"/>
              </w:rPr>
            </w:pPr>
            <w:r w:rsidRPr="00BC004F">
              <w:rPr>
                <w:rFonts w:cs="Arial"/>
                <w:szCs w:val="24"/>
              </w:rPr>
              <w:t>How often the ferry runs in a day</w:t>
            </w:r>
            <w:r>
              <w:rPr>
                <w:rFonts w:cs="Arial"/>
                <w:szCs w:val="24"/>
              </w:rPr>
              <w:t xml:space="preserve"> during winter</w:t>
            </w:r>
          </w:p>
          <w:p w14:paraId="369A1AD5" w14:textId="77777777" w:rsidR="009051A7" w:rsidRPr="00B51C20" w:rsidRDefault="009051A7" w:rsidP="007B0BE5">
            <w:pPr>
              <w:pStyle w:val="ListParagraph"/>
              <w:spacing w:after="240" w:line="240" w:lineRule="auto"/>
              <w:ind w:left="0"/>
              <w:rPr>
                <w:rFonts w:cs="Arial"/>
                <w:szCs w:val="24"/>
              </w:rPr>
            </w:pPr>
          </w:p>
        </w:tc>
        <w:tc>
          <w:tcPr>
            <w:tcW w:w="1418" w:type="dxa"/>
            <w:vAlign w:val="center"/>
          </w:tcPr>
          <w:p w14:paraId="510438DE" w14:textId="77777777" w:rsidR="009051A7" w:rsidRPr="00BA0A16" w:rsidRDefault="009051A7" w:rsidP="007B0BE5">
            <w:pPr>
              <w:pStyle w:val="ListParagraph"/>
              <w:spacing w:after="240" w:line="240" w:lineRule="auto"/>
              <w:ind w:left="0"/>
              <w:contextualSpacing w:val="0"/>
              <w:jc w:val="center"/>
              <w:rPr>
                <w:rFonts w:cs="Arial"/>
                <w:noProof/>
                <w:szCs w:val="24"/>
                <w:lang w:eastAsia="en-GB"/>
              </w:rPr>
            </w:pPr>
            <w:r w:rsidRPr="00BA0A16">
              <w:rPr>
                <w:rFonts w:cs="Arial"/>
                <w:noProof/>
                <w:szCs w:val="24"/>
                <w:lang w:eastAsia="en-GB"/>
              </w:rPr>
              <mc:AlternateContent>
                <mc:Choice Requires="wps">
                  <w:drawing>
                    <wp:inline distT="0" distB="0" distL="0" distR="0" wp14:anchorId="2D3D03C1" wp14:editId="18C5C727">
                      <wp:extent cx="276225" cy="219075"/>
                      <wp:effectExtent l="0" t="0" r="28575" b="28575"/>
                      <wp:docPr id="843948225" name="Rectangle 84394822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A90E37" id="Rectangle 84394822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2A066E2C"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7675D3F1" wp14:editId="2150CE45">
                      <wp:extent cx="276225" cy="219075"/>
                      <wp:effectExtent l="0" t="0" r="28575" b="28575"/>
                      <wp:docPr id="58295780" name="Rectangle 582957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5DDE6C" id="Rectangle 582957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53BD5970"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34060183" wp14:editId="6574CD43">
                      <wp:extent cx="276225" cy="219075"/>
                      <wp:effectExtent l="0" t="0" r="28575" b="28575"/>
                      <wp:docPr id="1106273619" name="Rectangle 110627361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71D791" id="Rectangle 110627361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221CF428"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4CF378E7" wp14:editId="33720F89">
                      <wp:extent cx="276225" cy="219075"/>
                      <wp:effectExtent l="0" t="0" r="28575" b="28575"/>
                      <wp:docPr id="482063862" name="Rectangle 48206386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11DDC2" id="Rectangle 48206386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4BCF6D89"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39CAB789" wp14:editId="30EFE886">
                      <wp:extent cx="276225" cy="219075"/>
                      <wp:effectExtent l="0" t="0" r="28575" b="28575"/>
                      <wp:docPr id="184358381" name="Rectangle 18435838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BBA3B2" id="Rectangle 18435838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5E7DF565" w14:textId="77777777" w:rsidTr="007B0BE5">
        <w:trPr>
          <w:trHeight w:val="876"/>
        </w:trPr>
        <w:tc>
          <w:tcPr>
            <w:tcW w:w="2263" w:type="dxa"/>
            <w:vAlign w:val="center"/>
          </w:tcPr>
          <w:p w14:paraId="65FA701C" w14:textId="77777777" w:rsidR="009051A7" w:rsidRPr="003D40B9" w:rsidRDefault="009051A7" w:rsidP="007B0BE5">
            <w:pPr>
              <w:pStyle w:val="ListParagraph"/>
              <w:spacing w:after="240" w:line="240" w:lineRule="auto"/>
              <w:ind w:left="0"/>
              <w:rPr>
                <w:rFonts w:cs="Arial"/>
                <w:szCs w:val="24"/>
              </w:rPr>
            </w:pPr>
            <w:r w:rsidRPr="003D40B9">
              <w:rPr>
                <w:rFonts w:cs="Arial"/>
                <w:szCs w:val="24"/>
              </w:rPr>
              <w:t xml:space="preserve">Ease of onward </w:t>
            </w:r>
            <w:r>
              <w:rPr>
                <w:rFonts w:cs="Arial"/>
                <w:szCs w:val="24"/>
              </w:rPr>
              <w:t xml:space="preserve">public transport </w:t>
            </w:r>
            <w:r w:rsidRPr="003D40B9">
              <w:rPr>
                <w:rFonts w:cs="Arial"/>
                <w:szCs w:val="24"/>
              </w:rPr>
              <w:t>connections</w:t>
            </w:r>
          </w:p>
        </w:tc>
        <w:tc>
          <w:tcPr>
            <w:tcW w:w="1418" w:type="dxa"/>
            <w:vAlign w:val="center"/>
          </w:tcPr>
          <w:p w14:paraId="53ABD962" w14:textId="77777777" w:rsidR="009051A7" w:rsidRPr="003D40B9" w:rsidRDefault="009051A7" w:rsidP="007B0BE5">
            <w:pPr>
              <w:pStyle w:val="ListParagraph"/>
              <w:spacing w:after="240" w:line="240" w:lineRule="auto"/>
              <w:ind w:left="0"/>
              <w:contextualSpacing w:val="0"/>
              <w:jc w:val="center"/>
              <w:rPr>
                <w:rFonts w:cs="Arial"/>
                <w:szCs w:val="24"/>
              </w:rPr>
            </w:pPr>
            <w:r w:rsidRPr="00BA0A16">
              <w:rPr>
                <w:rFonts w:cs="Arial"/>
                <w:noProof/>
                <w:szCs w:val="24"/>
                <w:lang w:eastAsia="en-GB"/>
              </w:rPr>
              <mc:AlternateContent>
                <mc:Choice Requires="wps">
                  <w:drawing>
                    <wp:inline distT="0" distB="0" distL="0" distR="0" wp14:anchorId="7EB829C7" wp14:editId="7A27B3F8">
                      <wp:extent cx="276225" cy="219075"/>
                      <wp:effectExtent l="0" t="0" r="28575" b="28575"/>
                      <wp:docPr id="894367022" name="Rectangle 89436702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BF13F1" id="Rectangle 89436702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02BF5E12"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60303AE3" wp14:editId="354FF1CE">
                      <wp:extent cx="276225" cy="219075"/>
                      <wp:effectExtent l="0" t="0" r="28575" b="28575"/>
                      <wp:docPr id="263621574" name="Rectangle 26362157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7890C8" id="Rectangle 26362157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02888760"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56FC2F6C" wp14:editId="23B415EE">
                      <wp:extent cx="276225" cy="219075"/>
                      <wp:effectExtent l="0" t="0" r="28575" b="28575"/>
                      <wp:docPr id="1378497133" name="Rectangle 137849713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491383" id="Rectangle 137849713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4ABE0F25"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4EBA212E" wp14:editId="5597B3C2">
                      <wp:extent cx="276225" cy="219075"/>
                      <wp:effectExtent l="0" t="0" r="28575" b="28575"/>
                      <wp:docPr id="961216945" name="Rectangle 9612169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6A9037" id="Rectangle 9612169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7857E1CA"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37D7EF58" wp14:editId="7205E2F3">
                      <wp:extent cx="276225" cy="219075"/>
                      <wp:effectExtent l="0" t="0" r="28575" b="28575"/>
                      <wp:docPr id="191319192" name="Rectangle 19131919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4853DA" id="Rectangle 19131919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2E608B8D" w14:textId="77777777" w:rsidTr="007B0BE5">
        <w:trPr>
          <w:trHeight w:val="876"/>
        </w:trPr>
        <w:tc>
          <w:tcPr>
            <w:tcW w:w="2263" w:type="dxa"/>
            <w:vAlign w:val="center"/>
          </w:tcPr>
          <w:p w14:paraId="213C1D01" w14:textId="77777777" w:rsidR="009051A7" w:rsidRPr="003D40B9" w:rsidRDefault="009051A7" w:rsidP="007B0BE5">
            <w:pPr>
              <w:pStyle w:val="ListParagraph"/>
              <w:spacing w:after="240" w:line="240" w:lineRule="auto"/>
              <w:ind w:left="0"/>
              <w:contextualSpacing w:val="0"/>
              <w:rPr>
                <w:rFonts w:cs="Arial"/>
                <w:szCs w:val="24"/>
              </w:rPr>
            </w:pPr>
            <w:r w:rsidRPr="003D40B9">
              <w:rPr>
                <w:rFonts w:cs="Arial"/>
                <w:szCs w:val="24"/>
              </w:rPr>
              <w:t>Accessibility</w:t>
            </w:r>
          </w:p>
        </w:tc>
        <w:tc>
          <w:tcPr>
            <w:tcW w:w="1418" w:type="dxa"/>
            <w:vAlign w:val="center"/>
          </w:tcPr>
          <w:p w14:paraId="1A3165C4" w14:textId="77777777" w:rsidR="009051A7" w:rsidRPr="003D40B9" w:rsidRDefault="009051A7" w:rsidP="007B0BE5">
            <w:pPr>
              <w:pStyle w:val="ListParagraph"/>
              <w:spacing w:after="240" w:line="240" w:lineRule="auto"/>
              <w:ind w:left="0"/>
              <w:contextualSpacing w:val="0"/>
              <w:jc w:val="center"/>
              <w:rPr>
                <w:rFonts w:cs="Arial"/>
                <w:szCs w:val="24"/>
              </w:rPr>
            </w:pPr>
            <w:r w:rsidRPr="00BA0A16">
              <w:rPr>
                <w:rFonts w:cs="Arial"/>
                <w:noProof/>
                <w:szCs w:val="24"/>
                <w:lang w:eastAsia="en-GB"/>
              </w:rPr>
              <mc:AlternateContent>
                <mc:Choice Requires="wps">
                  <w:drawing>
                    <wp:inline distT="0" distB="0" distL="0" distR="0" wp14:anchorId="66E07844" wp14:editId="4C72A96F">
                      <wp:extent cx="276225" cy="219075"/>
                      <wp:effectExtent l="0" t="0" r="28575" b="28575"/>
                      <wp:docPr id="1775522633" name="Rectangle 177552263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1BBC61" id="Rectangle 177552263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7419BEBB" w14:textId="77777777" w:rsidR="009051A7" w:rsidRPr="003D40B9" w:rsidRDefault="009051A7" w:rsidP="007B0BE5">
            <w:pPr>
              <w:pStyle w:val="ListParagraph"/>
              <w:spacing w:after="240" w:line="240" w:lineRule="auto"/>
              <w:ind w:left="0"/>
              <w:contextualSpacing w:val="0"/>
              <w:jc w:val="center"/>
              <w:rPr>
                <w:rFonts w:cs="Arial"/>
                <w:szCs w:val="24"/>
              </w:rPr>
            </w:pPr>
            <w:r w:rsidRPr="00C253E2">
              <w:rPr>
                <w:rFonts w:cs="Arial"/>
                <w:noProof/>
                <w:szCs w:val="24"/>
                <w:lang w:eastAsia="en-GB"/>
              </w:rPr>
              <mc:AlternateContent>
                <mc:Choice Requires="wps">
                  <w:drawing>
                    <wp:inline distT="0" distB="0" distL="0" distR="0" wp14:anchorId="65DAF445" wp14:editId="1BD9D8F4">
                      <wp:extent cx="276225" cy="219075"/>
                      <wp:effectExtent l="0" t="0" r="28575" b="28575"/>
                      <wp:docPr id="819247493" name="Rectangle 81924749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730DB6" id="Rectangle 81924749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1AB7046C" w14:textId="77777777" w:rsidR="009051A7" w:rsidRPr="003D40B9" w:rsidRDefault="009051A7" w:rsidP="007B0BE5">
            <w:pPr>
              <w:pStyle w:val="ListParagraph"/>
              <w:spacing w:after="240" w:line="240" w:lineRule="auto"/>
              <w:ind w:left="0"/>
              <w:contextualSpacing w:val="0"/>
              <w:jc w:val="center"/>
              <w:rPr>
                <w:rFonts w:cs="Arial"/>
                <w:szCs w:val="24"/>
              </w:rPr>
            </w:pPr>
            <w:r w:rsidRPr="00C253E2">
              <w:rPr>
                <w:rFonts w:cs="Arial"/>
                <w:noProof/>
                <w:szCs w:val="24"/>
                <w:lang w:eastAsia="en-GB"/>
              </w:rPr>
              <mc:AlternateContent>
                <mc:Choice Requires="wps">
                  <w:drawing>
                    <wp:inline distT="0" distB="0" distL="0" distR="0" wp14:anchorId="0F64D2F9" wp14:editId="29FE5521">
                      <wp:extent cx="276225" cy="219075"/>
                      <wp:effectExtent l="0" t="0" r="28575" b="28575"/>
                      <wp:docPr id="1153472006" name="Rectangle 115347200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7B7C11" id="Rectangle 115347200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7A3159B4" w14:textId="77777777" w:rsidR="009051A7" w:rsidRPr="003D40B9" w:rsidRDefault="009051A7" w:rsidP="007B0BE5">
            <w:pPr>
              <w:pStyle w:val="ListParagraph"/>
              <w:spacing w:after="240" w:line="240" w:lineRule="auto"/>
              <w:ind w:left="0"/>
              <w:contextualSpacing w:val="0"/>
              <w:jc w:val="center"/>
              <w:rPr>
                <w:rFonts w:cs="Arial"/>
                <w:szCs w:val="24"/>
              </w:rPr>
            </w:pPr>
            <w:r w:rsidRPr="00C253E2">
              <w:rPr>
                <w:rFonts w:cs="Arial"/>
                <w:noProof/>
                <w:szCs w:val="24"/>
                <w:lang w:eastAsia="en-GB"/>
              </w:rPr>
              <mc:AlternateContent>
                <mc:Choice Requires="wps">
                  <w:drawing>
                    <wp:inline distT="0" distB="0" distL="0" distR="0" wp14:anchorId="1D148F15" wp14:editId="38C1E608">
                      <wp:extent cx="276225" cy="219075"/>
                      <wp:effectExtent l="0" t="0" r="28575" b="28575"/>
                      <wp:docPr id="455982746" name="Rectangle 45598274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FA0722" id="Rectangle 45598274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524B509D" w14:textId="77777777" w:rsidR="009051A7" w:rsidRPr="003D40B9" w:rsidRDefault="009051A7" w:rsidP="007B0BE5">
            <w:pPr>
              <w:pStyle w:val="ListParagraph"/>
              <w:spacing w:after="240" w:line="240" w:lineRule="auto"/>
              <w:ind w:left="0"/>
              <w:contextualSpacing w:val="0"/>
              <w:jc w:val="center"/>
              <w:rPr>
                <w:rFonts w:cs="Arial"/>
                <w:szCs w:val="24"/>
              </w:rPr>
            </w:pPr>
            <w:r w:rsidRPr="00C253E2">
              <w:rPr>
                <w:rFonts w:cs="Arial"/>
                <w:noProof/>
                <w:szCs w:val="24"/>
                <w:lang w:eastAsia="en-GB"/>
              </w:rPr>
              <mc:AlternateContent>
                <mc:Choice Requires="wps">
                  <w:drawing>
                    <wp:inline distT="0" distB="0" distL="0" distR="0" wp14:anchorId="01A28CBD" wp14:editId="53FDDB3E">
                      <wp:extent cx="276225" cy="219075"/>
                      <wp:effectExtent l="0" t="0" r="28575" b="28575"/>
                      <wp:docPr id="104325788" name="Rectangle 10432578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17368F" id="Rectangle 10432578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bl>
    <w:p w14:paraId="16F5C3F3" w14:textId="7FBC40A0" w:rsidR="00DA5925" w:rsidRDefault="00DA5925" w:rsidP="00DA5925">
      <w:pPr>
        <w:pStyle w:val="ListParagraph"/>
        <w:numPr>
          <w:ilvl w:val="0"/>
          <w:numId w:val="36"/>
        </w:numPr>
        <w:spacing w:before="360" w:beforeAutospacing="0" w:after="240" w:afterAutospacing="0" w:line="240" w:lineRule="auto"/>
        <w:contextualSpacing w:val="0"/>
        <w:rPr>
          <w:rFonts w:cs="Arial"/>
          <w:szCs w:val="24"/>
        </w:rPr>
      </w:pPr>
      <w:r>
        <w:rPr>
          <w:rFonts w:cs="Arial"/>
          <w:szCs w:val="24"/>
        </w:rPr>
        <w:t>Is this your first trip on this ferry?</w:t>
      </w:r>
    </w:p>
    <w:p w14:paraId="7787DEBB" w14:textId="03D7E041" w:rsidR="00DA5925" w:rsidRPr="00DA5925" w:rsidRDefault="00DA5925" w:rsidP="00DA5925">
      <w:pPr>
        <w:pStyle w:val="ListParagraph"/>
        <w:numPr>
          <w:ilvl w:val="0"/>
          <w:numId w:val="37"/>
        </w:numPr>
      </w:pPr>
      <w:r w:rsidRPr="00DA5925">
        <w:t>Yes</w:t>
      </w:r>
    </w:p>
    <w:p w14:paraId="2B20B95F" w14:textId="1953ED7D" w:rsidR="00DA5925" w:rsidRDefault="00DA5925" w:rsidP="00DA5925">
      <w:pPr>
        <w:pStyle w:val="ListParagraph"/>
        <w:numPr>
          <w:ilvl w:val="0"/>
          <w:numId w:val="37"/>
        </w:numPr>
        <w:rPr>
          <w:rFonts w:cs="Arial"/>
          <w:szCs w:val="24"/>
        </w:rPr>
      </w:pPr>
      <w:r w:rsidRPr="00DA5925">
        <w:t>No</w:t>
      </w:r>
      <w:r>
        <w:rPr>
          <w:rFonts w:cs="Arial"/>
          <w:szCs w:val="24"/>
        </w:rPr>
        <w:t xml:space="preserve"> </w:t>
      </w:r>
    </w:p>
    <w:p w14:paraId="775B5209" w14:textId="77777777" w:rsidR="0060001D" w:rsidRPr="0051249A" w:rsidRDefault="00F57552" w:rsidP="0060001D">
      <w:pPr>
        <w:pStyle w:val="ListParagraph"/>
        <w:numPr>
          <w:ilvl w:val="0"/>
          <w:numId w:val="36"/>
        </w:numPr>
        <w:spacing w:before="360" w:beforeAutospacing="0" w:after="240" w:afterAutospacing="0" w:line="240" w:lineRule="auto"/>
        <w:contextualSpacing w:val="0"/>
      </w:pPr>
      <w:r>
        <w:rPr>
          <w:rFonts w:cs="Arial"/>
          <w:szCs w:val="24"/>
        </w:rPr>
        <w:t xml:space="preserve">Were you able to book </w:t>
      </w:r>
      <w:r w:rsidRPr="00DA5925">
        <w:rPr>
          <w:rFonts w:cs="Arial"/>
          <w:i/>
          <w:iCs/>
          <w:szCs w:val="24"/>
        </w:rPr>
        <w:t>your</w:t>
      </w:r>
      <w:r>
        <w:rPr>
          <w:rFonts w:cs="Arial"/>
          <w:szCs w:val="24"/>
        </w:rPr>
        <w:t xml:space="preserve"> desired sailing?</w:t>
      </w:r>
      <w:r w:rsidR="0060001D">
        <w:rPr>
          <w:rFonts w:cs="Arial"/>
          <w:szCs w:val="24"/>
        </w:rPr>
        <w:t xml:space="preserve"> </w:t>
      </w:r>
      <w:r w:rsidR="0060001D">
        <w:t>(</w:t>
      </w:r>
      <w:r w:rsidR="0060001D" w:rsidRPr="0051249A">
        <w:rPr>
          <w:i/>
          <w:iCs/>
        </w:rPr>
        <w:t>Please only answer this question if this is your first trip on this ferry.</w:t>
      </w:r>
      <w:r w:rsidR="0060001D">
        <w:rPr>
          <w:i/>
          <w:iCs/>
        </w:rPr>
        <w:t>)</w:t>
      </w:r>
    </w:p>
    <w:p w14:paraId="4804672B" w14:textId="41702E5A" w:rsidR="00DA5925" w:rsidRPr="00DA5925" w:rsidRDefault="00DA5925" w:rsidP="00DA5925">
      <w:pPr>
        <w:pStyle w:val="ListParagraph"/>
        <w:numPr>
          <w:ilvl w:val="0"/>
          <w:numId w:val="37"/>
        </w:numPr>
      </w:pPr>
      <w:r w:rsidRPr="00DA5925">
        <w:t>Yes</w:t>
      </w:r>
    </w:p>
    <w:p w14:paraId="6716EC6E" w14:textId="5FB4CA22" w:rsidR="00DA5925" w:rsidRPr="00DA5925" w:rsidRDefault="00DA5925" w:rsidP="00DA5925">
      <w:pPr>
        <w:pStyle w:val="ListParagraph"/>
        <w:numPr>
          <w:ilvl w:val="0"/>
          <w:numId w:val="37"/>
        </w:numPr>
      </w:pPr>
      <w:r w:rsidRPr="00DA5925">
        <w:t>No</w:t>
      </w:r>
    </w:p>
    <w:p w14:paraId="6F9C61D5" w14:textId="1D96C941" w:rsidR="00DA5925" w:rsidRPr="00DA5925" w:rsidRDefault="00DA5925" w:rsidP="00DA5925">
      <w:pPr>
        <w:pStyle w:val="ListParagraph"/>
        <w:numPr>
          <w:ilvl w:val="0"/>
          <w:numId w:val="37"/>
        </w:numPr>
      </w:pPr>
      <w:r w:rsidRPr="00DA5925">
        <w:t>N/A</w:t>
      </w:r>
    </w:p>
    <w:p w14:paraId="635EF24A" w14:textId="77777777" w:rsidR="0014033C" w:rsidRDefault="0014033C" w:rsidP="00B9214F">
      <w:pPr>
        <w:pStyle w:val="ListParagraph"/>
      </w:pPr>
    </w:p>
    <w:p w14:paraId="6C5DA55C" w14:textId="5A047176" w:rsidR="00B82845" w:rsidRPr="0051249A" w:rsidRDefault="009030B0" w:rsidP="0014033C">
      <w:pPr>
        <w:pStyle w:val="ListParagraph"/>
        <w:numPr>
          <w:ilvl w:val="0"/>
          <w:numId w:val="36"/>
        </w:numPr>
        <w:spacing w:before="360" w:beforeAutospacing="0" w:after="240" w:afterAutospacing="0" w:line="240" w:lineRule="auto"/>
        <w:contextualSpacing w:val="0"/>
      </w:pPr>
      <w:r>
        <w:lastRenderedPageBreak/>
        <w:t xml:space="preserve">How far in advance </w:t>
      </w:r>
      <w:r w:rsidR="0014033C">
        <w:t xml:space="preserve">did </w:t>
      </w:r>
      <w:r w:rsidR="0014033C" w:rsidRPr="0014033C">
        <w:rPr>
          <w:rFonts w:cs="Arial"/>
          <w:szCs w:val="24"/>
        </w:rPr>
        <w:t>you</w:t>
      </w:r>
      <w:r w:rsidR="0014033C">
        <w:t xml:space="preserve"> book your journey?</w:t>
      </w:r>
      <w:r w:rsidR="0051249A">
        <w:t xml:space="preserve"> (</w:t>
      </w:r>
      <w:r w:rsidR="0051249A" w:rsidRPr="0051249A">
        <w:rPr>
          <w:i/>
          <w:iCs/>
        </w:rPr>
        <w:t>Please only answer this question if this is your first trip on this ferry.</w:t>
      </w:r>
      <w:r w:rsidR="0051249A">
        <w:rPr>
          <w:i/>
          <w:iCs/>
        </w:rPr>
        <w:t>)</w:t>
      </w:r>
    </w:p>
    <w:p w14:paraId="61EF7EFE" w14:textId="77777777" w:rsidR="00021FA5" w:rsidRDefault="00021FA5" w:rsidP="00021FA5">
      <w:pPr>
        <w:pStyle w:val="ListParagraph"/>
        <w:numPr>
          <w:ilvl w:val="0"/>
          <w:numId w:val="37"/>
        </w:numPr>
      </w:pPr>
      <w:r>
        <w:t>As soon as the booking opened</w:t>
      </w:r>
    </w:p>
    <w:p w14:paraId="3BE7BDC0" w14:textId="77777777" w:rsidR="00021FA5" w:rsidRDefault="00021FA5" w:rsidP="00021FA5">
      <w:pPr>
        <w:pStyle w:val="ListParagraph"/>
        <w:numPr>
          <w:ilvl w:val="0"/>
          <w:numId w:val="37"/>
        </w:numPr>
      </w:pPr>
      <w:r>
        <w:t>More than a month in advance</w:t>
      </w:r>
    </w:p>
    <w:p w14:paraId="446742AB" w14:textId="77777777" w:rsidR="00021FA5" w:rsidRDefault="00021FA5" w:rsidP="00021FA5">
      <w:pPr>
        <w:pStyle w:val="ListParagraph"/>
        <w:numPr>
          <w:ilvl w:val="0"/>
          <w:numId w:val="37"/>
        </w:numPr>
      </w:pPr>
      <w:r>
        <w:t>More than two weeks before</w:t>
      </w:r>
    </w:p>
    <w:p w14:paraId="487584BE" w14:textId="77777777" w:rsidR="00021FA5" w:rsidRDefault="00021FA5" w:rsidP="00021FA5">
      <w:pPr>
        <w:pStyle w:val="ListParagraph"/>
        <w:numPr>
          <w:ilvl w:val="0"/>
          <w:numId w:val="37"/>
        </w:numPr>
      </w:pPr>
      <w:r>
        <w:t>More than a week before</w:t>
      </w:r>
    </w:p>
    <w:p w14:paraId="5F725912" w14:textId="77777777" w:rsidR="00021FA5" w:rsidRDefault="00021FA5" w:rsidP="00021FA5">
      <w:pPr>
        <w:pStyle w:val="ListParagraph"/>
        <w:numPr>
          <w:ilvl w:val="0"/>
          <w:numId w:val="37"/>
        </w:numPr>
      </w:pPr>
      <w:r>
        <w:t>A week before</w:t>
      </w:r>
    </w:p>
    <w:p w14:paraId="40CFDE88" w14:textId="77777777" w:rsidR="00021FA5" w:rsidRDefault="00021FA5" w:rsidP="00021FA5">
      <w:pPr>
        <w:pStyle w:val="ListParagraph"/>
        <w:numPr>
          <w:ilvl w:val="0"/>
          <w:numId w:val="37"/>
        </w:numPr>
      </w:pPr>
      <w:r>
        <w:t>The day before I travelled</w:t>
      </w:r>
    </w:p>
    <w:p w14:paraId="435B9B47" w14:textId="0198DCD4" w:rsidR="0051249A" w:rsidRDefault="00021FA5" w:rsidP="00021FA5">
      <w:pPr>
        <w:pStyle w:val="ListParagraph"/>
        <w:numPr>
          <w:ilvl w:val="0"/>
          <w:numId w:val="37"/>
        </w:numPr>
      </w:pPr>
      <w:r>
        <w:t>The day of my travel</w:t>
      </w:r>
    </w:p>
    <w:p w14:paraId="3B3A8549" w14:textId="77777777" w:rsidR="001A095C" w:rsidRDefault="001A095C" w:rsidP="001A095C">
      <w:pPr>
        <w:pStyle w:val="ListParagraph"/>
        <w:ind w:left="1440"/>
      </w:pPr>
    </w:p>
    <w:p w14:paraId="346C19AB" w14:textId="77777777" w:rsidR="001A095C" w:rsidRPr="000262B5" w:rsidRDefault="001A095C" w:rsidP="001A095C">
      <w:pPr>
        <w:pStyle w:val="ListParagraph"/>
        <w:numPr>
          <w:ilvl w:val="0"/>
          <w:numId w:val="36"/>
        </w:numPr>
        <w:spacing w:before="360" w:beforeAutospacing="0" w:after="240" w:afterAutospacing="0" w:line="240" w:lineRule="auto"/>
        <w:contextualSpacing w:val="0"/>
        <w:rPr>
          <w:rFonts w:cs="Arial"/>
          <w:szCs w:val="24"/>
        </w:rPr>
      </w:pPr>
      <w:r>
        <w:rPr>
          <w:rFonts w:cs="Arial"/>
          <w:szCs w:val="24"/>
        </w:rPr>
        <w:t xml:space="preserve">How often are you able to book vehicle space on a sailing that you want to use? </w:t>
      </w:r>
      <w:r w:rsidRPr="00683B13">
        <w:rPr>
          <w:rFonts w:cs="Arial"/>
          <w:i/>
          <w:iCs/>
          <w:szCs w:val="24"/>
        </w:rPr>
        <w:t xml:space="preserve">(Please only answer this question if </w:t>
      </w:r>
      <w:r w:rsidRPr="001A095C">
        <w:rPr>
          <w:i/>
          <w:iCs/>
        </w:rPr>
        <w:t>this</w:t>
      </w:r>
      <w:r w:rsidRPr="00683B13">
        <w:rPr>
          <w:rFonts w:cs="Arial"/>
          <w:i/>
          <w:iCs/>
          <w:szCs w:val="24"/>
        </w:rPr>
        <w:t xml:space="preserve"> is not your first sailing on this route)</w:t>
      </w:r>
    </w:p>
    <w:p w14:paraId="5CCD5998" w14:textId="77777777" w:rsidR="007223C9" w:rsidRPr="007223C9" w:rsidRDefault="007223C9" w:rsidP="007223C9">
      <w:pPr>
        <w:pStyle w:val="ListParagraph"/>
        <w:numPr>
          <w:ilvl w:val="0"/>
          <w:numId w:val="37"/>
        </w:numPr>
      </w:pPr>
      <w:r w:rsidRPr="007223C9">
        <w:t>Always</w:t>
      </w:r>
    </w:p>
    <w:p w14:paraId="4CF2FB14" w14:textId="77777777" w:rsidR="007223C9" w:rsidRPr="007223C9" w:rsidRDefault="007223C9" w:rsidP="007223C9">
      <w:pPr>
        <w:pStyle w:val="ListParagraph"/>
        <w:numPr>
          <w:ilvl w:val="0"/>
          <w:numId w:val="37"/>
        </w:numPr>
      </w:pPr>
      <w:r w:rsidRPr="007223C9">
        <w:t>Most of the time</w:t>
      </w:r>
    </w:p>
    <w:p w14:paraId="20970675" w14:textId="77777777" w:rsidR="007223C9" w:rsidRPr="007223C9" w:rsidRDefault="007223C9" w:rsidP="007223C9">
      <w:pPr>
        <w:pStyle w:val="ListParagraph"/>
        <w:numPr>
          <w:ilvl w:val="0"/>
          <w:numId w:val="37"/>
        </w:numPr>
      </w:pPr>
      <w:r w:rsidRPr="007223C9">
        <w:t>Some the time</w:t>
      </w:r>
    </w:p>
    <w:p w14:paraId="4AFAABFC" w14:textId="396B570F" w:rsidR="00131ACE" w:rsidRDefault="007223C9" w:rsidP="007223C9">
      <w:pPr>
        <w:pStyle w:val="ListParagraph"/>
        <w:numPr>
          <w:ilvl w:val="0"/>
          <w:numId w:val="37"/>
        </w:numPr>
      </w:pPr>
      <w:r w:rsidRPr="007223C9">
        <w:t>Never</w:t>
      </w:r>
    </w:p>
    <w:p w14:paraId="65F7BF27" w14:textId="77777777" w:rsidR="00131ACE" w:rsidRDefault="00131ACE">
      <w:pPr>
        <w:spacing w:before="0" w:beforeAutospacing="0" w:after="0" w:afterAutospacing="0" w:line="240" w:lineRule="auto"/>
      </w:pPr>
      <w:r>
        <w:br w:type="page"/>
      </w:r>
    </w:p>
    <w:p w14:paraId="50E51BF2" w14:textId="77B35FEF" w:rsidR="005A6E02" w:rsidRPr="005A6E02" w:rsidRDefault="005A6E02" w:rsidP="005A6E02">
      <w:pPr>
        <w:pStyle w:val="ListParagraph"/>
        <w:numPr>
          <w:ilvl w:val="0"/>
          <w:numId w:val="36"/>
        </w:numPr>
        <w:spacing w:before="360" w:beforeAutospacing="0" w:after="240" w:afterAutospacing="0" w:line="240" w:lineRule="auto"/>
        <w:contextualSpacing w:val="0"/>
        <w:rPr>
          <w:rFonts w:cs="Arial"/>
          <w:szCs w:val="24"/>
        </w:rPr>
      </w:pPr>
      <w:r w:rsidRPr="44F39269">
        <w:rPr>
          <w:rFonts w:cs="Arial"/>
          <w:szCs w:val="24"/>
        </w:rPr>
        <w:lastRenderedPageBreak/>
        <w:t>How far in advance do you book your journey?</w:t>
      </w:r>
      <w:r>
        <w:rPr>
          <w:rFonts w:cs="Arial"/>
          <w:szCs w:val="24"/>
        </w:rPr>
        <w:t xml:space="preserve"> </w:t>
      </w:r>
      <w:r w:rsidRPr="00683B13">
        <w:rPr>
          <w:rFonts w:cs="Arial"/>
          <w:i/>
          <w:iCs/>
          <w:szCs w:val="24"/>
        </w:rPr>
        <w:t xml:space="preserve">(Please only answer this question if </w:t>
      </w:r>
      <w:r w:rsidRPr="001A095C">
        <w:rPr>
          <w:i/>
          <w:iCs/>
        </w:rPr>
        <w:t>this</w:t>
      </w:r>
      <w:r w:rsidRPr="00683B13">
        <w:rPr>
          <w:rFonts w:cs="Arial"/>
          <w:i/>
          <w:iCs/>
          <w:szCs w:val="24"/>
        </w:rPr>
        <w:t xml:space="preserve"> is not your first sailing on this route)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10"/>
        <w:gridCol w:w="1490"/>
        <w:gridCol w:w="1749"/>
        <w:gridCol w:w="1873"/>
      </w:tblGrid>
      <w:tr w:rsidR="00131ACE" w:rsidRPr="00073E41" w14:paraId="08F0AF66" w14:textId="77777777" w:rsidTr="00B360D5">
        <w:trPr>
          <w:trHeight w:val="767"/>
        </w:trPr>
        <w:tc>
          <w:tcPr>
            <w:tcW w:w="2268" w:type="dxa"/>
            <w:vAlign w:val="center"/>
          </w:tcPr>
          <w:p w14:paraId="2B4F5D8B" w14:textId="77777777" w:rsidR="00131ACE" w:rsidRPr="00683B13" w:rsidRDefault="00131ACE" w:rsidP="00B360D5">
            <w:pPr>
              <w:spacing w:before="0" w:beforeAutospacing="0" w:after="0" w:afterAutospacing="0"/>
              <w:rPr>
                <w:rFonts w:cs="Arial"/>
                <w:szCs w:val="24"/>
              </w:rPr>
            </w:pPr>
          </w:p>
        </w:tc>
        <w:tc>
          <w:tcPr>
            <w:tcW w:w="1210" w:type="dxa"/>
            <w:vAlign w:val="center"/>
          </w:tcPr>
          <w:p w14:paraId="1EC47910" w14:textId="77777777" w:rsidR="00131ACE" w:rsidRPr="00683B13" w:rsidRDefault="00131ACE" w:rsidP="00B360D5">
            <w:pPr>
              <w:spacing w:before="0" w:beforeAutospacing="0" w:after="0" w:afterAutospacing="0"/>
              <w:rPr>
                <w:rFonts w:cs="Arial"/>
                <w:szCs w:val="24"/>
              </w:rPr>
            </w:pPr>
            <w:r w:rsidRPr="44F39269">
              <w:rPr>
                <w:rFonts w:cs="Arial"/>
                <w:szCs w:val="24"/>
              </w:rPr>
              <w:t>D</w:t>
            </w:r>
            <w:r w:rsidRPr="00683B13">
              <w:rPr>
                <w:rFonts w:cs="Arial"/>
                <w:szCs w:val="24"/>
              </w:rPr>
              <w:t>uring summer months</w:t>
            </w:r>
          </w:p>
        </w:tc>
        <w:tc>
          <w:tcPr>
            <w:tcW w:w="1490" w:type="dxa"/>
            <w:vAlign w:val="center"/>
          </w:tcPr>
          <w:p w14:paraId="72650CF0" w14:textId="77777777" w:rsidR="00131ACE" w:rsidRPr="00683B13" w:rsidRDefault="00131ACE" w:rsidP="00B360D5">
            <w:pPr>
              <w:spacing w:before="0" w:beforeAutospacing="0" w:after="0" w:afterAutospacing="0"/>
              <w:rPr>
                <w:rFonts w:cs="Arial"/>
                <w:szCs w:val="24"/>
              </w:rPr>
            </w:pPr>
            <w:r w:rsidRPr="44F39269">
              <w:rPr>
                <w:rFonts w:cs="Arial"/>
                <w:szCs w:val="24"/>
              </w:rPr>
              <w:t>During winter months</w:t>
            </w:r>
          </w:p>
        </w:tc>
        <w:tc>
          <w:tcPr>
            <w:tcW w:w="1749" w:type="dxa"/>
            <w:vAlign w:val="center"/>
          </w:tcPr>
          <w:p w14:paraId="29AE40E2" w14:textId="77777777" w:rsidR="00131ACE" w:rsidRPr="00683B13" w:rsidRDefault="00131ACE" w:rsidP="00B360D5">
            <w:pPr>
              <w:spacing w:before="0" w:beforeAutospacing="0" w:after="0" w:afterAutospacing="0"/>
              <w:rPr>
                <w:rFonts w:cs="Arial"/>
                <w:szCs w:val="24"/>
              </w:rPr>
            </w:pPr>
            <w:r w:rsidRPr="44F39269">
              <w:rPr>
                <w:rFonts w:cs="Arial"/>
                <w:szCs w:val="24"/>
              </w:rPr>
              <w:t>When taking my car</w:t>
            </w:r>
          </w:p>
        </w:tc>
        <w:tc>
          <w:tcPr>
            <w:tcW w:w="1873" w:type="dxa"/>
            <w:vAlign w:val="center"/>
          </w:tcPr>
          <w:p w14:paraId="1CFBF4F2" w14:textId="77777777" w:rsidR="00131ACE" w:rsidRPr="00683B13" w:rsidRDefault="00131ACE" w:rsidP="00B360D5">
            <w:pPr>
              <w:spacing w:before="0" w:beforeAutospacing="0" w:after="0" w:afterAutospacing="0"/>
              <w:rPr>
                <w:rFonts w:cs="Arial"/>
                <w:szCs w:val="24"/>
              </w:rPr>
            </w:pPr>
            <w:r w:rsidRPr="44F39269">
              <w:rPr>
                <w:rFonts w:cs="Arial"/>
                <w:szCs w:val="24"/>
              </w:rPr>
              <w:t>When travelling as a foot passenger</w:t>
            </w:r>
          </w:p>
        </w:tc>
      </w:tr>
      <w:tr w:rsidR="00131ACE" w:rsidRPr="00073E41" w14:paraId="532BDE40" w14:textId="77777777" w:rsidTr="00B360D5">
        <w:trPr>
          <w:trHeight w:val="829"/>
        </w:trPr>
        <w:tc>
          <w:tcPr>
            <w:tcW w:w="2268" w:type="dxa"/>
            <w:vAlign w:val="center"/>
          </w:tcPr>
          <w:p w14:paraId="14859A79" w14:textId="77777777" w:rsidR="00131ACE" w:rsidRPr="00683B13" w:rsidRDefault="00131ACE" w:rsidP="00B360D5">
            <w:pPr>
              <w:spacing w:before="0" w:beforeAutospacing="0" w:after="0" w:afterAutospacing="0"/>
              <w:rPr>
                <w:rFonts w:cs="Arial"/>
                <w:szCs w:val="24"/>
              </w:rPr>
            </w:pPr>
            <w:r w:rsidRPr="00683B13">
              <w:rPr>
                <w:rFonts w:cs="Arial"/>
                <w:szCs w:val="24"/>
              </w:rPr>
              <w:t>As soon as the booking opens</w:t>
            </w:r>
          </w:p>
        </w:tc>
        <w:tc>
          <w:tcPr>
            <w:tcW w:w="1210" w:type="dxa"/>
            <w:vAlign w:val="center"/>
          </w:tcPr>
          <w:p w14:paraId="6483D332"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1C4FCDA2" wp14:editId="3C908D7A">
                      <wp:extent cx="276225" cy="219075"/>
                      <wp:effectExtent l="0" t="0" r="28575" b="28575"/>
                      <wp:docPr id="1519607025" name="Rectangle 151960702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1E84F9" id="Rectangle 151960702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304A0AB1"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1090620E" wp14:editId="0E0E79AC">
                      <wp:extent cx="276225" cy="219075"/>
                      <wp:effectExtent l="0" t="0" r="28575" b="28575"/>
                      <wp:docPr id="965908351" name="Rectangle 96590835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3CFC1" id="Rectangle 96590835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238906DD"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C5E7301" wp14:editId="2E6EDE0F">
                      <wp:extent cx="276225" cy="219075"/>
                      <wp:effectExtent l="0" t="0" r="28575" b="28575"/>
                      <wp:docPr id="1544157521" name="Rectangle 154415752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236E5" id="Rectangle 154415752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AD9089A"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E49A01E" wp14:editId="1990815B">
                      <wp:extent cx="276225" cy="219075"/>
                      <wp:effectExtent l="0" t="0" r="28575" b="28575"/>
                      <wp:docPr id="1717033579" name="Rectangle 171703357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205E68" id="Rectangle 171703357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7A640A53" w14:textId="77777777" w:rsidTr="00B360D5">
        <w:trPr>
          <w:trHeight w:val="1148"/>
        </w:trPr>
        <w:tc>
          <w:tcPr>
            <w:tcW w:w="2268" w:type="dxa"/>
            <w:vAlign w:val="center"/>
          </w:tcPr>
          <w:p w14:paraId="54FA2314" w14:textId="77777777" w:rsidR="00131ACE" w:rsidRPr="00683B13" w:rsidRDefault="00131ACE" w:rsidP="00B360D5">
            <w:pPr>
              <w:spacing w:before="0" w:beforeAutospacing="0" w:after="0" w:afterAutospacing="0"/>
              <w:rPr>
                <w:rFonts w:cs="Arial"/>
                <w:szCs w:val="24"/>
              </w:rPr>
            </w:pPr>
            <w:r w:rsidRPr="00683B13">
              <w:rPr>
                <w:rFonts w:cs="Arial"/>
                <w:szCs w:val="24"/>
              </w:rPr>
              <w:t>More than a month in advance</w:t>
            </w:r>
          </w:p>
        </w:tc>
        <w:tc>
          <w:tcPr>
            <w:tcW w:w="1210" w:type="dxa"/>
            <w:vAlign w:val="center"/>
          </w:tcPr>
          <w:p w14:paraId="1B208A56"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7BF4D9C" wp14:editId="6111336F">
                      <wp:extent cx="276225" cy="219075"/>
                      <wp:effectExtent l="0" t="0" r="28575" b="28575"/>
                      <wp:docPr id="1965472842" name="Rectangle 196547284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5A9FE1" id="Rectangle 196547284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4A67D770"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BEF1A63" wp14:editId="4ED44BD7">
                      <wp:extent cx="276225" cy="219075"/>
                      <wp:effectExtent l="0" t="0" r="28575" b="28575"/>
                      <wp:docPr id="1988570176" name="Rectangle 198857017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92F14F" id="Rectangle 198857017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0CC0C77F"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416E44F5" wp14:editId="3E583A47">
                      <wp:extent cx="276225" cy="219075"/>
                      <wp:effectExtent l="0" t="0" r="28575" b="28575"/>
                      <wp:docPr id="2077464678" name="Rectangle 207746467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DE5514" id="Rectangle 207746467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AB20483"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9C09660" wp14:editId="4C55BFE2">
                      <wp:extent cx="276225" cy="219075"/>
                      <wp:effectExtent l="0" t="0" r="28575" b="28575"/>
                      <wp:docPr id="1684230752" name="Rectangle 16842307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804A57" id="Rectangle 16842307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024B6917" w14:textId="77777777" w:rsidTr="00B360D5">
        <w:trPr>
          <w:trHeight w:val="829"/>
        </w:trPr>
        <w:tc>
          <w:tcPr>
            <w:tcW w:w="2268" w:type="dxa"/>
            <w:vAlign w:val="center"/>
          </w:tcPr>
          <w:p w14:paraId="6AED1234" w14:textId="77777777" w:rsidR="00131ACE" w:rsidRPr="00683B13" w:rsidRDefault="00131ACE" w:rsidP="00B360D5">
            <w:pPr>
              <w:spacing w:before="0" w:beforeAutospacing="0" w:after="0" w:afterAutospacing="0"/>
              <w:rPr>
                <w:rFonts w:cs="Arial"/>
                <w:szCs w:val="24"/>
              </w:rPr>
            </w:pPr>
            <w:r w:rsidRPr="00683B13">
              <w:rPr>
                <w:rFonts w:cs="Arial"/>
                <w:szCs w:val="24"/>
              </w:rPr>
              <w:t>More than two weeks before</w:t>
            </w:r>
          </w:p>
        </w:tc>
        <w:tc>
          <w:tcPr>
            <w:tcW w:w="1210" w:type="dxa"/>
            <w:vAlign w:val="center"/>
          </w:tcPr>
          <w:p w14:paraId="23E03F11"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10AF273B" wp14:editId="2A80CC04">
                      <wp:extent cx="276225" cy="219075"/>
                      <wp:effectExtent l="0" t="0" r="28575" b="28575"/>
                      <wp:docPr id="333528371" name="Rectangle 33352837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FB916F" id="Rectangle 33352837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6CE0317C"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2A1F772B" wp14:editId="142B6B90">
                      <wp:extent cx="276225" cy="219075"/>
                      <wp:effectExtent l="0" t="0" r="28575" b="28575"/>
                      <wp:docPr id="757682085" name="Rectangle 75768208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909E79" id="Rectangle 75768208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6FD758BB"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0CA3CF7" wp14:editId="4991BEC6">
                      <wp:extent cx="276225" cy="219075"/>
                      <wp:effectExtent l="0" t="0" r="28575" b="28575"/>
                      <wp:docPr id="831581945" name="Rectangle 8315819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349999" id="Rectangle 8315819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3373F359"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750931C" wp14:editId="69288990">
                      <wp:extent cx="276225" cy="219075"/>
                      <wp:effectExtent l="0" t="0" r="28575" b="28575"/>
                      <wp:docPr id="1978170092" name="Rectangle 197817009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207AF9" id="Rectangle 197817009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41287CC1" w14:textId="77777777" w:rsidTr="00B360D5">
        <w:trPr>
          <w:trHeight w:val="829"/>
        </w:trPr>
        <w:tc>
          <w:tcPr>
            <w:tcW w:w="2268" w:type="dxa"/>
            <w:vAlign w:val="center"/>
          </w:tcPr>
          <w:p w14:paraId="220B3CF9" w14:textId="77777777" w:rsidR="00131ACE" w:rsidRPr="00683B13" w:rsidRDefault="00131ACE" w:rsidP="00B360D5">
            <w:pPr>
              <w:spacing w:before="0" w:beforeAutospacing="0" w:after="0" w:afterAutospacing="0"/>
              <w:rPr>
                <w:rFonts w:cs="Arial"/>
                <w:szCs w:val="24"/>
              </w:rPr>
            </w:pPr>
            <w:r w:rsidRPr="00683B13">
              <w:rPr>
                <w:rFonts w:cs="Arial"/>
                <w:szCs w:val="24"/>
              </w:rPr>
              <w:t>More than a week before</w:t>
            </w:r>
          </w:p>
        </w:tc>
        <w:tc>
          <w:tcPr>
            <w:tcW w:w="1210" w:type="dxa"/>
            <w:vAlign w:val="center"/>
          </w:tcPr>
          <w:p w14:paraId="242ED6FB"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33244D5" wp14:editId="4A879252">
                      <wp:extent cx="276225" cy="219075"/>
                      <wp:effectExtent l="0" t="0" r="28575" b="28575"/>
                      <wp:docPr id="21043717" name="Rectangle 2104371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FCFE35" id="Rectangle 2104371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33FA2058"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4E051FB1" wp14:editId="359DA337">
                      <wp:extent cx="276225" cy="219075"/>
                      <wp:effectExtent l="0" t="0" r="28575" b="28575"/>
                      <wp:docPr id="371558662" name="Rectangle 37155866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C7DFA7" id="Rectangle 37155866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1DB79C8C"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B8B4D9E" wp14:editId="2A2DA208">
                      <wp:extent cx="276225" cy="219075"/>
                      <wp:effectExtent l="0" t="0" r="28575" b="28575"/>
                      <wp:docPr id="836700300" name="Rectangle 83670030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884E66" id="Rectangle 83670030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27FD72C3"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33ADDBA8" wp14:editId="2FD09233">
                      <wp:extent cx="276225" cy="219075"/>
                      <wp:effectExtent l="0" t="0" r="28575" b="28575"/>
                      <wp:docPr id="1803656046" name="Rectangle 180365604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4575EB" id="Rectangle 180365604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30CBC69B" w14:textId="77777777" w:rsidTr="00B360D5">
        <w:trPr>
          <w:trHeight w:val="510"/>
        </w:trPr>
        <w:tc>
          <w:tcPr>
            <w:tcW w:w="2268" w:type="dxa"/>
            <w:vAlign w:val="center"/>
          </w:tcPr>
          <w:p w14:paraId="3CC35162" w14:textId="77777777" w:rsidR="00131ACE" w:rsidRPr="00683B13" w:rsidRDefault="00131ACE" w:rsidP="00B360D5">
            <w:pPr>
              <w:spacing w:before="0" w:beforeAutospacing="0" w:after="0" w:afterAutospacing="0"/>
              <w:rPr>
                <w:rFonts w:cs="Arial"/>
                <w:szCs w:val="24"/>
              </w:rPr>
            </w:pPr>
            <w:r w:rsidRPr="00683B13">
              <w:rPr>
                <w:rFonts w:cs="Arial"/>
                <w:szCs w:val="24"/>
              </w:rPr>
              <w:t>A week before</w:t>
            </w:r>
          </w:p>
        </w:tc>
        <w:tc>
          <w:tcPr>
            <w:tcW w:w="1210" w:type="dxa"/>
            <w:vAlign w:val="center"/>
          </w:tcPr>
          <w:p w14:paraId="2C15EB34"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F858405" wp14:editId="70269752">
                      <wp:extent cx="276225" cy="219075"/>
                      <wp:effectExtent l="0" t="0" r="28575" b="28575"/>
                      <wp:docPr id="1866866741" name="Rectangle 186686674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EFD915" id="Rectangle 186686674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5FECF21F"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13880706" wp14:editId="648229C0">
                      <wp:extent cx="276225" cy="219075"/>
                      <wp:effectExtent l="0" t="0" r="28575" b="28575"/>
                      <wp:docPr id="927513221" name="Rectangle 92751322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A0F37D" id="Rectangle 92751322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20116D00"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08889E8" wp14:editId="411F7D58">
                      <wp:extent cx="276225" cy="219075"/>
                      <wp:effectExtent l="0" t="0" r="28575" b="28575"/>
                      <wp:docPr id="83922116" name="Rectangle 8392211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E99B7D" id="Rectangle 8392211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78F5564"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01880BE" wp14:editId="770FE8D0">
                      <wp:extent cx="276225" cy="219075"/>
                      <wp:effectExtent l="0" t="0" r="28575" b="28575"/>
                      <wp:docPr id="180091609" name="Rectangle 18009160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3077C4" id="Rectangle 18009160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6C947B43" w14:textId="77777777" w:rsidTr="00B360D5">
        <w:trPr>
          <w:trHeight w:val="829"/>
        </w:trPr>
        <w:tc>
          <w:tcPr>
            <w:tcW w:w="2268" w:type="dxa"/>
            <w:vAlign w:val="center"/>
          </w:tcPr>
          <w:p w14:paraId="148EE3A8" w14:textId="77777777" w:rsidR="00131ACE" w:rsidRPr="00683B13" w:rsidRDefault="00131ACE" w:rsidP="00B360D5">
            <w:pPr>
              <w:spacing w:before="0" w:beforeAutospacing="0" w:after="0" w:afterAutospacing="0"/>
              <w:rPr>
                <w:rFonts w:cs="Arial"/>
                <w:szCs w:val="24"/>
              </w:rPr>
            </w:pPr>
            <w:r w:rsidRPr="00683B13">
              <w:rPr>
                <w:rFonts w:cs="Arial"/>
                <w:szCs w:val="24"/>
              </w:rPr>
              <w:t>The day before I travel</w:t>
            </w:r>
          </w:p>
        </w:tc>
        <w:tc>
          <w:tcPr>
            <w:tcW w:w="1210" w:type="dxa"/>
            <w:vAlign w:val="center"/>
          </w:tcPr>
          <w:p w14:paraId="48C0521D"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38637411" wp14:editId="5A68776E">
                      <wp:extent cx="276225" cy="219075"/>
                      <wp:effectExtent l="0" t="0" r="28575" b="28575"/>
                      <wp:docPr id="107113824" name="Rectangle 10711382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AB777B" id="Rectangle 10711382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151AF136"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4BAAD32" wp14:editId="38934921">
                      <wp:extent cx="276225" cy="219075"/>
                      <wp:effectExtent l="0" t="0" r="28575" b="28575"/>
                      <wp:docPr id="1020067121" name="Rectangle 102006712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9F9350" id="Rectangle 102006712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45A473D1"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05695B79" wp14:editId="35E6D453">
                      <wp:extent cx="276225" cy="219075"/>
                      <wp:effectExtent l="0" t="0" r="28575" b="28575"/>
                      <wp:docPr id="292597512" name="Rectangle 29259751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801CBA" id="Rectangle 29259751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0FBF28A"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36C43CC" wp14:editId="1B71EC89">
                      <wp:extent cx="276225" cy="219075"/>
                      <wp:effectExtent l="0" t="0" r="28575" b="28575"/>
                      <wp:docPr id="1882570552" name="Rectangle 18825705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A7A3A9" id="Rectangle 18825705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0D250F3D" w14:textId="77777777" w:rsidTr="00B360D5">
        <w:trPr>
          <w:trHeight w:val="522"/>
        </w:trPr>
        <w:tc>
          <w:tcPr>
            <w:tcW w:w="2268" w:type="dxa"/>
            <w:vAlign w:val="center"/>
          </w:tcPr>
          <w:p w14:paraId="17499F18" w14:textId="77777777" w:rsidR="00131ACE" w:rsidRPr="00683B13" w:rsidRDefault="00131ACE" w:rsidP="00B360D5">
            <w:pPr>
              <w:spacing w:before="0" w:beforeAutospacing="0" w:after="0" w:afterAutospacing="0"/>
              <w:rPr>
                <w:rFonts w:cs="Arial"/>
                <w:szCs w:val="24"/>
              </w:rPr>
            </w:pPr>
            <w:r w:rsidRPr="00683B13">
              <w:rPr>
                <w:rFonts w:cs="Arial"/>
                <w:szCs w:val="24"/>
              </w:rPr>
              <w:t>The day I travel</w:t>
            </w:r>
          </w:p>
        </w:tc>
        <w:tc>
          <w:tcPr>
            <w:tcW w:w="1210" w:type="dxa"/>
            <w:vAlign w:val="center"/>
          </w:tcPr>
          <w:p w14:paraId="7E6928F7"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C8C0E52" wp14:editId="240E55BA">
                      <wp:extent cx="276225" cy="219075"/>
                      <wp:effectExtent l="0" t="0" r="28575" b="28575"/>
                      <wp:docPr id="1526506958" name="Rectangle 152650695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852851" id="Rectangle 152650695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2355965A"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4FB96D0" wp14:editId="52D58606">
                      <wp:extent cx="276225" cy="219075"/>
                      <wp:effectExtent l="0" t="0" r="28575" b="28575"/>
                      <wp:docPr id="1394673124" name="Rectangle 139467312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72E502" id="Rectangle 139467312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2575AFAC"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4837390" wp14:editId="21F53DEC">
                      <wp:extent cx="276225" cy="219075"/>
                      <wp:effectExtent l="0" t="0" r="28575" b="28575"/>
                      <wp:docPr id="1458337026" name="Rectangle 145833702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920031" id="Rectangle 145833702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2EE11D12"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8553BB5" wp14:editId="58E078B4">
                      <wp:extent cx="276225" cy="219075"/>
                      <wp:effectExtent l="0" t="0" r="28575" b="28575"/>
                      <wp:docPr id="1700977997" name="Rectangle 170097799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96BC78" id="Rectangle 170097799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FF52E4" w:rsidRPr="00073E41" w14:paraId="6E0C329C" w14:textId="77777777" w:rsidTr="00B360D5">
        <w:trPr>
          <w:trHeight w:val="522"/>
        </w:trPr>
        <w:tc>
          <w:tcPr>
            <w:tcW w:w="2268" w:type="dxa"/>
            <w:vAlign w:val="center"/>
          </w:tcPr>
          <w:p w14:paraId="3611CA0D" w14:textId="44B65CD7" w:rsidR="00FF52E4" w:rsidRPr="00683B13" w:rsidRDefault="00FF52E4" w:rsidP="00B360D5">
            <w:pPr>
              <w:spacing w:before="0" w:beforeAutospacing="0" w:after="0" w:afterAutospacing="0"/>
              <w:rPr>
                <w:rFonts w:cs="Arial"/>
                <w:szCs w:val="24"/>
              </w:rPr>
            </w:pPr>
            <w:r>
              <w:rPr>
                <w:rFonts w:cs="Arial"/>
                <w:szCs w:val="24"/>
              </w:rPr>
              <w:t>Never</w:t>
            </w:r>
          </w:p>
        </w:tc>
        <w:tc>
          <w:tcPr>
            <w:tcW w:w="1210" w:type="dxa"/>
            <w:vAlign w:val="center"/>
          </w:tcPr>
          <w:p w14:paraId="63812BA3" w14:textId="110CD092" w:rsidR="00FF52E4" w:rsidRPr="00683B13" w:rsidRDefault="00FF52E4" w:rsidP="00B360D5">
            <w:pPr>
              <w:spacing w:before="0" w:beforeAutospacing="0" w:after="0" w:afterAutospacing="0"/>
              <w:rPr>
                <w:rFonts w:cs="Arial"/>
                <w:noProof/>
                <w:szCs w:val="24"/>
                <w:lang w:eastAsia="en-GB"/>
              </w:rPr>
            </w:pPr>
            <w:r w:rsidRPr="00683B13">
              <w:rPr>
                <w:rFonts w:cs="Arial"/>
                <w:noProof/>
                <w:szCs w:val="24"/>
                <w:lang w:eastAsia="en-GB"/>
              </w:rPr>
              <mc:AlternateContent>
                <mc:Choice Requires="wps">
                  <w:drawing>
                    <wp:inline distT="0" distB="0" distL="0" distR="0" wp14:anchorId="33AA2737" wp14:editId="21AF28F9">
                      <wp:extent cx="276225" cy="219075"/>
                      <wp:effectExtent l="0" t="0" r="28575" b="28575"/>
                      <wp:docPr id="1894514387" name="Rectangle 189451438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5519F5" id="Rectangle 189451438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6D740107" w14:textId="57C39094" w:rsidR="00FF52E4" w:rsidRPr="00683B13" w:rsidRDefault="00FF52E4" w:rsidP="00B360D5">
            <w:pPr>
              <w:spacing w:before="0" w:beforeAutospacing="0" w:after="0" w:afterAutospacing="0"/>
              <w:rPr>
                <w:rFonts w:cs="Arial"/>
                <w:noProof/>
                <w:szCs w:val="24"/>
                <w:lang w:eastAsia="en-GB"/>
              </w:rPr>
            </w:pPr>
            <w:r w:rsidRPr="00683B13">
              <w:rPr>
                <w:rFonts w:cs="Arial"/>
                <w:noProof/>
                <w:szCs w:val="24"/>
                <w:lang w:eastAsia="en-GB"/>
              </w:rPr>
              <mc:AlternateContent>
                <mc:Choice Requires="wps">
                  <w:drawing>
                    <wp:inline distT="0" distB="0" distL="0" distR="0" wp14:anchorId="048E597B" wp14:editId="640B83BF">
                      <wp:extent cx="276225" cy="219075"/>
                      <wp:effectExtent l="0" t="0" r="28575" b="28575"/>
                      <wp:docPr id="1068984533" name="Rectangle 106898453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875946" id="Rectangle 106898453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16584A34" w14:textId="28CA1BD7" w:rsidR="00FF52E4" w:rsidRPr="00683B13" w:rsidRDefault="00FF52E4" w:rsidP="00B360D5">
            <w:pPr>
              <w:spacing w:before="0" w:beforeAutospacing="0" w:after="0" w:afterAutospacing="0"/>
              <w:rPr>
                <w:rFonts w:cs="Arial"/>
                <w:noProof/>
                <w:szCs w:val="24"/>
                <w:lang w:eastAsia="en-GB"/>
              </w:rPr>
            </w:pPr>
            <w:r w:rsidRPr="00683B13">
              <w:rPr>
                <w:rFonts w:cs="Arial"/>
                <w:noProof/>
                <w:szCs w:val="24"/>
                <w:lang w:eastAsia="en-GB"/>
              </w:rPr>
              <mc:AlternateContent>
                <mc:Choice Requires="wps">
                  <w:drawing>
                    <wp:inline distT="0" distB="0" distL="0" distR="0" wp14:anchorId="6C9ADEB2" wp14:editId="0C5E3978">
                      <wp:extent cx="276225" cy="219075"/>
                      <wp:effectExtent l="0" t="0" r="28575" b="28575"/>
                      <wp:docPr id="448595815" name="Rectangle 44859581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891B57" id="Rectangle 44859581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4236CA7" w14:textId="15CF6C2A" w:rsidR="00FF52E4" w:rsidRPr="00683B13" w:rsidRDefault="00FF52E4" w:rsidP="00B360D5">
            <w:pPr>
              <w:spacing w:before="0" w:beforeAutospacing="0" w:after="0" w:afterAutospacing="0"/>
              <w:rPr>
                <w:rFonts w:cs="Arial"/>
                <w:noProof/>
                <w:szCs w:val="24"/>
                <w:lang w:eastAsia="en-GB"/>
              </w:rPr>
            </w:pPr>
            <w:r w:rsidRPr="00683B13">
              <w:rPr>
                <w:rFonts w:cs="Arial"/>
                <w:noProof/>
                <w:szCs w:val="24"/>
                <w:lang w:eastAsia="en-GB"/>
              </w:rPr>
              <mc:AlternateContent>
                <mc:Choice Requires="wps">
                  <w:drawing>
                    <wp:inline distT="0" distB="0" distL="0" distR="0" wp14:anchorId="51754A3E" wp14:editId="1BAE1533">
                      <wp:extent cx="276225" cy="219075"/>
                      <wp:effectExtent l="0" t="0" r="28575" b="28575"/>
                      <wp:docPr id="1258311826" name="Rectangle 125831182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E9656" id="Rectangle 125831182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bl>
    <w:p w14:paraId="23C42AEC" w14:textId="77777777" w:rsidR="00CE72C9" w:rsidRDefault="00CE72C9" w:rsidP="00CE72C9">
      <w:pPr>
        <w:pStyle w:val="ListParagraph"/>
        <w:numPr>
          <w:ilvl w:val="0"/>
          <w:numId w:val="36"/>
        </w:numPr>
        <w:spacing w:before="360" w:beforeAutospacing="0" w:after="240" w:afterAutospacing="0" w:line="240" w:lineRule="auto"/>
        <w:contextualSpacing w:val="0"/>
        <w:rPr>
          <w:rFonts w:cs="Arial"/>
          <w:szCs w:val="24"/>
        </w:rPr>
      </w:pPr>
      <w:r>
        <w:rPr>
          <w:rFonts w:cs="Arial"/>
          <w:szCs w:val="24"/>
        </w:rPr>
        <w:t>If you are unable to book a space on the ferry at your desired time due to it being full, what is your usual course of action?</w:t>
      </w:r>
    </w:p>
    <w:p w14:paraId="5C360B8C" w14:textId="77777777" w:rsidR="00D87CDE" w:rsidRDefault="00D87CDE" w:rsidP="00D87CDE">
      <w:pPr>
        <w:pStyle w:val="ListParagraph"/>
        <w:numPr>
          <w:ilvl w:val="0"/>
          <w:numId w:val="37"/>
        </w:numPr>
      </w:pPr>
      <w:r>
        <w:t>I travel to the ferry terminal to try and catch the sailing I want to use in case a space is available</w:t>
      </w:r>
    </w:p>
    <w:p w14:paraId="2065DAAB" w14:textId="77777777" w:rsidR="00D87CDE" w:rsidRDefault="00D87CDE" w:rsidP="00D87CDE">
      <w:pPr>
        <w:pStyle w:val="ListParagraph"/>
        <w:numPr>
          <w:ilvl w:val="0"/>
          <w:numId w:val="37"/>
        </w:numPr>
      </w:pPr>
      <w:r>
        <w:t>I take the next available ferry on the same day</w:t>
      </w:r>
    </w:p>
    <w:p w14:paraId="7E829FAB" w14:textId="77777777" w:rsidR="00D87CDE" w:rsidRDefault="00D87CDE" w:rsidP="00D87CDE">
      <w:pPr>
        <w:pStyle w:val="ListParagraph"/>
        <w:numPr>
          <w:ilvl w:val="0"/>
          <w:numId w:val="37"/>
        </w:numPr>
      </w:pPr>
      <w:r>
        <w:t>I take the ferry next day at the same time</w:t>
      </w:r>
    </w:p>
    <w:p w14:paraId="7434633F" w14:textId="77777777" w:rsidR="00D87CDE" w:rsidRDefault="00D87CDE" w:rsidP="00D87CDE">
      <w:pPr>
        <w:pStyle w:val="ListParagraph"/>
        <w:numPr>
          <w:ilvl w:val="0"/>
          <w:numId w:val="37"/>
        </w:numPr>
      </w:pPr>
      <w:r>
        <w:t xml:space="preserve">I make the journey </w:t>
      </w:r>
      <w:proofErr w:type="gramStart"/>
      <w:r>
        <w:t>at a later date</w:t>
      </w:r>
      <w:proofErr w:type="gramEnd"/>
    </w:p>
    <w:p w14:paraId="18D0591B" w14:textId="77777777" w:rsidR="00D87CDE" w:rsidRDefault="00D87CDE" w:rsidP="00D87CDE">
      <w:pPr>
        <w:pStyle w:val="ListParagraph"/>
        <w:numPr>
          <w:ilvl w:val="0"/>
          <w:numId w:val="37"/>
        </w:numPr>
      </w:pPr>
      <w:r>
        <w:t>I will not travel at all</w:t>
      </w:r>
    </w:p>
    <w:p w14:paraId="0BF725F9" w14:textId="77777777" w:rsidR="00D87CDE" w:rsidRDefault="00D87CDE" w:rsidP="00D87CDE">
      <w:pPr>
        <w:pStyle w:val="ListParagraph"/>
        <w:numPr>
          <w:ilvl w:val="0"/>
          <w:numId w:val="37"/>
        </w:numPr>
      </w:pPr>
      <w:r>
        <w:t>I will travel as a foot passenger</w:t>
      </w:r>
    </w:p>
    <w:p w14:paraId="5E5AEF4A" w14:textId="4FFEE1CD" w:rsidR="007223C9" w:rsidRDefault="00D87CDE" w:rsidP="00D87CDE">
      <w:pPr>
        <w:pStyle w:val="ListParagraph"/>
        <w:numPr>
          <w:ilvl w:val="0"/>
          <w:numId w:val="37"/>
        </w:numPr>
      </w:pPr>
      <w:r>
        <w:t>I will travel using other modes</w:t>
      </w:r>
    </w:p>
    <w:p w14:paraId="4BA0C410" w14:textId="77777777" w:rsidR="00D87CDE" w:rsidRDefault="00D87CDE" w:rsidP="00D87CDE">
      <w:pPr>
        <w:pStyle w:val="ListParagraph"/>
        <w:ind w:left="1440"/>
      </w:pPr>
    </w:p>
    <w:p w14:paraId="0084B2E7" w14:textId="32CDFA02" w:rsidR="00D87CDE" w:rsidRDefault="00D87CDE" w:rsidP="00D87CDE">
      <w:pPr>
        <w:pStyle w:val="ListParagraph"/>
        <w:ind w:left="1440"/>
      </w:pPr>
      <w:r>
        <w:t>Other ……………………………………………………………….</w:t>
      </w:r>
    </w:p>
    <w:p w14:paraId="5A82EAC2" w14:textId="77777777" w:rsidR="00D87CDE" w:rsidRDefault="00D87CDE" w:rsidP="00D87CDE">
      <w:pPr>
        <w:pStyle w:val="ListParagraph"/>
        <w:ind w:left="1440"/>
      </w:pPr>
    </w:p>
    <w:p w14:paraId="0724E9DC" w14:textId="77777777" w:rsidR="004F6491" w:rsidRPr="00874A7C" w:rsidRDefault="004F6491" w:rsidP="004F6491">
      <w:pPr>
        <w:pStyle w:val="ListParagraph"/>
        <w:numPr>
          <w:ilvl w:val="0"/>
          <w:numId w:val="36"/>
        </w:numPr>
        <w:spacing w:before="360" w:beforeAutospacing="0" w:after="240" w:afterAutospacing="0" w:line="240" w:lineRule="auto"/>
        <w:contextualSpacing w:val="0"/>
        <w:rPr>
          <w:rFonts w:cs="Arial"/>
          <w:szCs w:val="24"/>
        </w:rPr>
      </w:pPr>
      <w:r w:rsidRPr="58DA7B80">
        <w:rPr>
          <w:rFonts w:cs="Arial"/>
          <w:szCs w:val="24"/>
        </w:rPr>
        <w:t xml:space="preserve">If the following changes were made to the transport network how would that </w:t>
      </w:r>
      <w:r>
        <w:rPr>
          <w:rFonts w:cs="Arial"/>
          <w:szCs w:val="24"/>
        </w:rPr>
        <w:t xml:space="preserve">affect </w:t>
      </w:r>
      <w:r w:rsidRPr="58DA7B80">
        <w:rPr>
          <w:rFonts w:cs="Arial"/>
          <w:szCs w:val="24"/>
        </w:rPr>
        <w:t xml:space="preserve">your usual ferry </w:t>
      </w:r>
      <w:proofErr w:type="gramStart"/>
      <w:r w:rsidRPr="58DA7B80">
        <w:rPr>
          <w:rFonts w:cs="Arial"/>
          <w:szCs w:val="24"/>
        </w:rPr>
        <w:t>use?</w:t>
      </w:r>
      <w:r>
        <w:rPr>
          <w:rFonts w:cs="Arial"/>
          <w:szCs w:val="24"/>
        </w:rPr>
        <w:t>*</w:t>
      </w:r>
      <w:proofErr w:type="gramEnd"/>
      <w:r w:rsidRPr="58DA7B80">
        <w:rPr>
          <w:rFonts w:cs="Arial"/>
          <w:szCs w:val="24"/>
        </w:rPr>
        <w:t xml:space="preserve"> </w:t>
      </w:r>
      <w:r w:rsidRPr="58DA7B80">
        <w:rPr>
          <w:rFonts w:cs="Arial"/>
          <w:i/>
          <w:iCs/>
          <w:szCs w:val="24"/>
        </w:rPr>
        <w:t>(Please select one option only)</w:t>
      </w:r>
    </w:p>
    <w:p w14:paraId="1B6F3A46" w14:textId="77777777" w:rsidR="00874A7C" w:rsidRDefault="00874A7C" w:rsidP="00874A7C">
      <w:pPr>
        <w:pStyle w:val="ListParagraph"/>
        <w:spacing w:before="360" w:after="240" w:line="240" w:lineRule="auto"/>
        <w:contextualSpacing w:val="0"/>
        <w:rPr>
          <w:rFonts w:cs="Arial"/>
          <w:i/>
          <w:iCs/>
          <w:szCs w:val="24"/>
        </w:rPr>
      </w:pPr>
      <w:r w:rsidRPr="00683B13">
        <w:rPr>
          <w:rFonts w:cs="Arial"/>
          <w:i/>
          <w:iCs/>
          <w:szCs w:val="24"/>
        </w:rPr>
        <w:t xml:space="preserve">* Please note, none of these changes are being proposed </w:t>
      </w:r>
      <w:proofErr w:type="gramStart"/>
      <w:r w:rsidRPr="00683B13">
        <w:rPr>
          <w:rFonts w:cs="Arial"/>
          <w:i/>
          <w:iCs/>
          <w:szCs w:val="24"/>
        </w:rPr>
        <w:t>at this time</w:t>
      </w:r>
      <w:proofErr w:type="gramEnd"/>
      <w:r w:rsidRPr="00683B13">
        <w:rPr>
          <w:rFonts w:cs="Arial"/>
          <w:i/>
          <w:iCs/>
          <w:szCs w:val="24"/>
        </w:rPr>
        <w:t>. However, we would like to know how you see your travel needs changing as this will help us develop and consider future options.</w:t>
      </w:r>
    </w:p>
    <w:tbl>
      <w:tblPr>
        <w:tblStyle w:val="TableGrid"/>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1993"/>
        <w:gridCol w:w="1922"/>
        <w:gridCol w:w="1349"/>
      </w:tblGrid>
      <w:tr w:rsidR="00173C9D" w:rsidRPr="00440266" w14:paraId="1A714722" w14:textId="77777777" w:rsidTr="007B0BE5">
        <w:trPr>
          <w:trHeight w:val="696"/>
        </w:trPr>
        <w:tc>
          <w:tcPr>
            <w:tcW w:w="2050" w:type="pct"/>
          </w:tcPr>
          <w:p w14:paraId="4BEBEFBF" w14:textId="77777777" w:rsidR="00173C9D" w:rsidRPr="00440266" w:rsidRDefault="00173C9D" w:rsidP="00C157E8">
            <w:pPr>
              <w:pStyle w:val="ListParagraph"/>
              <w:spacing w:before="360" w:after="240" w:afterAutospacing="0"/>
              <w:ind w:left="0"/>
              <w:contextualSpacing w:val="0"/>
              <w:rPr>
                <w:rFonts w:cs="Arial"/>
                <w:sz w:val="20"/>
              </w:rPr>
            </w:pPr>
          </w:p>
        </w:tc>
        <w:tc>
          <w:tcPr>
            <w:tcW w:w="1117" w:type="pct"/>
          </w:tcPr>
          <w:p w14:paraId="3559518C" w14:textId="77777777" w:rsidR="00173C9D" w:rsidRPr="003D40B9" w:rsidRDefault="00173C9D" w:rsidP="00C157E8">
            <w:pPr>
              <w:pStyle w:val="ListParagraph"/>
              <w:spacing w:before="360" w:after="240" w:afterAutospacing="0"/>
              <w:ind w:left="0"/>
              <w:contextualSpacing w:val="0"/>
              <w:jc w:val="center"/>
              <w:rPr>
                <w:rFonts w:cs="Arial"/>
              </w:rPr>
            </w:pPr>
            <w:r w:rsidRPr="003D40B9">
              <w:rPr>
                <w:rFonts w:cs="Arial"/>
              </w:rPr>
              <w:t xml:space="preserve">I would </w:t>
            </w:r>
            <w:r>
              <w:rPr>
                <w:rFonts w:cs="Arial"/>
              </w:rPr>
              <w:t xml:space="preserve">take the ferry </w:t>
            </w:r>
            <w:r w:rsidRPr="003D40B9">
              <w:rPr>
                <w:rFonts w:cs="Arial"/>
              </w:rPr>
              <w:t>more</w:t>
            </w:r>
            <w:r>
              <w:rPr>
                <w:rFonts w:cs="Arial"/>
              </w:rPr>
              <w:t xml:space="preserve"> often</w:t>
            </w:r>
          </w:p>
        </w:tc>
        <w:tc>
          <w:tcPr>
            <w:tcW w:w="1077" w:type="pct"/>
          </w:tcPr>
          <w:p w14:paraId="3E9A358F" w14:textId="77777777" w:rsidR="00173C9D" w:rsidRPr="003D40B9" w:rsidRDefault="00173C9D" w:rsidP="00C157E8">
            <w:pPr>
              <w:pStyle w:val="ListParagraph"/>
              <w:spacing w:before="360" w:after="240" w:afterAutospacing="0"/>
              <w:ind w:left="0"/>
              <w:contextualSpacing w:val="0"/>
              <w:jc w:val="center"/>
              <w:rPr>
                <w:rFonts w:cs="Arial"/>
              </w:rPr>
            </w:pPr>
            <w:r w:rsidRPr="003D40B9">
              <w:rPr>
                <w:rFonts w:cs="Arial"/>
              </w:rPr>
              <w:t>I would</w:t>
            </w:r>
            <w:r>
              <w:rPr>
                <w:rFonts w:cs="Arial"/>
              </w:rPr>
              <w:t xml:space="preserve"> take the ferry less</w:t>
            </w:r>
            <w:r w:rsidRPr="003D40B9">
              <w:rPr>
                <w:rFonts w:cs="Arial"/>
              </w:rPr>
              <w:t xml:space="preserve"> often</w:t>
            </w:r>
          </w:p>
        </w:tc>
        <w:tc>
          <w:tcPr>
            <w:tcW w:w="756" w:type="pct"/>
          </w:tcPr>
          <w:p w14:paraId="3D0596A7" w14:textId="77777777" w:rsidR="00173C9D" w:rsidRPr="003D40B9" w:rsidRDefault="00173C9D" w:rsidP="00C157E8">
            <w:pPr>
              <w:pStyle w:val="ListParagraph"/>
              <w:spacing w:before="360" w:after="240" w:afterAutospacing="0"/>
              <w:ind w:left="0"/>
              <w:contextualSpacing w:val="0"/>
              <w:jc w:val="center"/>
              <w:rPr>
                <w:rFonts w:cs="Arial"/>
              </w:rPr>
            </w:pPr>
            <w:r w:rsidRPr="003D40B9">
              <w:rPr>
                <w:rFonts w:cs="Arial"/>
              </w:rPr>
              <w:t>No change</w:t>
            </w:r>
          </w:p>
        </w:tc>
      </w:tr>
      <w:tr w:rsidR="00173C9D" w:rsidRPr="00322A76" w14:paraId="1B72608D" w14:textId="77777777" w:rsidTr="007B0BE5">
        <w:trPr>
          <w:trHeight w:val="529"/>
        </w:trPr>
        <w:tc>
          <w:tcPr>
            <w:tcW w:w="2050" w:type="pct"/>
          </w:tcPr>
          <w:p w14:paraId="06C29B40" w14:textId="77777777" w:rsidR="00173C9D" w:rsidRPr="003D40B9" w:rsidRDefault="00173C9D" w:rsidP="00C157E8">
            <w:pPr>
              <w:pStyle w:val="ListParagraph"/>
              <w:spacing w:before="360" w:after="240" w:afterAutospacing="0"/>
              <w:ind w:left="0"/>
              <w:rPr>
                <w:rFonts w:cs="Arial"/>
              </w:rPr>
            </w:pPr>
            <w:r w:rsidRPr="003D40B9">
              <w:rPr>
                <w:rFonts w:cs="Arial"/>
              </w:rPr>
              <w:t>Additional ferry sailings are introduced</w:t>
            </w:r>
            <w:r>
              <w:rPr>
                <w:rFonts w:cs="Arial"/>
              </w:rPr>
              <w:t xml:space="preserve"> during </w:t>
            </w:r>
            <w:r w:rsidRPr="00AF62E4">
              <w:rPr>
                <w:rFonts w:cs="Arial"/>
                <w:b/>
                <w:bCs/>
              </w:rPr>
              <w:t>summe</w:t>
            </w:r>
            <w:r>
              <w:rPr>
                <w:rFonts w:cs="Arial"/>
              </w:rPr>
              <w:t>r</w:t>
            </w:r>
          </w:p>
        </w:tc>
        <w:tc>
          <w:tcPr>
            <w:tcW w:w="1117" w:type="pct"/>
            <w:vAlign w:val="center"/>
          </w:tcPr>
          <w:p w14:paraId="72CAAD0E"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35B676CE" wp14:editId="33F89F71">
                      <wp:extent cx="276225" cy="219075"/>
                      <wp:effectExtent l="0" t="0" r="28575" b="28575"/>
                      <wp:docPr id="492284750" name="Rectangle 49228475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969400" id="Rectangle 49228475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645DE4E0"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64098D63" wp14:editId="5D81F8E9">
                      <wp:extent cx="276225" cy="219075"/>
                      <wp:effectExtent l="0" t="0" r="28575" b="28575"/>
                      <wp:docPr id="228387501" name="Rectangle 22838750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16AC30" id="Rectangle 22838750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012249B5"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5E36FCB4" wp14:editId="7E895B1B">
                      <wp:extent cx="276225" cy="219075"/>
                      <wp:effectExtent l="0" t="0" r="28575" b="28575"/>
                      <wp:docPr id="330443265" name="Rectangle 33044326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FBBE68" id="Rectangle 33044326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50B6115D" w14:textId="77777777" w:rsidTr="007B0BE5">
        <w:trPr>
          <w:trHeight w:val="529"/>
        </w:trPr>
        <w:tc>
          <w:tcPr>
            <w:tcW w:w="2050" w:type="pct"/>
          </w:tcPr>
          <w:p w14:paraId="0DEEB2C1" w14:textId="77777777" w:rsidR="00173C9D" w:rsidRPr="002550DD" w:rsidRDefault="00173C9D" w:rsidP="00C157E8">
            <w:pPr>
              <w:pStyle w:val="ListParagraph"/>
              <w:spacing w:before="360" w:after="240" w:afterAutospacing="0"/>
              <w:ind w:left="0"/>
              <w:rPr>
                <w:rFonts w:cs="Arial"/>
              </w:rPr>
            </w:pPr>
            <w:r>
              <w:rPr>
                <w:rFonts w:cs="Arial"/>
              </w:rPr>
              <w:t xml:space="preserve">Number of daily sailings are reduced during </w:t>
            </w:r>
            <w:r w:rsidRPr="00AF62E4">
              <w:rPr>
                <w:rFonts w:cs="Arial"/>
                <w:b/>
                <w:bCs/>
              </w:rPr>
              <w:t>summer</w:t>
            </w:r>
          </w:p>
        </w:tc>
        <w:tc>
          <w:tcPr>
            <w:tcW w:w="1117" w:type="pct"/>
            <w:vAlign w:val="center"/>
          </w:tcPr>
          <w:p w14:paraId="194C5791"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6791337" wp14:editId="1DE3214A">
                      <wp:extent cx="276225" cy="219075"/>
                      <wp:effectExtent l="0" t="0" r="28575" b="28575"/>
                      <wp:docPr id="966944365" name="Rectangle 96694436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BD3340" id="Rectangle 96694436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20C80F69"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2D80D48C" wp14:editId="4266CF55">
                      <wp:extent cx="276225" cy="219075"/>
                      <wp:effectExtent l="0" t="0" r="28575" b="28575"/>
                      <wp:docPr id="1965744611" name="Rectangle 196574461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EB5827" id="Rectangle 196574461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3603F40B"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D2CCCDD" wp14:editId="3ABC2416">
                      <wp:extent cx="276225" cy="219075"/>
                      <wp:effectExtent l="0" t="0" r="28575" b="28575"/>
                      <wp:docPr id="2092609580" name="Rectangle 20926095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6C63D0" id="Rectangle 20926095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44DFB342" w14:textId="77777777" w:rsidTr="007B0BE5">
        <w:trPr>
          <w:trHeight w:val="529"/>
        </w:trPr>
        <w:tc>
          <w:tcPr>
            <w:tcW w:w="2050" w:type="pct"/>
          </w:tcPr>
          <w:p w14:paraId="73C50A54" w14:textId="77777777" w:rsidR="00173C9D" w:rsidRDefault="00173C9D" w:rsidP="00C157E8">
            <w:pPr>
              <w:pStyle w:val="ListParagraph"/>
              <w:spacing w:before="360" w:after="240" w:afterAutospacing="0"/>
              <w:ind w:left="0"/>
              <w:rPr>
                <w:rFonts w:cs="Arial"/>
              </w:rPr>
            </w:pPr>
            <w:r w:rsidRPr="00BC004F">
              <w:rPr>
                <w:rFonts w:cs="Arial"/>
              </w:rPr>
              <w:t>Additional ferry sailings are introduced</w:t>
            </w:r>
            <w:r>
              <w:rPr>
                <w:rFonts w:cs="Arial"/>
              </w:rPr>
              <w:t xml:space="preserve"> during </w:t>
            </w:r>
            <w:r w:rsidRPr="00AF62E4">
              <w:rPr>
                <w:rFonts w:cs="Arial"/>
                <w:b/>
                <w:bCs/>
              </w:rPr>
              <w:t>winter</w:t>
            </w:r>
          </w:p>
        </w:tc>
        <w:tc>
          <w:tcPr>
            <w:tcW w:w="1117" w:type="pct"/>
            <w:vAlign w:val="center"/>
          </w:tcPr>
          <w:p w14:paraId="692A27C8"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EC125C0" wp14:editId="32D214B6">
                      <wp:extent cx="276225" cy="219075"/>
                      <wp:effectExtent l="0" t="0" r="28575" b="28575"/>
                      <wp:docPr id="428293989" name="Rectangle 42829398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CBC3D8" id="Rectangle 42829398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114519D2"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0715B6A" wp14:editId="57CCCE6B">
                      <wp:extent cx="276225" cy="219075"/>
                      <wp:effectExtent l="0" t="0" r="28575" b="28575"/>
                      <wp:docPr id="896376137" name="Rectangle 89637613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3C4F65" id="Rectangle 89637613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22FC51ED"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717C1B3" wp14:editId="156EE046">
                      <wp:extent cx="276225" cy="219075"/>
                      <wp:effectExtent l="0" t="0" r="28575" b="28575"/>
                      <wp:docPr id="1241196952" name="Rectangle 12411969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0FACDB" id="Rectangle 12411969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7A787ED4" w14:textId="77777777" w:rsidTr="007B0BE5">
        <w:trPr>
          <w:trHeight w:val="529"/>
        </w:trPr>
        <w:tc>
          <w:tcPr>
            <w:tcW w:w="2050" w:type="pct"/>
          </w:tcPr>
          <w:p w14:paraId="54ECD3BA" w14:textId="77777777" w:rsidR="00173C9D" w:rsidRDefault="00173C9D" w:rsidP="00C157E8">
            <w:pPr>
              <w:pStyle w:val="ListParagraph"/>
              <w:spacing w:before="360" w:after="240" w:afterAutospacing="0"/>
              <w:ind w:left="0"/>
              <w:rPr>
                <w:rFonts w:cs="Arial"/>
              </w:rPr>
            </w:pPr>
            <w:r>
              <w:rPr>
                <w:rFonts w:cs="Arial"/>
              </w:rPr>
              <w:t xml:space="preserve">Number of daily sailings are reduced during </w:t>
            </w:r>
            <w:r w:rsidRPr="00AF62E4">
              <w:rPr>
                <w:rFonts w:cs="Arial"/>
                <w:b/>
                <w:bCs/>
              </w:rPr>
              <w:t>winter</w:t>
            </w:r>
          </w:p>
        </w:tc>
        <w:tc>
          <w:tcPr>
            <w:tcW w:w="1117" w:type="pct"/>
            <w:vAlign w:val="center"/>
          </w:tcPr>
          <w:p w14:paraId="1C835DDD"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99E94A7" wp14:editId="33B99F7D">
                      <wp:extent cx="276225" cy="219075"/>
                      <wp:effectExtent l="0" t="0" r="28575" b="28575"/>
                      <wp:docPr id="1537472099" name="Rectangle 153747209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C56472" id="Rectangle 153747209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76B4B236"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328498F" wp14:editId="6B9AFA44">
                      <wp:extent cx="276225" cy="219075"/>
                      <wp:effectExtent l="0" t="0" r="28575" b="28575"/>
                      <wp:docPr id="80504655" name="Rectangle 8050465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8D8DD9" id="Rectangle 8050465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0D25B409"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338004B4" wp14:editId="51414CEC">
                      <wp:extent cx="276225" cy="219075"/>
                      <wp:effectExtent l="0" t="0" r="28575" b="28575"/>
                      <wp:docPr id="1705840187" name="Rectangle 170584018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7B2921" id="Rectangle 170584018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7272C688" w14:textId="77777777" w:rsidTr="007B0BE5">
        <w:trPr>
          <w:trHeight w:val="529"/>
        </w:trPr>
        <w:tc>
          <w:tcPr>
            <w:tcW w:w="2050" w:type="pct"/>
          </w:tcPr>
          <w:p w14:paraId="7BA688BE" w14:textId="77777777" w:rsidR="00173C9D" w:rsidRPr="002550DD" w:rsidRDefault="00173C9D" w:rsidP="00C157E8">
            <w:pPr>
              <w:pStyle w:val="ListParagraph"/>
              <w:spacing w:before="360" w:after="240" w:afterAutospacing="0"/>
              <w:ind w:left="0"/>
              <w:rPr>
                <w:rFonts w:cs="Arial"/>
              </w:rPr>
            </w:pPr>
            <w:r>
              <w:rPr>
                <w:rFonts w:cs="Arial"/>
              </w:rPr>
              <w:t>Ferry crossing time is shorter/ Ferry is faster</w:t>
            </w:r>
          </w:p>
        </w:tc>
        <w:tc>
          <w:tcPr>
            <w:tcW w:w="1117" w:type="pct"/>
            <w:vAlign w:val="center"/>
          </w:tcPr>
          <w:p w14:paraId="3ED8D96F"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130EA47" wp14:editId="5C9878E3">
                      <wp:extent cx="276225" cy="219075"/>
                      <wp:effectExtent l="0" t="0" r="28575" b="28575"/>
                      <wp:docPr id="1177503769" name="Rectangle 117750376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11BF75" id="Rectangle 117750376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201A4D45"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0628729" wp14:editId="3EE822E9">
                      <wp:extent cx="276225" cy="219075"/>
                      <wp:effectExtent l="0" t="0" r="28575" b="28575"/>
                      <wp:docPr id="1321155140" name="Rectangle 132115514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D7A35" id="Rectangle 132115514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2C1310A8" w14:textId="77777777" w:rsidR="00173C9D" w:rsidRPr="003D0F3C" w:rsidRDefault="00173C9D" w:rsidP="00C157E8">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A901783" wp14:editId="34E2F8BF">
                      <wp:extent cx="276225" cy="219075"/>
                      <wp:effectExtent l="0" t="0" r="28575" b="28575"/>
                      <wp:docPr id="1345379903" name="Rectangle 134537990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A9389D" id="Rectangle 134537990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2AF5ABDA" w14:textId="77777777" w:rsidTr="007B0BE5">
        <w:trPr>
          <w:trHeight w:val="851"/>
        </w:trPr>
        <w:tc>
          <w:tcPr>
            <w:tcW w:w="2050" w:type="pct"/>
          </w:tcPr>
          <w:p w14:paraId="383756E1" w14:textId="77777777" w:rsidR="00173C9D" w:rsidRPr="003D40B9" w:rsidRDefault="00173C9D" w:rsidP="00C157E8">
            <w:pPr>
              <w:pStyle w:val="ListParagraph"/>
              <w:spacing w:before="360" w:after="240" w:afterAutospacing="0"/>
              <w:ind w:left="0"/>
              <w:contextualSpacing w:val="0"/>
              <w:rPr>
                <w:rFonts w:cs="Arial"/>
              </w:rPr>
            </w:pPr>
            <w:r w:rsidRPr="003D40B9">
              <w:rPr>
                <w:rFonts w:cs="Arial"/>
              </w:rPr>
              <w:t>Additional flights are introduced</w:t>
            </w:r>
          </w:p>
        </w:tc>
        <w:tc>
          <w:tcPr>
            <w:tcW w:w="1117" w:type="pct"/>
            <w:vAlign w:val="center"/>
          </w:tcPr>
          <w:p w14:paraId="3E0CB8CD"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026D9068" wp14:editId="4049912A">
                      <wp:extent cx="276225" cy="219075"/>
                      <wp:effectExtent l="0" t="0" r="28575" b="28575"/>
                      <wp:docPr id="1656691798" name="Rectangle 165669179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143165" id="Rectangle 165669179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091A59C2"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6152D89E" wp14:editId="424D0681">
                      <wp:extent cx="276225" cy="219075"/>
                      <wp:effectExtent l="0" t="0" r="28575" b="28575"/>
                      <wp:docPr id="1432927480" name="Rectangle 14329274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CFB11F" id="Rectangle 14329274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52F20D51"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1FFF6C4A" wp14:editId="24EA1C2A">
                      <wp:extent cx="276225" cy="219075"/>
                      <wp:effectExtent l="0" t="0" r="28575" b="28575"/>
                      <wp:docPr id="1998604445" name="Rectangle 19986044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9B49B2" id="Rectangle 19986044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6B614DF6" w14:textId="77777777" w:rsidTr="007B0BE5">
        <w:trPr>
          <w:trHeight w:val="866"/>
        </w:trPr>
        <w:tc>
          <w:tcPr>
            <w:tcW w:w="2050" w:type="pct"/>
          </w:tcPr>
          <w:p w14:paraId="2DCE925A" w14:textId="77777777" w:rsidR="00173C9D" w:rsidRPr="003D40B9" w:rsidRDefault="00173C9D" w:rsidP="00C157E8">
            <w:pPr>
              <w:pStyle w:val="ListParagraph"/>
              <w:spacing w:before="360" w:after="240" w:afterAutospacing="0"/>
              <w:ind w:left="0"/>
              <w:contextualSpacing w:val="0"/>
              <w:rPr>
                <w:rFonts w:cs="Arial"/>
              </w:rPr>
            </w:pPr>
            <w:r w:rsidRPr="003D40B9">
              <w:rPr>
                <w:rFonts w:cs="Arial"/>
              </w:rPr>
              <w:t>A fixed link is built across the Sound</w:t>
            </w:r>
          </w:p>
        </w:tc>
        <w:tc>
          <w:tcPr>
            <w:tcW w:w="1117" w:type="pct"/>
            <w:vAlign w:val="center"/>
          </w:tcPr>
          <w:p w14:paraId="68D15D76"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44474376" wp14:editId="7CF3D54A">
                      <wp:extent cx="276225" cy="219075"/>
                      <wp:effectExtent l="0" t="0" r="28575" b="28575"/>
                      <wp:docPr id="250396982" name="Rectangle 25039698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8DB4EB" id="Rectangle 25039698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42FB5EBE"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314A6667" wp14:editId="0E475443">
                      <wp:extent cx="276225" cy="219075"/>
                      <wp:effectExtent l="0" t="0" r="28575" b="28575"/>
                      <wp:docPr id="881001245" name="Rectangle 8810012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F07420" id="Rectangle 8810012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406E87EC"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617855D2" wp14:editId="60813E11">
                      <wp:extent cx="276225" cy="219075"/>
                      <wp:effectExtent l="0" t="0" r="28575" b="28575"/>
                      <wp:docPr id="1043304020" name="Rectangle 104330402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632FC6" id="Rectangle 104330402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66E99299" w14:textId="77777777" w:rsidTr="007B0BE5">
        <w:trPr>
          <w:trHeight w:val="866"/>
        </w:trPr>
        <w:tc>
          <w:tcPr>
            <w:tcW w:w="2050" w:type="pct"/>
          </w:tcPr>
          <w:p w14:paraId="77D438D2" w14:textId="2D13F7E3" w:rsidR="00173C9D" w:rsidRPr="003D40B9" w:rsidRDefault="00173C9D" w:rsidP="00C157E8">
            <w:pPr>
              <w:pStyle w:val="ListParagraph"/>
              <w:spacing w:before="360" w:after="240" w:afterAutospacing="0"/>
              <w:ind w:left="0"/>
              <w:contextualSpacing w:val="0"/>
              <w:rPr>
                <w:rFonts w:cs="Arial"/>
              </w:rPr>
            </w:pPr>
            <w:r w:rsidRPr="003D40B9">
              <w:rPr>
                <w:rFonts w:cs="Arial"/>
              </w:rPr>
              <w:t>More parking space is created at the ports</w:t>
            </w:r>
          </w:p>
        </w:tc>
        <w:tc>
          <w:tcPr>
            <w:tcW w:w="1117" w:type="pct"/>
            <w:vAlign w:val="center"/>
          </w:tcPr>
          <w:p w14:paraId="2394BF09"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5936F7C7" wp14:editId="2CCC72D3">
                      <wp:extent cx="276225" cy="219075"/>
                      <wp:effectExtent l="0" t="0" r="28575" b="28575"/>
                      <wp:docPr id="1670990808" name="Rectangle 167099080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E5FDF1" id="Rectangle 167099080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1C7181BB"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3A5DC0D9" wp14:editId="39BC2783">
                      <wp:extent cx="276225" cy="219075"/>
                      <wp:effectExtent l="0" t="0" r="28575" b="28575"/>
                      <wp:docPr id="1201992218" name="Rectangle 120199221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1EA34A" id="Rectangle 120199221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498AA505" w14:textId="77777777" w:rsidR="00173C9D" w:rsidRPr="003D40B9" w:rsidRDefault="00173C9D" w:rsidP="00C157E8">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0244AEE6" wp14:editId="1FF66D05">
                      <wp:extent cx="276225" cy="219075"/>
                      <wp:effectExtent l="0" t="0" r="28575" b="28575"/>
                      <wp:docPr id="2142744129" name="Rectangle 214274412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8DB7B1" id="Rectangle 214274412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bl>
    <w:p w14:paraId="1DE22151" w14:textId="4725884D" w:rsidR="00606D85" w:rsidRDefault="00606D85" w:rsidP="00173C9D"/>
    <w:p w14:paraId="05EAD81B" w14:textId="77777777" w:rsidR="00606D85" w:rsidRDefault="00606D85">
      <w:pPr>
        <w:spacing w:before="0" w:beforeAutospacing="0" w:after="0" w:afterAutospacing="0" w:line="240" w:lineRule="auto"/>
      </w:pPr>
      <w:r>
        <w:br w:type="page"/>
      </w:r>
    </w:p>
    <w:p w14:paraId="59DD8E69" w14:textId="2AA402FF" w:rsidR="00606D85" w:rsidRPr="00874A7C" w:rsidRDefault="00606D85" w:rsidP="00606D85">
      <w:pPr>
        <w:pStyle w:val="ListParagraph"/>
        <w:numPr>
          <w:ilvl w:val="0"/>
          <w:numId w:val="36"/>
        </w:numPr>
        <w:spacing w:before="360" w:beforeAutospacing="0" w:after="240" w:afterAutospacing="0" w:line="240" w:lineRule="auto"/>
        <w:contextualSpacing w:val="0"/>
        <w:rPr>
          <w:rFonts w:cs="Arial"/>
          <w:szCs w:val="24"/>
        </w:rPr>
      </w:pPr>
      <w:r w:rsidRPr="58DA7B80">
        <w:rPr>
          <w:rFonts w:cs="Arial"/>
          <w:szCs w:val="24"/>
        </w:rPr>
        <w:lastRenderedPageBreak/>
        <w:t xml:space="preserve">If the following changes were made to the transport network how would that </w:t>
      </w:r>
      <w:r>
        <w:rPr>
          <w:rFonts w:cs="Arial"/>
          <w:szCs w:val="24"/>
        </w:rPr>
        <w:t xml:space="preserve">affect </w:t>
      </w:r>
      <w:r w:rsidRPr="58DA7B80">
        <w:rPr>
          <w:rFonts w:cs="Arial"/>
          <w:szCs w:val="24"/>
        </w:rPr>
        <w:t>your usual</w:t>
      </w:r>
      <w:r w:rsidR="00146DA3">
        <w:rPr>
          <w:rFonts w:cs="Arial"/>
          <w:szCs w:val="24"/>
        </w:rPr>
        <w:t xml:space="preserve"> </w:t>
      </w:r>
      <w:proofErr w:type="gramStart"/>
      <w:r w:rsidR="00146DA3">
        <w:rPr>
          <w:rFonts w:cs="Arial"/>
          <w:szCs w:val="24"/>
        </w:rPr>
        <w:t>travel</w:t>
      </w:r>
      <w:r w:rsidRPr="58DA7B80">
        <w:rPr>
          <w:rFonts w:cs="Arial"/>
          <w:szCs w:val="24"/>
        </w:rPr>
        <w:t>?</w:t>
      </w:r>
      <w:r>
        <w:rPr>
          <w:rFonts w:cs="Arial"/>
          <w:szCs w:val="24"/>
        </w:rPr>
        <w:t>*</w:t>
      </w:r>
      <w:proofErr w:type="gramEnd"/>
      <w:r w:rsidRPr="58DA7B80">
        <w:rPr>
          <w:rFonts w:cs="Arial"/>
          <w:szCs w:val="24"/>
        </w:rPr>
        <w:t xml:space="preserve"> </w:t>
      </w:r>
      <w:r w:rsidRPr="58DA7B80">
        <w:rPr>
          <w:rFonts w:cs="Arial"/>
          <w:i/>
          <w:iCs/>
          <w:szCs w:val="24"/>
        </w:rPr>
        <w:t>(Please select one option only)</w:t>
      </w:r>
    </w:p>
    <w:p w14:paraId="23AD4A68" w14:textId="77777777" w:rsidR="00606D85" w:rsidRDefault="00606D85" w:rsidP="00606D85">
      <w:pPr>
        <w:pStyle w:val="ListParagraph"/>
        <w:spacing w:before="360" w:after="240" w:line="240" w:lineRule="auto"/>
        <w:contextualSpacing w:val="0"/>
        <w:rPr>
          <w:rFonts w:cs="Arial"/>
          <w:i/>
          <w:iCs/>
          <w:szCs w:val="24"/>
        </w:rPr>
      </w:pPr>
      <w:r w:rsidRPr="00683B13">
        <w:rPr>
          <w:rFonts w:cs="Arial"/>
          <w:i/>
          <w:iCs/>
          <w:szCs w:val="24"/>
        </w:rPr>
        <w:t xml:space="preserve">* Please note, none of these changes are being proposed </w:t>
      </w:r>
      <w:proofErr w:type="gramStart"/>
      <w:r w:rsidRPr="00683B13">
        <w:rPr>
          <w:rFonts w:cs="Arial"/>
          <w:i/>
          <w:iCs/>
          <w:szCs w:val="24"/>
        </w:rPr>
        <w:t>at this time</w:t>
      </w:r>
      <w:proofErr w:type="gramEnd"/>
      <w:r w:rsidRPr="00683B13">
        <w:rPr>
          <w:rFonts w:cs="Arial"/>
          <w:i/>
          <w:iCs/>
          <w:szCs w:val="24"/>
        </w:rPr>
        <w:t>. However, we would like to know how you see your travel needs changing as this will help us develop and consider future options.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1849"/>
        <w:gridCol w:w="1930"/>
        <w:gridCol w:w="1394"/>
      </w:tblGrid>
      <w:tr w:rsidR="00E36C9E" w:rsidRPr="00440266" w14:paraId="478925CD" w14:textId="77777777" w:rsidTr="00E36C9E">
        <w:trPr>
          <w:trHeight w:val="696"/>
        </w:trPr>
        <w:tc>
          <w:tcPr>
            <w:tcW w:w="2134" w:type="pct"/>
          </w:tcPr>
          <w:p w14:paraId="01F57406" w14:textId="77777777" w:rsidR="00B616DB" w:rsidRPr="00440266" w:rsidRDefault="00B616DB" w:rsidP="00493A9A">
            <w:pPr>
              <w:pStyle w:val="ListParagraph"/>
              <w:spacing w:before="360" w:after="240" w:afterAutospacing="0" w:line="360" w:lineRule="auto"/>
              <w:ind w:left="0"/>
              <w:contextualSpacing w:val="0"/>
              <w:rPr>
                <w:rFonts w:cs="Arial"/>
                <w:sz w:val="20"/>
              </w:rPr>
            </w:pPr>
          </w:p>
        </w:tc>
        <w:tc>
          <w:tcPr>
            <w:tcW w:w="1024" w:type="pct"/>
          </w:tcPr>
          <w:p w14:paraId="4070CE84"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40B9">
              <w:rPr>
                <w:rFonts w:cs="Arial"/>
              </w:rPr>
              <w:t>I would</w:t>
            </w:r>
            <w:r>
              <w:rPr>
                <w:rFonts w:cs="Arial"/>
              </w:rPr>
              <w:t xml:space="preserve"> travel more </w:t>
            </w:r>
            <w:r w:rsidRPr="003D40B9">
              <w:rPr>
                <w:rFonts w:cs="Arial"/>
              </w:rPr>
              <w:t>often</w:t>
            </w:r>
          </w:p>
        </w:tc>
        <w:tc>
          <w:tcPr>
            <w:tcW w:w="1069" w:type="pct"/>
          </w:tcPr>
          <w:p w14:paraId="42AF6A9B"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Pr>
                <w:rFonts w:cs="Arial"/>
              </w:rPr>
              <w:t>I will travel less often</w:t>
            </w:r>
          </w:p>
        </w:tc>
        <w:tc>
          <w:tcPr>
            <w:tcW w:w="772" w:type="pct"/>
          </w:tcPr>
          <w:p w14:paraId="5E99A62E"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40B9">
              <w:rPr>
                <w:rFonts w:cs="Arial"/>
              </w:rPr>
              <w:t>No change</w:t>
            </w:r>
          </w:p>
        </w:tc>
      </w:tr>
      <w:tr w:rsidR="00E36C9E" w:rsidRPr="00322A76" w14:paraId="3C77E6AA" w14:textId="77777777" w:rsidTr="00E36C9E">
        <w:trPr>
          <w:trHeight w:val="529"/>
        </w:trPr>
        <w:tc>
          <w:tcPr>
            <w:tcW w:w="2134" w:type="pct"/>
          </w:tcPr>
          <w:p w14:paraId="737C034F" w14:textId="77777777" w:rsidR="00B616DB" w:rsidRPr="003D40B9" w:rsidRDefault="00B616DB" w:rsidP="00493A9A">
            <w:pPr>
              <w:pStyle w:val="ListParagraph"/>
              <w:spacing w:before="360" w:after="240" w:afterAutospacing="0" w:line="360" w:lineRule="auto"/>
              <w:ind w:left="0"/>
              <w:rPr>
                <w:rFonts w:cs="Arial"/>
              </w:rPr>
            </w:pPr>
            <w:r w:rsidRPr="003D40B9">
              <w:rPr>
                <w:rFonts w:cs="Arial"/>
              </w:rPr>
              <w:t>Additional ferry sailings are introduced</w:t>
            </w:r>
            <w:r>
              <w:rPr>
                <w:rFonts w:cs="Arial"/>
              </w:rPr>
              <w:t xml:space="preserve"> during </w:t>
            </w:r>
            <w:r w:rsidRPr="00AF62E4">
              <w:rPr>
                <w:rFonts w:cs="Arial"/>
                <w:b/>
                <w:bCs/>
              </w:rPr>
              <w:t>summe</w:t>
            </w:r>
            <w:r>
              <w:rPr>
                <w:rFonts w:cs="Arial"/>
              </w:rPr>
              <w:t>r</w:t>
            </w:r>
          </w:p>
        </w:tc>
        <w:tc>
          <w:tcPr>
            <w:tcW w:w="1024" w:type="pct"/>
            <w:vAlign w:val="center"/>
          </w:tcPr>
          <w:p w14:paraId="7797E5BB"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2950224F" wp14:editId="0240E90D">
                      <wp:extent cx="276225" cy="219075"/>
                      <wp:effectExtent l="0" t="0" r="28575" b="28575"/>
                      <wp:docPr id="2104846003" name="Rectangle 210484600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593B3A" id="Rectangle 210484600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195536D7"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0F393B9E" wp14:editId="21B0D01A">
                      <wp:extent cx="276225" cy="219075"/>
                      <wp:effectExtent l="0" t="0" r="28575" b="28575"/>
                      <wp:docPr id="1992775447" name="Rectangle 199277544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BA2DEA" id="Rectangle 199277544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75258BFA"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172C4CAA" wp14:editId="1985D9B8">
                      <wp:extent cx="276225" cy="219075"/>
                      <wp:effectExtent l="0" t="0" r="28575" b="28575"/>
                      <wp:docPr id="205995580" name="Rectangle 2059955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2AB7FC" id="Rectangle 2059955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2893B7A" w14:textId="77777777" w:rsidTr="00E36C9E">
        <w:trPr>
          <w:trHeight w:val="529"/>
        </w:trPr>
        <w:tc>
          <w:tcPr>
            <w:tcW w:w="2134" w:type="pct"/>
          </w:tcPr>
          <w:p w14:paraId="5ED8D083" w14:textId="77777777" w:rsidR="00B616DB" w:rsidRPr="002550DD" w:rsidRDefault="00B616DB" w:rsidP="00493A9A">
            <w:pPr>
              <w:pStyle w:val="ListParagraph"/>
              <w:spacing w:before="360" w:after="240" w:afterAutospacing="0" w:line="360" w:lineRule="auto"/>
              <w:ind w:left="0"/>
              <w:rPr>
                <w:rFonts w:cs="Arial"/>
              </w:rPr>
            </w:pPr>
            <w:r>
              <w:rPr>
                <w:rFonts w:cs="Arial"/>
              </w:rPr>
              <w:t xml:space="preserve">Number of daily sailings are reduced during </w:t>
            </w:r>
            <w:r w:rsidRPr="00AF62E4">
              <w:rPr>
                <w:rFonts w:cs="Arial"/>
                <w:b/>
                <w:bCs/>
              </w:rPr>
              <w:t>summer</w:t>
            </w:r>
          </w:p>
        </w:tc>
        <w:tc>
          <w:tcPr>
            <w:tcW w:w="1024" w:type="pct"/>
            <w:vAlign w:val="center"/>
          </w:tcPr>
          <w:p w14:paraId="3EC419BE"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3EFE3804" wp14:editId="39B7D8EE">
                      <wp:extent cx="276225" cy="219075"/>
                      <wp:effectExtent l="0" t="0" r="28575" b="28575"/>
                      <wp:docPr id="267855665" name="Rectangle 26785566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2EBB9A" id="Rectangle 26785566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041C53EF"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D09F661" wp14:editId="623DD1DC">
                      <wp:extent cx="276225" cy="219075"/>
                      <wp:effectExtent l="0" t="0" r="28575" b="28575"/>
                      <wp:docPr id="1254772186" name="Rectangle 125477218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4CA1D1" id="Rectangle 125477218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4DCCBD5B"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8A8D0F7" wp14:editId="7F659115">
                      <wp:extent cx="276225" cy="219075"/>
                      <wp:effectExtent l="0" t="0" r="28575" b="28575"/>
                      <wp:docPr id="1351278342" name="Rectangle 135127834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5CADF2" id="Rectangle 135127834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98837FE" w14:textId="77777777" w:rsidTr="00E36C9E">
        <w:trPr>
          <w:trHeight w:val="529"/>
        </w:trPr>
        <w:tc>
          <w:tcPr>
            <w:tcW w:w="2134" w:type="pct"/>
          </w:tcPr>
          <w:p w14:paraId="25BB94FC" w14:textId="77777777" w:rsidR="00B616DB" w:rsidRDefault="00B616DB" w:rsidP="00493A9A">
            <w:pPr>
              <w:pStyle w:val="ListParagraph"/>
              <w:spacing w:before="360" w:after="240" w:afterAutospacing="0" w:line="360" w:lineRule="auto"/>
              <w:ind w:left="0"/>
              <w:rPr>
                <w:rFonts w:cs="Arial"/>
              </w:rPr>
            </w:pPr>
            <w:r w:rsidRPr="00BC004F">
              <w:rPr>
                <w:rFonts w:cs="Arial"/>
              </w:rPr>
              <w:t>Additional ferry sailings are introduced</w:t>
            </w:r>
            <w:r>
              <w:rPr>
                <w:rFonts w:cs="Arial"/>
              </w:rPr>
              <w:t xml:space="preserve"> during </w:t>
            </w:r>
            <w:r w:rsidRPr="00AF62E4">
              <w:rPr>
                <w:rFonts w:cs="Arial"/>
                <w:b/>
                <w:bCs/>
              </w:rPr>
              <w:t>winter</w:t>
            </w:r>
          </w:p>
        </w:tc>
        <w:tc>
          <w:tcPr>
            <w:tcW w:w="1024" w:type="pct"/>
            <w:vAlign w:val="center"/>
          </w:tcPr>
          <w:p w14:paraId="284F3CF9"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67BCE7B" wp14:editId="06AD4EA1">
                      <wp:extent cx="276225" cy="219075"/>
                      <wp:effectExtent l="0" t="0" r="28575" b="28575"/>
                      <wp:docPr id="1172124235" name="Rectangle 117212423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D7251B" id="Rectangle 117212423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02E2E37E"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1AE3966" wp14:editId="53DCDFC3">
                      <wp:extent cx="276225" cy="219075"/>
                      <wp:effectExtent l="0" t="0" r="28575" b="28575"/>
                      <wp:docPr id="784997986" name="Rectangle 78499798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0257B0" id="Rectangle 78499798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553E13BE"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B811048" wp14:editId="015A8F33">
                      <wp:extent cx="276225" cy="219075"/>
                      <wp:effectExtent l="0" t="0" r="28575" b="28575"/>
                      <wp:docPr id="1329247689" name="Rectangle 132924768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475000" id="Rectangle 132924768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D139039" w14:textId="77777777" w:rsidTr="00E36C9E">
        <w:trPr>
          <w:trHeight w:val="529"/>
        </w:trPr>
        <w:tc>
          <w:tcPr>
            <w:tcW w:w="2134" w:type="pct"/>
          </w:tcPr>
          <w:p w14:paraId="09D8DF32" w14:textId="77777777" w:rsidR="00B616DB" w:rsidRDefault="00B616DB" w:rsidP="00493A9A">
            <w:pPr>
              <w:pStyle w:val="ListParagraph"/>
              <w:spacing w:before="360" w:after="240" w:afterAutospacing="0" w:line="360" w:lineRule="auto"/>
              <w:ind w:left="0"/>
              <w:rPr>
                <w:rFonts w:cs="Arial"/>
              </w:rPr>
            </w:pPr>
            <w:r>
              <w:rPr>
                <w:rFonts w:cs="Arial"/>
              </w:rPr>
              <w:t xml:space="preserve">Number of daily sailings are reduced during </w:t>
            </w:r>
            <w:r w:rsidRPr="00AF62E4">
              <w:rPr>
                <w:rFonts w:cs="Arial"/>
                <w:b/>
                <w:bCs/>
              </w:rPr>
              <w:t>winter</w:t>
            </w:r>
          </w:p>
        </w:tc>
        <w:tc>
          <w:tcPr>
            <w:tcW w:w="1024" w:type="pct"/>
            <w:vAlign w:val="center"/>
          </w:tcPr>
          <w:p w14:paraId="5FF7456C"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0A34405E" wp14:editId="11960967">
                      <wp:extent cx="276225" cy="219075"/>
                      <wp:effectExtent l="0" t="0" r="28575" b="28575"/>
                      <wp:docPr id="422808576" name="Rectangle 42280857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9C20EC" id="Rectangle 42280857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2C2F2C48"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3F37CB0" wp14:editId="6F0339F9">
                      <wp:extent cx="276225" cy="219075"/>
                      <wp:effectExtent l="0" t="0" r="28575" b="28575"/>
                      <wp:docPr id="83292654" name="Rectangle 8329265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B6D459" id="Rectangle 8329265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28C29D26"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9D3F94B" wp14:editId="040FAB8F">
                      <wp:extent cx="276225" cy="219075"/>
                      <wp:effectExtent l="0" t="0" r="28575" b="28575"/>
                      <wp:docPr id="766686936" name="Rectangle 76668693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05462B" id="Rectangle 76668693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5AAC6E9A" w14:textId="77777777" w:rsidTr="00E36C9E">
        <w:trPr>
          <w:trHeight w:val="529"/>
        </w:trPr>
        <w:tc>
          <w:tcPr>
            <w:tcW w:w="2134" w:type="pct"/>
          </w:tcPr>
          <w:p w14:paraId="0290B73F" w14:textId="77777777" w:rsidR="00B616DB" w:rsidRPr="002550DD" w:rsidRDefault="00B616DB" w:rsidP="00493A9A">
            <w:pPr>
              <w:pStyle w:val="ListParagraph"/>
              <w:spacing w:before="360" w:after="240" w:afterAutospacing="0" w:line="360" w:lineRule="auto"/>
              <w:ind w:left="0"/>
              <w:rPr>
                <w:rFonts w:cs="Arial"/>
              </w:rPr>
            </w:pPr>
            <w:r>
              <w:rPr>
                <w:rFonts w:cs="Arial"/>
              </w:rPr>
              <w:t>Ferry crossing time is shorter/ Ferry is faster</w:t>
            </w:r>
          </w:p>
        </w:tc>
        <w:tc>
          <w:tcPr>
            <w:tcW w:w="1024" w:type="pct"/>
            <w:vAlign w:val="center"/>
          </w:tcPr>
          <w:p w14:paraId="04D2ABE1"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8354358" wp14:editId="5E658239">
                      <wp:extent cx="276225" cy="219075"/>
                      <wp:effectExtent l="0" t="0" r="28575" b="28575"/>
                      <wp:docPr id="133854208" name="Rectangle 13385420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680070" id="Rectangle 13385420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21188EDD"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741BD30" wp14:editId="3003DDA3">
                      <wp:extent cx="276225" cy="219075"/>
                      <wp:effectExtent l="0" t="0" r="28575" b="28575"/>
                      <wp:docPr id="352976226" name="Rectangle 35297622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16B5EF" id="Rectangle 35297622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462D80A1"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1F5A9227" wp14:editId="70A5B722">
                      <wp:extent cx="276225" cy="219075"/>
                      <wp:effectExtent l="0" t="0" r="28575" b="28575"/>
                      <wp:docPr id="2038014587" name="Rectangle 203801458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895B31" id="Rectangle 203801458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32C36999" w14:textId="77777777" w:rsidTr="00E36C9E">
        <w:trPr>
          <w:trHeight w:val="851"/>
        </w:trPr>
        <w:tc>
          <w:tcPr>
            <w:tcW w:w="2134" w:type="pct"/>
          </w:tcPr>
          <w:p w14:paraId="241BDE77" w14:textId="77777777" w:rsidR="00B616DB" w:rsidRPr="003D40B9" w:rsidRDefault="00B616DB" w:rsidP="00493A9A">
            <w:pPr>
              <w:pStyle w:val="ListParagraph"/>
              <w:spacing w:before="360" w:after="240" w:afterAutospacing="0" w:line="360" w:lineRule="auto"/>
              <w:ind w:left="0"/>
              <w:contextualSpacing w:val="0"/>
              <w:rPr>
                <w:rFonts w:cs="Arial"/>
              </w:rPr>
            </w:pPr>
            <w:r w:rsidRPr="003D40B9">
              <w:rPr>
                <w:rFonts w:cs="Arial"/>
              </w:rPr>
              <w:t>Additional flights are introduced</w:t>
            </w:r>
          </w:p>
        </w:tc>
        <w:tc>
          <w:tcPr>
            <w:tcW w:w="1024" w:type="pct"/>
            <w:vAlign w:val="center"/>
          </w:tcPr>
          <w:p w14:paraId="5C3250DF"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206F92CF" wp14:editId="735FC1A0">
                      <wp:extent cx="276225" cy="219075"/>
                      <wp:effectExtent l="0" t="0" r="28575" b="28575"/>
                      <wp:docPr id="1373091230" name="Rectangle 137309123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B76AAE" id="Rectangle 137309123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11556C75"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3B93FA55" wp14:editId="36F7553D">
                      <wp:extent cx="276225" cy="219075"/>
                      <wp:effectExtent l="0" t="0" r="28575" b="28575"/>
                      <wp:docPr id="754192312" name="Rectangle 75419231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1775AB" id="Rectangle 75419231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152E7822"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498DCE24" wp14:editId="602A11C5">
                      <wp:extent cx="276225" cy="219075"/>
                      <wp:effectExtent l="0" t="0" r="28575" b="28575"/>
                      <wp:docPr id="154937500" name="Rectangle 15493750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9CE4AB" id="Rectangle 15493750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E693011" w14:textId="77777777" w:rsidTr="00E36C9E">
        <w:trPr>
          <w:trHeight w:val="866"/>
        </w:trPr>
        <w:tc>
          <w:tcPr>
            <w:tcW w:w="2134" w:type="pct"/>
          </w:tcPr>
          <w:p w14:paraId="0DB6E3BC" w14:textId="77777777" w:rsidR="00B616DB" w:rsidRPr="003D40B9" w:rsidRDefault="00B616DB" w:rsidP="00493A9A">
            <w:pPr>
              <w:pStyle w:val="ListParagraph"/>
              <w:spacing w:before="360" w:after="240" w:afterAutospacing="0" w:line="360" w:lineRule="auto"/>
              <w:ind w:left="0"/>
              <w:contextualSpacing w:val="0"/>
              <w:rPr>
                <w:rFonts w:cs="Arial"/>
              </w:rPr>
            </w:pPr>
            <w:r w:rsidRPr="003D40B9">
              <w:rPr>
                <w:rFonts w:cs="Arial"/>
              </w:rPr>
              <w:t>A fixed link is built across the Sound</w:t>
            </w:r>
          </w:p>
        </w:tc>
        <w:tc>
          <w:tcPr>
            <w:tcW w:w="1024" w:type="pct"/>
            <w:vAlign w:val="center"/>
          </w:tcPr>
          <w:p w14:paraId="3C4B4BE9"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48F89279" wp14:editId="031818FB">
                      <wp:extent cx="276225" cy="219075"/>
                      <wp:effectExtent l="0" t="0" r="28575" b="28575"/>
                      <wp:docPr id="523548595" name="Rectangle 52354859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A989BC" id="Rectangle 52354859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2FABEE5B"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E8313AC" wp14:editId="15969A10">
                      <wp:extent cx="276225" cy="219075"/>
                      <wp:effectExtent l="0" t="0" r="28575" b="28575"/>
                      <wp:docPr id="2065158394" name="Rectangle 206515839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B2F08E" id="Rectangle 206515839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71E3E230"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4DA1037F" wp14:editId="350FF501">
                      <wp:extent cx="276225" cy="219075"/>
                      <wp:effectExtent l="0" t="0" r="28575" b="28575"/>
                      <wp:docPr id="158279044" name="Rectangle 15827904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FD874A" id="Rectangle 15827904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97C15A2" w14:textId="77777777" w:rsidTr="00E36C9E">
        <w:trPr>
          <w:trHeight w:val="866"/>
        </w:trPr>
        <w:tc>
          <w:tcPr>
            <w:tcW w:w="2134" w:type="pct"/>
          </w:tcPr>
          <w:p w14:paraId="3465D3EB" w14:textId="77777777" w:rsidR="00B616DB" w:rsidRPr="003D40B9" w:rsidRDefault="00B616DB" w:rsidP="00493A9A">
            <w:pPr>
              <w:pStyle w:val="ListParagraph"/>
              <w:spacing w:before="360" w:after="240" w:afterAutospacing="0" w:line="360" w:lineRule="auto"/>
              <w:ind w:left="0"/>
              <w:contextualSpacing w:val="0"/>
              <w:rPr>
                <w:rFonts w:cs="Arial"/>
              </w:rPr>
            </w:pPr>
            <w:r w:rsidRPr="003D40B9">
              <w:rPr>
                <w:rFonts w:cs="Arial"/>
              </w:rPr>
              <w:t>More parking space is created at the ports</w:t>
            </w:r>
          </w:p>
        </w:tc>
        <w:tc>
          <w:tcPr>
            <w:tcW w:w="1024" w:type="pct"/>
            <w:vAlign w:val="center"/>
          </w:tcPr>
          <w:p w14:paraId="417FACBF"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40370759" wp14:editId="1A21AEF6">
                      <wp:extent cx="276225" cy="219075"/>
                      <wp:effectExtent l="0" t="0" r="28575" b="28575"/>
                      <wp:docPr id="1899574440" name="Rectangle 189957444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456049" id="Rectangle 189957444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5A12F513" w14:textId="77777777" w:rsidR="00B616DB" w:rsidRPr="003D0F3C" w:rsidRDefault="00B616DB" w:rsidP="00493A9A">
            <w:pPr>
              <w:pStyle w:val="ListParagraph"/>
              <w:spacing w:before="360" w:after="240" w:afterAutospacing="0" w:line="36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1941CDBD" wp14:editId="0C7E923F">
                      <wp:extent cx="276225" cy="219075"/>
                      <wp:effectExtent l="0" t="0" r="28575" b="28575"/>
                      <wp:docPr id="2051559293" name="Rectangle 205155929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7F6C5A" id="Rectangle 205155929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2450C401" w14:textId="77777777" w:rsidR="00B616DB" w:rsidRPr="003D40B9" w:rsidRDefault="00B616DB" w:rsidP="00493A9A">
            <w:pPr>
              <w:pStyle w:val="ListParagraph"/>
              <w:spacing w:before="360" w:after="240" w:afterAutospacing="0" w:line="36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6EBD3268" wp14:editId="6B43B079">
                      <wp:extent cx="276225" cy="219075"/>
                      <wp:effectExtent l="0" t="0" r="28575" b="28575"/>
                      <wp:docPr id="1203511846" name="Rectangle 120351184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C4F8CA" id="Rectangle 120351184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bl>
    <w:p w14:paraId="567620AB" w14:textId="3A9C0C84" w:rsidR="00D4472B" w:rsidRDefault="00D4472B" w:rsidP="00606D85"/>
    <w:p w14:paraId="0F98F1CF" w14:textId="77777777" w:rsidR="00D4472B" w:rsidRDefault="00D4472B">
      <w:pPr>
        <w:spacing w:before="0" w:beforeAutospacing="0" w:after="0" w:afterAutospacing="0" w:line="240" w:lineRule="auto"/>
      </w:pPr>
      <w:r>
        <w:br w:type="page"/>
      </w:r>
    </w:p>
    <w:p w14:paraId="6DC581C1" w14:textId="77777777" w:rsidR="00D4472B" w:rsidRDefault="00D4472B" w:rsidP="00D4472B">
      <w:pPr>
        <w:pStyle w:val="ListParagraph"/>
        <w:numPr>
          <w:ilvl w:val="0"/>
          <w:numId w:val="36"/>
        </w:numPr>
        <w:spacing w:before="360" w:beforeAutospacing="0" w:after="240" w:afterAutospacing="0" w:line="240" w:lineRule="auto"/>
        <w:contextualSpacing w:val="0"/>
        <w:rPr>
          <w:rFonts w:cs="Arial"/>
          <w:szCs w:val="24"/>
        </w:rPr>
      </w:pPr>
      <w:r w:rsidRPr="008230D6">
        <w:rPr>
          <w:rFonts w:cs="Arial"/>
          <w:noProof/>
          <w:szCs w:val="24"/>
        </w:rPr>
        <w:lastRenderedPageBreak/>
        <mc:AlternateContent>
          <mc:Choice Requires="wps">
            <w:drawing>
              <wp:anchor distT="45720" distB="45720" distL="114300" distR="114300" simplePos="0" relativeHeight="251659264" behindDoc="0" locked="0" layoutInCell="1" allowOverlap="1" wp14:anchorId="4D0FA832" wp14:editId="38FFF9DC">
                <wp:simplePos x="0" y="0"/>
                <wp:positionH relativeFrom="margin">
                  <wp:align>right</wp:align>
                </wp:positionH>
                <wp:positionV relativeFrom="paragraph">
                  <wp:posOffset>320040</wp:posOffset>
                </wp:positionV>
                <wp:extent cx="5581650" cy="6886575"/>
                <wp:effectExtent l="0" t="0" r="19050" b="28575"/>
                <wp:wrapSquare wrapText="bothSides"/>
                <wp:docPr id="2098142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886575"/>
                        </a:xfrm>
                        <a:prstGeom prst="rect">
                          <a:avLst/>
                        </a:prstGeom>
                        <a:solidFill>
                          <a:srgbClr val="FFFFFF"/>
                        </a:solidFill>
                        <a:ln w="9525">
                          <a:solidFill>
                            <a:srgbClr val="000000"/>
                          </a:solidFill>
                          <a:miter lim="800000"/>
                          <a:headEnd/>
                          <a:tailEnd/>
                        </a:ln>
                      </wps:spPr>
                      <wps:txbx>
                        <w:txbxContent>
                          <w:p w14:paraId="79813B1B" w14:textId="77777777" w:rsidR="00D4472B" w:rsidRDefault="00D4472B" w:rsidP="00D447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FA832" id="_x0000_t202" coordsize="21600,21600" o:spt="202" path="m,l,21600r21600,l21600,xe">
                <v:stroke joinstyle="miter"/>
                <v:path gradientshapeok="t" o:connecttype="rect"/>
              </v:shapetype>
              <v:shape id="Text Box 2" o:spid="_x0000_s1026" type="#_x0000_t202" style="position:absolute;left:0;text-align:left;margin-left:388.3pt;margin-top:25.2pt;width:439.5pt;height:54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">
                <v:textbox>
                  <w:txbxContent>
                    <w:p w14:paraId="79813B1B" w14:textId="77777777" w:rsidR="00D4472B" w:rsidRDefault="00D4472B" w:rsidP="00D4472B"/>
                  </w:txbxContent>
                </v:textbox>
                <w10:wrap type="square" anchorx="margin"/>
              </v:shape>
            </w:pict>
          </mc:Fallback>
        </mc:AlternateContent>
      </w:r>
      <w:r w:rsidRPr="00FA72B8">
        <w:rPr>
          <w:rFonts w:cs="Arial"/>
          <w:szCs w:val="24"/>
        </w:rPr>
        <w:t>Please share anything you would like to tell us about th</w:t>
      </w:r>
      <w:r>
        <w:rPr>
          <w:rFonts w:cs="Arial"/>
          <w:szCs w:val="24"/>
        </w:rPr>
        <w:t>is</w:t>
      </w:r>
      <w:r w:rsidRPr="00FA72B8">
        <w:rPr>
          <w:rFonts w:cs="Arial"/>
          <w:szCs w:val="24"/>
        </w:rPr>
        <w:t xml:space="preserve"> ferry service</w:t>
      </w:r>
    </w:p>
    <w:p w14:paraId="727CD8F4" w14:textId="6AA7F950" w:rsidR="009201B6" w:rsidRDefault="009201B6">
      <w:pPr>
        <w:spacing w:before="0" w:beforeAutospacing="0" w:after="0" w:afterAutospacing="0" w:line="240" w:lineRule="auto"/>
      </w:pPr>
      <w:r>
        <w:br w:type="page"/>
      </w:r>
    </w:p>
    <w:p w14:paraId="2B3AA862" w14:textId="77777777" w:rsidR="009201B6" w:rsidRPr="00CC3CF8" w:rsidRDefault="009201B6" w:rsidP="009201B6">
      <w:pPr>
        <w:spacing w:before="360"/>
        <w:rPr>
          <w:rFonts w:cs="Arial"/>
          <w:b/>
          <w:szCs w:val="24"/>
        </w:rPr>
      </w:pPr>
      <w:r>
        <w:rPr>
          <w:rFonts w:cs="Arial"/>
          <w:b/>
          <w:szCs w:val="24"/>
        </w:rPr>
        <w:lastRenderedPageBreak/>
        <w:t xml:space="preserve">Background </w:t>
      </w:r>
      <w:r w:rsidRPr="00CC3CF8">
        <w:rPr>
          <w:rFonts w:cs="Arial"/>
          <w:b/>
          <w:szCs w:val="24"/>
        </w:rPr>
        <w:t>I</w:t>
      </w:r>
      <w:r>
        <w:rPr>
          <w:rFonts w:cs="Arial"/>
          <w:b/>
          <w:szCs w:val="24"/>
        </w:rPr>
        <w:t>nformation</w:t>
      </w:r>
    </w:p>
    <w:p w14:paraId="045A8B00" w14:textId="77777777" w:rsidR="009201B6" w:rsidRPr="003D40B9" w:rsidRDefault="009201B6" w:rsidP="009201B6">
      <w:pPr>
        <w:spacing w:after="0"/>
        <w:jc w:val="both"/>
        <w:rPr>
          <w:rFonts w:cs="Arial"/>
          <w:szCs w:val="24"/>
          <w:u w:val="single"/>
        </w:rPr>
      </w:pPr>
      <w:r w:rsidRPr="5B1ABD47">
        <w:rPr>
          <w:rFonts w:cs="Arial"/>
          <w:szCs w:val="24"/>
          <w:u w:val="single"/>
        </w:rPr>
        <w:t>We’d like to know a little bit about the people that complete the survey so that we can assess possible impacts of the ferry service and possible changes on the community such as on affordability, accessibility amongst others.  Please be assured that all analysis and reporting will be conducted to maintain anonymity.</w:t>
      </w:r>
    </w:p>
    <w:p w14:paraId="209338D9" w14:textId="77777777" w:rsidR="009201B6" w:rsidRDefault="009201B6" w:rsidP="00B360D5">
      <w:pPr>
        <w:pStyle w:val="ListParagraph"/>
        <w:numPr>
          <w:ilvl w:val="0"/>
          <w:numId w:val="36"/>
        </w:numPr>
        <w:spacing w:before="360" w:beforeAutospacing="0" w:after="240" w:afterAutospacing="0" w:line="240" w:lineRule="auto"/>
        <w:contextualSpacing w:val="0"/>
        <w:rPr>
          <w:rFonts w:cs="Arial"/>
          <w:szCs w:val="24"/>
        </w:rPr>
      </w:pPr>
      <w:r w:rsidRPr="00D266FE">
        <w:rPr>
          <w:rFonts w:cs="Arial"/>
          <w:szCs w:val="24"/>
        </w:rPr>
        <w:t>Gender:</w:t>
      </w:r>
    </w:p>
    <w:p w14:paraId="49144F7F" w14:textId="505B5CCB" w:rsidR="00D4472B" w:rsidRDefault="009201B6" w:rsidP="00902639">
      <w:pPr>
        <w:pStyle w:val="ListParagraph"/>
        <w:numPr>
          <w:ilvl w:val="0"/>
          <w:numId w:val="37"/>
        </w:numPr>
      </w:pPr>
      <w:r>
        <w:t>Female</w:t>
      </w:r>
    </w:p>
    <w:p w14:paraId="16D1815F" w14:textId="16A59BA9" w:rsidR="009201B6" w:rsidRDefault="009201B6" w:rsidP="00902639">
      <w:pPr>
        <w:pStyle w:val="ListParagraph"/>
        <w:numPr>
          <w:ilvl w:val="0"/>
          <w:numId w:val="37"/>
        </w:numPr>
      </w:pPr>
      <w:r>
        <w:t>Male</w:t>
      </w:r>
    </w:p>
    <w:p w14:paraId="4E4F5290" w14:textId="3854FE01" w:rsidR="009201B6" w:rsidRDefault="00EF6EEF" w:rsidP="00902639">
      <w:pPr>
        <w:pStyle w:val="ListParagraph"/>
        <w:numPr>
          <w:ilvl w:val="0"/>
          <w:numId w:val="37"/>
        </w:numPr>
      </w:pPr>
      <w:r>
        <w:t>Non-binary</w:t>
      </w:r>
    </w:p>
    <w:p w14:paraId="58CFCD68" w14:textId="716D7B3E" w:rsidR="00EF6EEF" w:rsidRDefault="00EF6EEF" w:rsidP="00902639">
      <w:pPr>
        <w:pStyle w:val="ListParagraph"/>
        <w:numPr>
          <w:ilvl w:val="0"/>
          <w:numId w:val="37"/>
        </w:numPr>
      </w:pPr>
      <w:r>
        <w:t>Prefer not to say</w:t>
      </w:r>
    </w:p>
    <w:p w14:paraId="6944436A" w14:textId="55F60F7C" w:rsidR="00EF6EEF" w:rsidRDefault="00B360D5" w:rsidP="00B360D5">
      <w:pPr>
        <w:pStyle w:val="ListParagraph"/>
        <w:numPr>
          <w:ilvl w:val="0"/>
          <w:numId w:val="36"/>
        </w:numPr>
        <w:spacing w:before="360" w:beforeAutospacing="0" w:after="240" w:afterAutospacing="0" w:line="240" w:lineRule="auto"/>
        <w:contextualSpacing w:val="0"/>
      </w:pPr>
      <w:r>
        <w:t xml:space="preserve">What is </w:t>
      </w:r>
      <w:r w:rsidRPr="00B360D5">
        <w:rPr>
          <w:rFonts w:cs="Arial"/>
          <w:szCs w:val="24"/>
        </w:rPr>
        <w:t>your</w:t>
      </w:r>
      <w:r>
        <w:t xml:space="preserve"> age?</w:t>
      </w:r>
    </w:p>
    <w:p w14:paraId="6B6532C4" w14:textId="2E84A354" w:rsidR="001127D6" w:rsidRDefault="001127D6" w:rsidP="001127D6">
      <w:pPr>
        <w:pStyle w:val="ListParagraph"/>
        <w:numPr>
          <w:ilvl w:val="0"/>
          <w:numId w:val="37"/>
        </w:numPr>
      </w:pPr>
      <w:r>
        <w:t>16-24</w:t>
      </w:r>
    </w:p>
    <w:p w14:paraId="47007BEC" w14:textId="606B13B6" w:rsidR="001127D6" w:rsidRDefault="001127D6" w:rsidP="001127D6">
      <w:pPr>
        <w:pStyle w:val="ListParagraph"/>
        <w:numPr>
          <w:ilvl w:val="0"/>
          <w:numId w:val="37"/>
        </w:numPr>
      </w:pPr>
      <w:r>
        <w:t>25-34</w:t>
      </w:r>
    </w:p>
    <w:p w14:paraId="606E3D83" w14:textId="3A9F719D" w:rsidR="001127D6" w:rsidRDefault="001127D6" w:rsidP="001127D6">
      <w:pPr>
        <w:pStyle w:val="ListParagraph"/>
        <w:numPr>
          <w:ilvl w:val="0"/>
          <w:numId w:val="37"/>
        </w:numPr>
      </w:pPr>
      <w:r>
        <w:t>35-44</w:t>
      </w:r>
    </w:p>
    <w:p w14:paraId="42ADFDF6" w14:textId="2F92598C" w:rsidR="00EE54DD" w:rsidRDefault="00EE54DD" w:rsidP="001127D6">
      <w:pPr>
        <w:pStyle w:val="ListParagraph"/>
        <w:numPr>
          <w:ilvl w:val="0"/>
          <w:numId w:val="37"/>
        </w:numPr>
      </w:pPr>
      <w:r>
        <w:t>45-54</w:t>
      </w:r>
    </w:p>
    <w:p w14:paraId="466A2203" w14:textId="7A6A53F3" w:rsidR="00EE54DD" w:rsidRDefault="00EE54DD" w:rsidP="001127D6">
      <w:pPr>
        <w:pStyle w:val="ListParagraph"/>
        <w:numPr>
          <w:ilvl w:val="0"/>
          <w:numId w:val="37"/>
        </w:numPr>
      </w:pPr>
      <w:r>
        <w:t>55-64</w:t>
      </w:r>
    </w:p>
    <w:p w14:paraId="3E146EDA" w14:textId="60766806" w:rsidR="00281967" w:rsidRDefault="00281967" w:rsidP="001127D6">
      <w:pPr>
        <w:pStyle w:val="ListParagraph"/>
        <w:numPr>
          <w:ilvl w:val="0"/>
          <w:numId w:val="37"/>
        </w:numPr>
      </w:pPr>
      <w:r>
        <w:t>65-74</w:t>
      </w:r>
    </w:p>
    <w:p w14:paraId="3993D641" w14:textId="64C92B68" w:rsidR="00281967" w:rsidRDefault="00281967" w:rsidP="001127D6">
      <w:pPr>
        <w:pStyle w:val="ListParagraph"/>
        <w:numPr>
          <w:ilvl w:val="0"/>
          <w:numId w:val="37"/>
        </w:numPr>
      </w:pPr>
      <w:r>
        <w:t>75</w:t>
      </w:r>
      <w:r w:rsidR="00BD7DF1">
        <w:t>+</w:t>
      </w:r>
    </w:p>
    <w:p w14:paraId="02800E3A" w14:textId="7EE159CD" w:rsidR="000C1F5A" w:rsidRDefault="000C1F5A" w:rsidP="001127D6">
      <w:pPr>
        <w:pStyle w:val="ListParagraph"/>
        <w:numPr>
          <w:ilvl w:val="0"/>
          <w:numId w:val="37"/>
        </w:numPr>
      </w:pPr>
      <w:r>
        <w:t>Prefer not to say</w:t>
      </w:r>
    </w:p>
    <w:p w14:paraId="39B5CD91" w14:textId="5006B836" w:rsidR="00B360D5" w:rsidRDefault="00902639" w:rsidP="00B360D5">
      <w:pPr>
        <w:pStyle w:val="ListParagraph"/>
        <w:numPr>
          <w:ilvl w:val="0"/>
          <w:numId w:val="36"/>
        </w:numPr>
        <w:spacing w:before="360" w:beforeAutospacing="0" w:after="240" w:afterAutospacing="0" w:line="240" w:lineRule="auto"/>
        <w:contextualSpacing w:val="0"/>
      </w:pPr>
      <w:r>
        <w:t>Home postcode …………………………………………………………………………………………</w:t>
      </w:r>
    </w:p>
    <w:p w14:paraId="4C5AFC6C" w14:textId="115914AD" w:rsidR="00595B17" w:rsidRPr="00147347" w:rsidRDefault="00595B17" w:rsidP="00B360D5">
      <w:pPr>
        <w:pStyle w:val="ListParagraph"/>
        <w:numPr>
          <w:ilvl w:val="0"/>
          <w:numId w:val="36"/>
        </w:numPr>
        <w:spacing w:before="360" w:beforeAutospacing="0" w:after="240" w:afterAutospacing="0" w:line="240" w:lineRule="auto"/>
        <w:contextualSpacing w:val="0"/>
      </w:pPr>
      <w:r>
        <w:t xml:space="preserve">Do any of the following statements apply to you? </w:t>
      </w:r>
      <w:r w:rsidR="00F462FB">
        <w:t>(p</w:t>
      </w:r>
      <w:r w:rsidR="00B30158">
        <w:rPr>
          <w:i/>
          <w:iCs/>
        </w:rPr>
        <w:t>lease tick all that appl</w:t>
      </w:r>
      <w:r w:rsidR="00BA0443">
        <w:rPr>
          <w:i/>
          <w:iCs/>
        </w:rPr>
        <w:t>y</w:t>
      </w:r>
      <w:r w:rsidR="00F462FB">
        <w:rPr>
          <w:i/>
          <w:iCs/>
        </w:rPr>
        <w:t>)</w:t>
      </w:r>
    </w:p>
    <w:p w14:paraId="36C13258" w14:textId="77777777" w:rsidR="00147347" w:rsidRDefault="00147347" w:rsidP="00147347">
      <w:pPr>
        <w:pStyle w:val="ListParagraph"/>
        <w:numPr>
          <w:ilvl w:val="0"/>
          <w:numId w:val="37"/>
        </w:numPr>
      </w:pPr>
      <w:r>
        <w:t>I am a Blue Badge holder</w:t>
      </w:r>
    </w:p>
    <w:p w14:paraId="2CB51ADC" w14:textId="0CD57AD5" w:rsidR="00147347" w:rsidRDefault="00147347" w:rsidP="00147347">
      <w:pPr>
        <w:pStyle w:val="ListParagraph"/>
        <w:numPr>
          <w:ilvl w:val="0"/>
          <w:numId w:val="37"/>
        </w:numPr>
      </w:pPr>
      <w:r>
        <w:t>I have a mobility-limiting health condition</w:t>
      </w:r>
    </w:p>
    <w:p w14:paraId="3AD428F0" w14:textId="74D5EA68" w:rsidR="00147347" w:rsidRDefault="00147347" w:rsidP="00147347">
      <w:pPr>
        <w:pStyle w:val="ListParagraph"/>
        <w:numPr>
          <w:ilvl w:val="0"/>
          <w:numId w:val="37"/>
        </w:numPr>
      </w:pPr>
      <w:r>
        <w:t>I have a concessionary bus pass</w:t>
      </w:r>
    </w:p>
    <w:p w14:paraId="78334FCF" w14:textId="4D8E9E5A" w:rsidR="00147347" w:rsidRDefault="00147347" w:rsidP="00147347">
      <w:pPr>
        <w:pStyle w:val="ListParagraph"/>
        <w:numPr>
          <w:ilvl w:val="0"/>
          <w:numId w:val="37"/>
        </w:numPr>
      </w:pPr>
      <w:r>
        <w:t>I hold a valid driving licence</w:t>
      </w:r>
    </w:p>
    <w:p w14:paraId="6389A31F" w14:textId="735DC539" w:rsidR="00147347" w:rsidRDefault="00147347" w:rsidP="00147347">
      <w:pPr>
        <w:pStyle w:val="ListParagraph"/>
        <w:numPr>
          <w:ilvl w:val="0"/>
          <w:numId w:val="37"/>
        </w:numPr>
      </w:pPr>
      <w:r>
        <w:t>I have access to a vehicle(s) (e.g. car, van, etc) in my household</w:t>
      </w:r>
    </w:p>
    <w:p w14:paraId="760D4F6A" w14:textId="77777777" w:rsidR="008F0D3C" w:rsidRPr="008F0D3C" w:rsidRDefault="008F0D3C" w:rsidP="008F0D3C">
      <w:pPr>
        <w:pStyle w:val="ListParagraph"/>
        <w:numPr>
          <w:ilvl w:val="0"/>
          <w:numId w:val="36"/>
        </w:numPr>
        <w:spacing w:before="360" w:beforeAutospacing="0" w:after="240" w:afterAutospacing="0" w:line="240" w:lineRule="auto"/>
        <w:contextualSpacing w:val="0"/>
        <w:rPr>
          <w:rFonts w:cs="Arial"/>
          <w:szCs w:val="24"/>
        </w:rPr>
      </w:pPr>
      <w:r w:rsidRPr="00D266FE">
        <w:rPr>
          <w:rFonts w:cs="Arial"/>
          <w:szCs w:val="24"/>
        </w:rPr>
        <w:lastRenderedPageBreak/>
        <w:t>Average annual household income:</w:t>
      </w:r>
      <w:r>
        <w:rPr>
          <w:rFonts w:cs="Arial"/>
          <w:szCs w:val="24"/>
        </w:rPr>
        <w:t xml:space="preserve"> (</w:t>
      </w:r>
      <w:r w:rsidRPr="00A86EFA">
        <w:rPr>
          <w:rFonts w:cs="Arial"/>
          <w:i/>
          <w:szCs w:val="24"/>
        </w:rPr>
        <w:t>please tick one box only)</w:t>
      </w:r>
    </w:p>
    <w:p w14:paraId="21899D18" w14:textId="77777777" w:rsidR="0072473A" w:rsidRPr="009C3167" w:rsidRDefault="0072473A" w:rsidP="009C3167">
      <w:pPr>
        <w:pStyle w:val="ListParagraph"/>
        <w:numPr>
          <w:ilvl w:val="0"/>
          <w:numId w:val="37"/>
        </w:numPr>
      </w:pPr>
      <w:r w:rsidRPr="009C3167">
        <w:t>Less than £10,000</w:t>
      </w:r>
    </w:p>
    <w:p w14:paraId="375C6C59" w14:textId="77777777" w:rsidR="0072473A" w:rsidRPr="009C3167" w:rsidRDefault="0072473A" w:rsidP="009C3167">
      <w:pPr>
        <w:pStyle w:val="ListParagraph"/>
        <w:numPr>
          <w:ilvl w:val="0"/>
          <w:numId w:val="37"/>
        </w:numPr>
      </w:pPr>
      <w:r w:rsidRPr="009C3167">
        <w:t>£10,001 - £20,000</w:t>
      </w:r>
    </w:p>
    <w:p w14:paraId="6FB568DF" w14:textId="77777777" w:rsidR="0072473A" w:rsidRPr="009C3167" w:rsidRDefault="0072473A" w:rsidP="009C3167">
      <w:pPr>
        <w:pStyle w:val="ListParagraph"/>
        <w:numPr>
          <w:ilvl w:val="0"/>
          <w:numId w:val="37"/>
        </w:numPr>
      </w:pPr>
      <w:r w:rsidRPr="009C3167">
        <w:t>£20,001 - £30,000</w:t>
      </w:r>
    </w:p>
    <w:p w14:paraId="36805A12" w14:textId="1D852B59" w:rsidR="008F0D3C" w:rsidRPr="009C3167" w:rsidRDefault="0072473A" w:rsidP="009C3167">
      <w:pPr>
        <w:pStyle w:val="ListParagraph"/>
        <w:numPr>
          <w:ilvl w:val="0"/>
          <w:numId w:val="37"/>
        </w:numPr>
      </w:pPr>
      <w:r w:rsidRPr="009C3167">
        <w:t>£30,001 - £40,000</w:t>
      </w:r>
    </w:p>
    <w:p w14:paraId="4046F133" w14:textId="77777777" w:rsidR="009C3167" w:rsidRPr="009C3167" w:rsidRDefault="009C3167" w:rsidP="009C3167">
      <w:pPr>
        <w:pStyle w:val="ListParagraph"/>
        <w:numPr>
          <w:ilvl w:val="0"/>
          <w:numId w:val="37"/>
        </w:numPr>
      </w:pPr>
      <w:r w:rsidRPr="009C3167">
        <w:t>£40,001 - £50,000</w:t>
      </w:r>
    </w:p>
    <w:p w14:paraId="7CA018B3" w14:textId="77777777" w:rsidR="009C3167" w:rsidRPr="009C3167" w:rsidRDefault="009C3167" w:rsidP="009C3167">
      <w:pPr>
        <w:pStyle w:val="ListParagraph"/>
        <w:numPr>
          <w:ilvl w:val="0"/>
          <w:numId w:val="37"/>
        </w:numPr>
      </w:pPr>
      <w:r w:rsidRPr="009C3167">
        <w:t>£50,001 - £60,000</w:t>
      </w:r>
    </w:p>
    <w:p w14:paraId="24E08FCD" w14:textId="77777777" w:rsidR="009C3167" w:rsidRPr="009C3167" w:rsidRDefault="009C3167" w:rsidP="009C3167">
      <w:pPr>
        <w:pStyle w:val="ListParagraph"/>
        <w:numPr>
          <w:ilvl w:val="0"/>
          <w:numId w:val="37"/>
        </w:numPr>
      </w:pPr>
      <w:r w:rsidRPr="009C3167">
        <w:t>Over £60,000</w:t>
      </w:r>
    </w:p>
    <w:p w14:paraId="55F98037" w14:textId="77777777" w:rsidR="009C3167" w:rsidRPr="009C3167" w:rsidRDefault="009C3167" w:rsidP="009C3167">
      <w:pPr>
        <w:pStyle w:val="ListParagraph"/>
        <w:numPr>
          <w:ilvl w:val="0"/>
          <w:numId w:val="37"/>
        </w:numPr>
      </w:pPr>
      <w:r w:rsidRPr="009C3167">
        <w:t>Don’t know</w:t>
      </w:r>
    </w:p>
    <w:p w14:paraId="5E9E5295" w14:textId="5FB8A887" w:rsidR="00C13549" w:rsidRDefault="009C3167" w:rsidP="009C3167">
      <w:pPr>
        <w:pStyle w:val="ListParagraph"/>
        <w:numPr>
          <w:ilvl w:val="0"/>
          <w:numId w:val="37"/>
        </w:numPr>
      </w:pPr>
      <w:r w:rsidRPr="009C3167">
        <w:t>Prefer not to say</w:t>
      </w:r>
    </w:p>
    <w:p w14:paraId="7BF6CA79" w14:textId="77777777" w:rsidR="001D52DC" w:rsidRDefault="001D52DC" w:rsidP="001D52DC">
      <w:pPr>
        <w:pStyle w:val="ListParagraph"/>
        <w:ind w:left="1440"/>
      </w:pPr>
    </w:p>
    <w:p w14:paraId="64973948" w14:textId="77777777" w:rsidR="001D52DC" w:rsidRDefault="001D52DC" w:rsidP="001D52DC">
      <w:pPr>
        <w:pStyle w:val="ListParagraph"/>
        <w:numPr>
          <w:ilvl w:val="0"/>
          <w:numId w:val="36"/>
        </w:numPr>
        <w:spacing w:before="360" w:beforeAutospacing="0" w:after="240" w:afterAutospacing="0" w:line="240" w:lineRule="auto"/>
        <w:contextualSpacing w:val="0"/>
        <w:rPr>
          <w:rFonts w:cs="Arial"/>
          <w:szCs w:val="24"/>
        </w:rPr>
      </w:pPr>
      <w:r w:rsidRPr="509DA560">
        <w:rPr>
          <w:rFonts w:cs="Arial"/>
          <w:szCs w:val="24"/>
        </w:rPr>
        <w:t>If you would like Transport Scotland to keep in touch with you about this research and the vessel replacement projects, please provide an email address below.</w:t>
      </w:r>
    </w:p>
    <w:p w14:paraId="187D7B3E" w14:textId="257CEAEB" w:rsidR="001D52DC" w:rsidRDefault="001D52DC" w:rsidP="001D52DC">
      <w:pPr>
        <w:pStyle w:val="ListParagraph"/>
        <w:keepNext/>
        <w:keepLines/>
        <w:spacing w:before="360" w:after="160" w:line="240" w:lineRule="auto"/>
        <w:ind w:left="425"/>
        <w:contextualSpacing w:val="0"/>
        <w:rPr>
          <w:rFonts w:cs="Arial"/>
          <w:szCs w:val="24"/>
        </w:rPr>
      </w:pPr>
      <w:r>
        <w:rPr>
          <w:rFonts w:cs="Arial"/>
          <w:szCs w:val="24"/>
        </w:rPr>
        <w:t>…………………………………………………………………………………….</w:t>
      </w:r>
    </w:p>
    <w:p w14:paraId="459E5E28" w14:textId="77777777" w:rsidR="0098345B" w:rsidRPr="009C3167" w:rsidRDefault="0098345B" w:rsidP="0098345B"/>
    <w:p w14:paraId="6B61913D" w14:textId="77777777" w:rsidR="00147347" w:rsidRPr="00147347" w:rsidRDefault="00147347" w:rsidP="00147347">
      <w:pPr>
        <w:pStyle w:val="ListParagraph"/>
        <w:spacing w:before="360" w:beforeAutospacing="0" w:after="240" w:afterAutospacing="0" w:line="240" w:lineRule="auto"/>
        <w:contextualSpacing w:val="0"/>
      </w:pPr>
    </w:p>
    <w:sectPr w:rsidR="00147347" w:rsidRPr="00147347" w:rsidSect="00796955">
      <w:headerReference w:type="default" r:id="rId12"/>
      <w:footerReference w:type="default" r:id="rId13"/>
      <w:pgSz w:w="11906" w:h="16838" w:code="9"/>
      <w:pgMar w:top="1702" w:right="1440" w:bottom="184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CE14" w14:textId="77777777" w:rsidR="00E74FE9" w:rsidRDefault="00E74FE9" w:rsidP="00DC060A">
      <w:pPr>
        <w:spacing w:after="0"/>
      </w:pPr>
      <w:r>
        <w:separator/>
      </w:r>
    </w:p>
  </w:endnote>
  <w:endnote w:type="continuationSeparator" w:id="0">
    <w:p w14:paraId="44D440D5" w14:textId="77777777" w:rsidR="00E74FE9" w:rsidRDefault="00E74FE9" w:rsidP="00DC060A">
      <w:pPr>
        <w:spacing w:after="0"/>
      </w:pPr>
      <w:r>
        <w:continuationSeparator/>
      </w:r>
    </w:p>
  </w:endnote>
  <w:endnote w:type="continuationNotice" w:id="1">
    <w:p w14:paraId="1D6EA7AA" w14:textId="77777777" w:rsidR="00E74FE9" w:rsidRDefault="00E74F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792204"/>
      <w:docPartObj>
        <w:docPartGallery w:val="Page Numbers (Bottom of Page)"/>
        <w:docPartUnique/>
      </w:docPartObj>
    </w:sdtPr>
    <w:sdtEndPr/>
    <w:sdtContent>
      <w:p w14:paraId="1E219A29" w14:textId="311825D8" w:rsidR="00284B69" w:rsidRDefault="005C0DC5">
        <w:pPr>
          <w:pStyle w:val="Footer"/>
          <w:jc w:val="center"/>
        </w:pPr>
        <w:r w:rsidRPr="00DB4452">
          <w:rPr>
            <w:noProof/>
            <w:lang w:eastAsia="en-GB"/>
          </w:rPr>
          <w:drawing>
            <wp:anchor distT="0" distB="0" distL="114300" distR="114300" simplePos="0" relativeHeight="251660293" behindDoc="0" locked="0" layoutInCell="1" allowOverlap="1" wp14:anchorId="74971F7F" wp14:editId="635095C0">
              <wp:simplePos x="0" y="0"/>
              <wp:positionH relativeFrom="margin">
                <wp:posOffset>5480685</wp:posOffset>
              </wp:positionH>
              <wp:positionV relativeFrom="page">
                <wp:posOffset>9410065</wp:posOffset>
              </wp:positionV>
              <wp:extent cx="784378" cy="1102708"/>
              <wp:effectExtent l="0" t="0" r="0" b="2540"/>
              <wp:wrapSquare wrapText="bothSides"/>
              <wp:docPr id="152252991" name="Picture 152252991"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78" cy="1102708"/>
                      </a:xfrm>
                      <a:prstGeom prst="rect">
                        <a:avLst/>
                      </a:prstGeom>
                    </pic:spPr>
                  </pic:pic>
                </a:graphicData>
              </a:graphic>
              <wp14:sizeRelH relativeFrom="page">
                <wp14:pctWidth>0</wp14:pctWidth>
              </wp14:sizeRelH>
              <wp14:sizeRelV relativeFrom="page">
                <wp14:pctHeight>0</wp14:pctHeight>
              </wp14:sizeRelV>
            </wp:anchor>
          </w:drawing>
        </w:r>
        <w:r w:rsidR="00284B69">
          <w:fldChar w:fldCharType="begin"/>
        </w:r>
        <w:r w:rsidR="00284B69">
          <w:instrText>PAGE   \* MERGEFORMAT</w:instrText>
        </w:r>
        <w:r w:rsidR="00284B69">
          <w:fldChar w:fldCharType="separate"/>
        </w:r>
        <w:r w:rsidR="00284B69">
          <w:t>2</w:t>
        </w:r>
        <w:r w:rsidR="00284B69">
          <w:fldChar w:fldCharType="end"/>
        </w:r>
      </w:p>
    </w:sdtContent>
  </w:sdt>
  <w:p w14:paraId="0359796B" w14:textId="2D47A881" w:rsidR="00DC060A" w:rsidRDefault="00DC060A" w:rsidP="001175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DFAC" w14:textId="77777777" w:rsidR="00E74FE9" w:rsidRDefault="00E74FE9" w:rsidP="00DC060A">
      <w:pPr>
        <w:spacing w:after="0"/>
      </w:pPr>
      <w:r>
        <w:separator/>
      </w:r>
    </w:p>
  </w:footnote>
  <w:footnote w:type="continuationSeparator" w:id="0">
    <w:p w14:paraId="10880E18" w14:textId="77777777" w:rsidR="00E74FE9" w:rsidRDefault="00E74FE9" w:rsidP="00DC060A">
      <w:pPr>
        <w:spacing w:after="0"/>
      </w:pPr>
      <w:r>
        <w:continuationSeparator/>
      </w:r>
    </w:p>
  </w:footnote>
  <w:footnote w:type="continuationNotice" w:id="1">
    <w:p w14:paraId="3ADB450D" w14:textId="77777777" w:rsidR="00E74FE9" w:rsidRDefault="00E74F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1090001890"/>
      <w:placeholder>
        <w:docPart w:val="DDAE0DF5B4984CBEB2B1A2D8AC460368"/>
      </w:placeholder>
      <w:dataBinding w:prefixMappings="xmlns:ns0='http://purl.org/dc/elements/1.1/' xmlns:ns1='http://schemas.openxmlformats.org/package/2006/metadata/core-properties' " w:xpath="/ns1:coreProperties[1]/ns0:title[1]" w:storeItemID="{6C3C8BC8-F283-45AE-878A-BAB7291924A1}"/>
      <w:text/>
    </w:sdtPr>
    <w:sdtEndPr/>
    <w:sdtContent>
      <w:p w14:paraId="3E2DAC12" w14:textId="5FEBE228" w:rsidR="00F34B2C" w:rsidRPr="00621B28" w:rsidRDefault="005C0DC5" w:rsidP="00F34B2C">
        <w:pPr>
          <w:pStyle w:val="PageHeaderTitle"/>
          <w:pBdr>
            <w:right w:val="single" w:sz="12" w:space="4" w:color="212192"/>
          </w:pBdr>
          <w:rPr>
            <w:rFonts w:ascii="Gill Sans MT" w:hAnsi="Gill Sans MT"/>
            <w:color w:val="212192"/>
          </w:rPr>
        </w:pPr>
        <w:r>
          <w:rPr>
            <w:rFonts w:ascii="Gill Sans MT" w:hAnsi="Gill Sans MT"/>
            <w:color w:val="212192"/>
          </w:rPr>
          <w:t>Community Needs Assessment for Sound of Barra</w:t>
        </w:r>
      </w:p>
    </w:sdtContent>
  </w:sdt>
  <w:p w14:paraId="792F1530" w14:textId="77777777" w:rsidR="00F34B2C" w:rsidRPr="00F34B2C" w:rsidRDefault="00F34B2C" w:rsidP="00F34B2C">
    <w:pPr>
      <w:pStyle w:val="PageHeader"/>
      <w:pBdr>
        <w:right w:val="single" w:sz="12" w:space="4" w:color="212192"/>
      </w:pBdr>
      <w:rPr>
        <w:rFonts w:ascii="Montserrat" w:hAnsi="Montserrat"/>
        <w:color w:val="212192"/>
        <w:sz w:val="32"/>
        <w:szCs w:val="32"/>
      </w:rPr>
    </w:pP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1AD7EAD"/>
    <w:multiLevelType w:val="hybridMultilevel"/>
    <w:tmpl w:val="AEA8FAD8"/>
    <w:lvl w:ilvl="0" w:tplc="DB665318">
      <w:start w:val="1"/>
      <w:numFmt w:val="bullet"/>
      <w:lvlText w:val="o"/>
      <w:lvlJc w:val="left"/>
      <w:pPr>
        <w:ind w:left="1440" w:hanging="360"/>
      </w:pPr>
      <w:rPr>
        <w:rFonts w:ascii="Courier New" w:hAnsi="Courier New" w:cs="Courier New" w:hint="default"/>
        <w:sz w:val="48"/>
        <w:szCs w:val="4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31C7D34"/>
    <w:multiLevelType w:val="hybridMultilevel"/>
    <w:tmpl w:val="2E944942"/>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23538A"/>
    <w:multiLevelType w:val="hybridMultilevel"/>
    <w:tmpl w:val="0F10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A52BC8"/>
    <w:multiLevelType w:val="hybridMultilevel"/>
    <w:tmpl w:val="19C03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5"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20E0D"/>
    <w:multiLevelType w:val="hybridMultilevel"/>
    <w:tmpl w:val="DB3E8E84"/>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9"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DB06BF2"/>
    <w:multiLevelType w:val="hybridMultilevel"/>
    <w:tmpl w:val="3F2CC8F8"/>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4237B"/>
    <w:multiLevelType w:val="hybridMultilevel"/>
    <w:tmpl w:val="CF8E3164"/>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80BD6"/>
    <w:multiLevelType w:val="hybridMultilevel"/>
    <w:tmpl w:val="5EDA27E8"/>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3E3C70"/>
    <w:multiLevelType w:val="hybridMultilevel"/>
    <w:tmpl w:val="B7F4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85A27"/>
    <w:multiLevelType w:val="hybridMultilevel"/>
    <w:tmpl w:val="C1509ADE"/>
    <w:lvl w:ilvl="0" w:tplc="7AD25A8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B7576"/>
    <w:multiLevelType w:val="hybridMultilevel"/>
    <w:tmpl w:val="B9044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D059C"/>
    <w:multiLevelType w:val="hybridMultilevel"/>
    <w:tmpl w:val="39C24C96"/>
    <w:lvl w:ilvl="0" w:tplc="0809001B">
      <w:start w:val="1"/>
      <w:numFmt w:val="lowerRoman"/>
      <w:lvlText w:val="%1."/>
      <w:lvlJc w:val="right"/>
      <w:pPr>
        <w:ind w:left="502"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42716D4"/>
    <w:multiLevelType w:val="multilevel"/>
    <w:tmpl w:val="F8EAF06E"/>
    <w:lvl w:ilvl="0">
      <w:start w:val="1"/>
      <w:numFmt w:val="decimal"/>
      <w:lvlText w:val="%1."/>
      <w:lvlJc w:val="left"/>
      <w:pPr>
        <w:ind w:left="360" w:hanging="360"/>
      </w:pPr>
      <w:rPr>
        <w:rFonts w:hint="default"/>
        <w:sz w:val="24"/>
        <w:szCs w:val="24"/>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DF4150"/>
    <w:multiLevelType w:val="hybridMultilevel"/>
    <w:tmpl w:val="4A5E6F34"/>
    <w:lvl w:ilvl="0" w:tplc="3BCA2A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34" w15:restartNumberingAfterBreak="0">
    <w:nsid w:val="717E3494"/>
    <w:multiLevelType w:val="hybridMultilevel"/>
    <w:tmpl w:val="CC36AF4A"/>
    <w:lvl w:ilvl="0" w:tplc="DB18CE78">
      <w:start w:val="1"/>
      <w:numFmt w:val="decimal"/>
      <w:lvlText w:val="%1."/>
      <w:lvlJc w:val="left"/>
      <w:pPr>
        <w:ind w:left="502"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D641F4"/>
    <w:multiLevelType w:val="hybridMultilevel"/>
    <w:tmpl w:val="B9044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076918">
    <w:abstractNumId w:val="33"/>
  </w:num>
  <w:num w:numId="2" w16cid:durableId="1273824767">
    <w:abstractNumId w:val="9"/>
  </w:num>
  <w:num w:numId="3" w16cid:durableId="1410031989">
    <w:abstractNumId w:val="9"/>
  </w:num>
  <w:num w:numId="4" w16cid:durableId="607395044">
    <w:abstractNumId w:val="9"/>
  </w:num>
  <w:num w:numId="5" w16cid:durableId="2141997202">
    <w:abstractNumId w:val="33"/>
  </w:num>
  <w:num w:numId="6" w16cid:durableId="1593902499">
    <w:abstractNumId w:val="9"/>
  </w:num>
  <w:num w:numId="7" w16cid:durableId="1694113551">
    <w:abstractNumId w:val="8"/>
  </w:num>
  <w:num w:numId="8" w16cid:durableId="1646623345">
    <w:abstractNumId w:val="7"/>
  </w:num>
  <w:num w:numId="9" w16cid:durableId="1355694147">
    <w:abstractNumId w:val="6"/>
  </w:num>
  <w:num w:numId="10" w16cid:durableId="519978375">
    <w:abstractNumId w:val="5"/>
  </w:num>
  <w:num w:numId="11" w16cid:durableId="1052775218">
    <w:abstractNumId w:val="4"/>
  </w:num>
  <w:num w:numId="12" w16cid:durableId="1845625315">
    <w:abstractNumId w:val="15"/>
  </w:num>
  <w:num w:numId="13" w16cid:durableId="1554003627">
    <w:abstractNumId w:val="3"/>
  </w:num>
  <w:num w:numId="14" w16cid:durableId="1117066849">
    <w:abstractNumId w:val="2"/>
  </w:num>
  <w:num w:numId="15" w16cid:durableId="1453089456">
    <w:abstractNumId w:val="1"/>
  </w:num>
  <w:num w:numId="16" w16cid:durableId="2086222891">
    <w:abstractNumId w:val="0"/>
  </w:num>
  <w:num w:numId="17" w16cid:durableId="297150511">
    <w:abstractNumId w:val="18"/>
  </w:num>
  <w:num w:numId="18" w16cid:durableId="1404449187">
    <w:abstractNumId w:val="19"/>
  </w:num>
  <w:num w:numId="19" w16cid:durableId="211502614">
    <w:abstractNumId w:val="14"/>
  </w:num>
  <w:num w:numId="20" w16cid:durableId="829446176">
    <w:abstractNumId w:val="28"/>
  </w:num>
  <w:num w:numId="21" w16cid:durableId="14775581">
    <w:abstractNumId w:val="16"/>
  </w:num>
  <w:num w:numId="22" w16cid:durableId="790322038">
    <w:abstractNumId w:val="26"/>
  </w:num>
  <w:num w:numId="23" w16cid:durableId="1689792848">
    <w:abstractNumId w:val="29"/>
  </w:num>
  <w:num w:numId="24" w16cid:durableId="1082684497">
    <w:abstractNumId w:val="23"/>
  </w:num>
  <w:num w:numId="25" w16cid:durableId="705914842">
    <w:abstractNumId w:val="12"/>
  </w:num>
  <w:num w:numId="26" w16cid:durableId="671564084">
    <w:abstractNumId w:val="24"/>
  </w:num>
  <w:num w:numId="27" w16cid:durableId="730886239">
    <w:abstractNumId w:val="20"/>
  </w:num>
  <w:num w:numId="28" w16cid:durableId="1188834908">
    <w:abstractNumId w:val="25"/>
  </w:num>
  <w:num w:numId="29" w16cid:durableId="1885826278">
    <w:abstractNumId w:val="11"/>
  </w:num>
  <w:num w:numId="30" w16cid:durableId="2011635401">
    <w:abstractNumId w:val="22"/>
  </w:num>
  <w:num w:numId="31" w16cid:durableId="870533546">
    <w:abstractNumId w:val="21"/>
  </w:num>
  <w:num w:numId="32" w16cid:durableId="1206142796">
    <w:abstractNumId w:val="17"/>
  </w:num>
  <w:num w:numId="33" w16cid:durableId="1788038306">
    <w:abstractNumId w:val="32"/>
  </w:num>
  <w:num w:numId="34" w16cid:durableId="1545748832">
    <w:abstractNumId w:val="31"/>
  </w:num>
  <w:num w:numId="35" w16cid:durableId="343943193">
    <w:abstractNumId w:val="13"/>
  </w:num>
  <w:num w:numId="36" w16cid:durableId="1844975556">
    <w:abstractNumId w:val="35"/>
  </w:num>
  <w:num w:numId="37" w16cid:durableId="698775883">
    <w:abstractNumId w:val="10"/>
  </w:num>
  <w:num w:numId="38" w16cid:durableId="1426341171">
    <w:abstractNumId w:val="34"/>
  </w:num>
  <w:num w:numId="39" w16cid:durableId="2100903575">
    <w:abstractNumId w:val="27"/>
  </w:num>
  <w:num w:numId="40" w16cid:durableId="19029828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003BA"/>
    <w:rsid w:val="00002075"/>
    <w:rsid w:val="00006C8E"/>
    <w:rsid w:val="000207C9"/>
    <w:rsid w:val="00021FA5"/>
    <w:rsid w:val="00023C2C"/>
    <w:rsid w:val="00024BB9"/>
    <w:rsid w:val="000262B5"/>
    <w:rsid w:val="00027C27"/>
    <w:rsid w:val="00032254"/>
    <w:rsid w:val="00032297"/>
    <w:rsid w:val="00032C27"/>
    <w:rsid w:val="00051F0C"/>
    <w:rsid w:val="0005550F"/>
    <w:rsid w:val="0005706E"/>
    <w:rsid w:val="00062BEC"/>
    <w:rsid w:val="00070051"/>
    <w:rsid w:val="00073B0D"/>
    <w:rsid w:val="0008110B"/>
    <w:rsid w:val="00090B8A"/>
    <w:rsid w:val="00092DF4"/>
    <w:rsid w:val="000A27B3"/>
    <w:rsid w:val="000B0749"/>
    <w:rsid w:val="000B09EA"/>
    <w:rsid w:val="000B3EA7"/>
    <w:rsid w:val="000B6E09"/>
    <w:rsid w:val="000C0671"/>
    <w:rsid w:val="000C073B"/>
    <w:rsid w:val="000C0CF4"/>
    <w:rsid w:val="000C1F02"/>
    <w:rsid w:val="000C1F5A"/>
    <w:rsid w:val="000C277A"/>
    <w:rsid w:val="000D4C93"/>
    <w:rsid w:val="000E5383"/>
    <w:rsid w:val="000F6A90"/>
    <w:rsid w:val="00101EFF"/>
    <w:rsid w:val="0010200D"/>
    <w:rsid w:val="001123B3"/>
    <w:rsid w:val="001127D6"/>
    <w:rsid w:val="00115378"/>
    <w:rsid w:val="00115547"/>
    <w:rsid w:val="00115B61"/>
    <w:rsid w:val="001162AB"/>
    <w:rsid w:val="001175AC"/>
    <w:rsid w:val="00131ACE"/>
    <w:rsid w:val="00136136"/>
    <w:rsid w:val="0014033C"/>
    <w:rsid w:val="00141CD9"/>
    <w:rsid w:val="00143523"/>
    <w:rsid w:val="0014397D"/>
    <w:rsid w:val="00143F98"/>
    <w:rsid w:val="00146DA3"/>
    <w:rsid w:val="00147347"/>
    <w:rsid w:val="00150C61"/>
    <w:rsid w:val="00161A44"/>
    <w:rsid w:val="00165A14"/>
    <w:rsid w:val="00165B8D"/>
    <w:rsid w:val="00173BA6"/>
    <w:rsid w:val="00173C9D"/>
    <w:rsid w:val="00174015"/>
    <w:rsid w:val="00174FE6"/>
    <w:rsid w:val="0017683E"/>
    <w:rsid w:val="00183333"/>
    <w:rsid w:val="001833BD"/>
    <w:rsid w:val="0018635D"/>
    <w:rsid w:val="00192274"/>
    <w:rsid w:val="0019580F"/>
    <w:rsid w:val="001976F3"/>
    <w:rsid w:val="001A095C"/>
    <w:rsid w:val="001A0DD0"/>
    <w:rsid w:val="001B1F69"/>
    <w:rsid w:val="001B3A92"/>
    <w:rsid w:val="001B45E2"/>
    <w:rsid w:val="001D52DC"/>
    <w:rsid w:val="001E1B88"/>
    <w:rsid w:val="001E1DDC"/>
    <w:rsid w:val="001F0AAC"/>
    <w:rsid w:val="001F16DC"/>
    <w:rsid w:val="002015F9"/>
    <w:rsid w:val="00202100"/>
    <w:rsid w:val="00202D65"/>
    <w:rsid w:val="00215B53"/>
    <w:rsid w:val="00215FB5"/>
    <w:rsid w:val="0022074B"/>
    <w:rsid w:val="00221A4E"/>
    <w:rsid w:val="00226572"/>
    <w:rsid w:val="002306C6"/>
    <w:rsid w:val="00235452"/>
    <w:rsid w:val="00240402"/>
    <w:rsid w:val="00242734"/>
    <w:rsid w:val="00243A0E"/>
    <w:rsid w:val="0024514F"/>
    <w:rsid w:val="00257041"/>
    <w:rsid w:val="00260EF3"/>
    <w:rsid w:val="002732C6"/>
    <w:rsid w:val="0027730F"/>
    <w:rsid w:val="00281579"/>
    <w:rsid w:val="00281967"/>
    <w:rsid w:val="00284B69"/>
    <w:rsid w:val="00284D0F"/>
    <w:rsid w:val="0029687D"/>
    <w:rsid w:val="0029757D"/>
    <w:rsid w:val="002977D5"/>
    <w:rsid w:val="002A7845"/>
    <w:rsid w:val="002B0FE4"/>
    <w:rsid w:val="002C0B07"/>
    <w:rsid w:val="002D158B"/>
    <w:rsid w:val="002D4060"/>
    <w:rsid w:val="002D624A"/>
    <w:rsid w:val="002D6481"/>
    <w:rsid w:val="002E21FF"/>
    <w:rsid w:val="002E42F4"/>
    <w:rsid w:val="002E575E"/>
    <w:rsid w:val="002F21AE"/>
    <w:rsid w:val="002F39FC"/>
    <w:rsid w:val="00303B0E"/>
    <w:rsid w:val="00306C61"/>
    <w:rsid w:val="00311281"/>
    <w:rsid w:val="00315C62"/>
    <w:rsid w:val="00315DE1"/>
    <w:rsid w:val="003241D8"/>
    <w:rsid w:val="00326A64"/>
    <w:rsid w:val="003315AF"/>
    <w:rsid w:val="00331DFE"/>
    <w:rsid w:val="00333084"/>
    <w:rsid w:val="003441C9"/>
    <w:rsid w:val="0034607B"/>
    <w:rsid w:val="0035000E"/>
    <w:rsid w:val="00355C62"/>
    <w:rsid w:val="00362A38"/>
    <w:rsid w:val="003644A4"/>
    <w:rsid w:val="00371119"/>
    <w:rsid w:val="0037582B"/>
    <w:rsid w:val="00377844"/>
    <w:rsid w:val="00382371"/>
    <w:rsid w:val="0039100B"/>
    <w:rsid w:val="003A272A"/>
    <w:rsid w:val="003B0714"/>
    <w:rsid w:val="003B1903"/>
    <w:rsid w:val="003B305E"/>
    <w:rsid w:val="003B65A3"/>
    <w:rsid w:val="003B6F11"/>
    <w:rsid w:val="003D7357"/>
    <w:rsid w:val="003D78EE"/>
    <w:rsid w:val="003E1BE2"/>
    <w:rsid w:val="003F0371"/>
    <w:rsid w:val="0040088A"/>
    <w:rsid w:val="00406CF2"/>
    <w:rsid w:val="004152F3"/>
    <w:rsid w:val="00416C41"/>
    <w:rsid w:val="00420DD4"/>
    <w:rsid w:val="00435C01"/>
    <w:rsid w:val="0043690D"/>
    <w:rsid w:val="004458CE"/>
    <w:rsid w:val="00452A4F"/>
    <w:rsid w:val="00452ACD"/>
    <w:rsid w:val="004541DC"/>
    <w:rsid w:val="0046628D"/>
    <w:rsid w:val="00472BF6"/>
    <w:rsid w:val="004740FB"/>
    <w:rsid w:val="00475997"/>
    <w:rsid w:val="004836F1"/>
    <w:rsid w:val="00485534"/>
    <w:rsid w:val="0049112C"/>
    <w:rsid w:val="004914B9"/>
    <w:rsid w:val="00493A9A"/>
    <w:rsid w:val="0049496D"/>
    <w:rsid w:val="00494D79"/>
    <w:rsid w:val="00496C93"/>
    <w:rsid w:val="004973F5"/>
    <w:rsid w:val="004A0A5D"/>
    <w:rsid w:val="004A4068"/>
    <w:rsid w:val="004A6C06"/>
    <w:rsid w:val="004B5DC7"/>
    <w:rsid w:val="004D3965"/>
    <w:rsid w:val="004D46D6"/>
    <w:rsid w:val="004D4FE2"/>
    <w:rsid w:val="004E3371"/>
    <w:rsid w:val="004F52D2"/>
    <w:rsid w:val="004F6491"/>
    <w:rsid w:val="00502FC6"/>
    <w:rsid w:val="0051249A"/>
    <w:rsid w:val="00515A74"/>
    <w:rsid w:val="00525475"/>
    <w:rsid w:val="00527AEA"/>
    <w:rsid w:val="00531FE0"/>
    <w:rsid w:val="00536BD1"/>
    <w:rsid w:val="00541A5E"/>
    <w:rsid w:val="005551B4"/>
    <w:rsid w:val="0056114D"/>
    <w:rsid w:val="0056727C"/>
    <w:rsid w:val="005830A6"/>
    <w:rsid w:val="005845F7"/>
    <w:rsid w:val="00595B17"/>
    <w:rsid w:val="005973BC"/>
    <w:rsid w:val="005A6452"/>
    <w:rsid w:val="005A65CD"/>
    <w:rsid w:val="005A6E02"/>
    <w:rsid w:val="005B3285"/>
    <w:rsid w:val="005C0D45"/>
    <w:rsid w:val="005C0DC5"/>
    <w:rsid w:val="005C4165"/>
    <w:rsid w:val="0060001D"/>
    <w:rsid w:val="00602516"/>
    <w:rsid w:val="00604312"/>
    <w:rsid w:val="00606D85"/>
    <w:rsid w:val="0061173D"/>
    <w:rsid w:val="00611FEE"/>
    <w:rsid w:val="006123F3"/>
    <w:rsid w:val="00621B28"/>
    <w:rsid w:val="00625A0F"/>
    <w:rsid w:val="00625ED2"/>
    <w:rsid w:val="0063627E"/>
    <w:rsid w:val="00636A92"/>
    <w:rsid w:val="00643BC1"/>
    <w:rsid w:val="0064422F"/>
    <w:rsid w:val="00660BD5"/>
    <w:rsid w:val="006678B3"/>
    <w:rsid w:val="00667CA8"/>
    <w:rsid w:val="0067739C"/>
    <w:rsid w:val="00681EEE"/>
    <w:rsid w:val="00687BB7"/>
    <w:rsid w:val="00695198"/>
    <w:rsid w:val="0069700E"/>
    <w:rsid w:val="006974F2"/>
    <w:rsid w:val="006A0DD7"/>
    <w:rsid w:val="006A190C"/>
    <w:rsid w:val="006A564C"/>
    <w:rsid w:val="006B6F3F"/>
    <w:rsid w:val="006B78FD"/>
    <w:rsid w:val="006C6F05"/>
    <w:rsid w:val="006C79FA"/>
    <w:rsid w:val="006E1112"/>
    <w:rsid w:val="006F3EA5"/>
    <w:rsid w:val="006F7FBC"/>
    <w:rsid w:val="00701CE8"/>
    <w:rsid w:val="0070630B"/>
    <w:rsid w:val="00715181"/>
    <w:rsid w:val="0072059A"/>
    <w:rsid w:val="007223C9"/>
    <w:rsid w:val="0072473A"/>
    <w:rsid w:val="00733476"/>
    <w:rsid w:val="00735BB4"/>
    <w:rsid w:val="00741524"/>
    <w:rsid w:val="007447B3"/>
    <w:rsid w:val="00747697"/>
    <w:rsid w:val="00751060"/>
    <w:rsid w:val="00755CA6"/>
    <w:rsid w:val="007602B8"/>
    <w:rsid w:val="0076234D"/>
    <w:rsid w:val="00762EDE"/>
    <w:rsid w:val="007638E5"/>
    <w:rsid w:val="0076496B"/>
    <w:rsid w:val="00764DC6"/>
    <w:rsid w:val="00765673"/>
    <w:rsid w:val="00765756"/>
    <w:rsid w:val="0078034E"/>
    <w:rsid w:val="0078051D"/>
    <w:rsid w:val="007827AA"/>
    <w:rsid w:val="0078475A"/>
    <w:rsid w:val="00796955"/>
    <w:rsid w:val="007A088C"/>
    <w:rsid w:val="007D13FF"/>
    <w:rsid w:val="007D16AB"/>
    <w:rsid w:val="007F0AE6"/>
    <w:rsid w:val="007F31F7"/>
    <w:rsid w:val="007F3B71"/>
    <w:rsid w:val="008021D6"/>
    <w:rsid w:val="00803B0B"/>
    <w:rsid w:val="008076E4"/>
    <w:rsid w:val="00821AED"/>
    <w:rsid w:val="00822F36"/>
    <w:rsid w:val="00833192"/>
    <w:rsid w:val="0083517E"/>
    <w:rsid w:val="008472C1"/>
    <w:rsid w:val="008516DF"/>
    <w:rsid w:val="00852E30"/>
    <w:rsid w:val="008531B8"/>
    <w:rsid w:val="0085340D"/>
    <w:rsid w:val="00857548"/>
    <w:rsid w:val="00862D46"/>
    <w:rsid w:val="008708AB"/>
    <w:rsid w:val="008719F3"/>
    <w:rsid w:val="00874A7C"/>
    <w:rsid w:val="00883895"/>
    <w:rsid w:val="00891B6B"/>
    <w:rsid w:val="008A236E"/>
    <w:rsid w:val="008A4C44"/>
    <w:rsid w:val="008A693B"/>
    <w:rsid w:val="008B2E16"/>
    <w:rsid w:val="008B6ECC"/>
    <w:rsid w:val="008B73EA"/>
    <w:rsid w:val="008C1BE7"/>
    <w:rsid w:val="008C27D6"/>
    <w:rsid w:val="008C3090"/>
    <w:rsid w:val="008C4E28"/>
    <w:rsid w:val="008C7321"/>
    <w:rsid w:val="008D21F9"/>
    <w:rsid w:val="008E0888"/>
    <w:rsid w:val="008E1C42"/>
    <w:rsid w:val="008E4AA9"/>
    <w:rsid w:val="008F0D3C"/>
    <w:rsid w:val="008F5E93"/>
    <w:rsid w:val="0090248D"/>
    <w:rsid w:val="00902639"/>
    <w:rsid w:val="009030B0"/>
    <w:rsid w:val="009051A7"/>
    <w:rsid w:val="00905B6A"/>
    <w:rsid w:val="00914701"/>
    <w:rsid w:val="009201B6"/>
    <w:rsid w:val="00923BA9"/>
    <w:rsid w:val="009252A1"/>
    <w:rsid w:val="009264C6"/>
    <w:rsid w:val="009264DF"/>
    <w:rsid w:val="00931E1C"/>
    <w:rsid w:val="009429C4"/>
    <w:rsid w:val="0094672A"/>
    <w:rsid w:val="009561BE"/>
    <w:rsid w:val="00956898"/>
    <w:rsid w:val="00961D16"/>
    <w:rsid w:val="00966399"/>
    <w:rsid w:val="009663F5"/>
    <w:rsid w:val="00973BB9"/>
    <w:rsid w:val="009772AE"/>
    <w:rsid w:val="00980D17"/>
    <w:rsid w:val="0098345B"/>
    <w:rsid w:val="009A138E"/>
    <w:rsid w:val="009A27EC"/>
    <w:rsid w:val="009A3481"/>
    <w:rsid w:val="009A4CF4"/>
    <w:rsid w:val="009A6298"/>
    <w:rsid w:val="009B7045"/>
    <w:rsid w:val="009B7615"/>
    <w:rsid w:val="009B7B1A"/>
    <w:rsid w:val="009C2E12"/>
    <w:rsid w:val="009C3167"/>
    <w:rsid w:val="009C7B66"/>
    <w:rsid w:val="009D1F33"/>
    <w:rsid w:val="009F0E3D"/>
    <w:rsid w:val="009F40A8"/>
    <w:rsid w:val="00A115F8"/>
    <w:rsid w:val="00A11C76"/>
    <w:rsid w:val="00A142BA"/>
    <w:rsid w:val="00A20689"/>
    <w:rsid w:val="00A219BA"/>
    <w:rsid w:val="00A26477"/>
    <w:rsid w:val="00A27820"/>
    <w:rsid w:val="00A3500F"/>
    <w:rsid w:val="00A45375"/>
    <w:rsid w:val="00A56163"/>
    <w:rsid w:val="00A65D70"/>
    <w:rsid w:val="00A6737C"/>
    <w:rsid w:val="00A67D69"/>
    <w:rsid w:val="00A73FA6"/>
    <w:rsid w:val="00A74B67"/>
    <w:rsid w:val="00A77A00"/>
    <w:rsid w:val="00A80531"/>
    <w:rsid w:val="00A83A8C"/>
    <w:rsid w:val="00A84118"/>
    <w:rsid w:val="00A86803"/>
    <w:rsid w:val="00A905C7"/>
    <w:rsid w:val="00A9546F"/>
    <w:rsid w:val="00AA1C35"/>
    <w:rsid w:val="00AA35CF"/>
    <w:rsid w:val="00AA43E2"/>
    <w:rsid w:val="00AA7C00"/>
    <w:rsid w:val="00AC6266"/>
    <w:rsid w:val="00AC7939"/>
    <w:rsid w:val="00AD066B"/>
    <w:rsid w:val="00AE35D8"/>
    <w:rsid w:val="00AF0D0D"/>
    <w:rsid w:val="00AF4FEF"/>
    <w:rsid w:val="00AF5496"/>
    <w:rsid w:val="00AF72D4"/>
    <w:rsid w:val="00B01C55"/>
    <w:rsid w:val="00B068AA"/>
    <w:rsid w:val="00B11090"/>
    <w:rsid w:val="00B16FB3"/>
    <w:rsid w:val="00B2052E"/>
    <w:rsid w:val="00B212B8"/>
    <w:rsid w:val="00B2273E"/>
    <w:rsid w:val="00B2518D"/>
    <w:rsid w:val="00B30158"/>
    <w:rsid w:val="00B318F3"/>
    <w:rsid w:val="00B31B5A"/>
    <w:rsid w:val="00B360D5"/>
    <w:rsid w:val="00B368BE"/>
    <w:rsid w:val="00B36D7B"/>
    <w:rsid w:val="00B44CEE"/>
    <w:rsid w:val="00B51BDC"/>
    <w:rsid w:val="00B561C0"/>
    <w:rsid w:val="00B616DB"/>
    <w:rsid w:val="00B6474F"/>
    <w:rsid w:val="00B70E58"/>
    <w:rsid w:val="00B773CE"/>
    <w:rsid w:val="00B82845"/>
    <w:rsid w:val="00B91C7A"/>
    <w:rsid w:val="00B9214F"/>
    <w:rsid w:val="00B93C54"/>
    <w:rsid w:val="00B958A7"/>
    <w:rsid w:val="00B9615D"/>
    <w:rsid w:val="00BA0443"/>
    <w:rsid w:val="00BA091B"/>
    <w:rsid w:val="00BA4E5B"/>
    <w:rsid w:val="00BA5CBB"/>
    <w:rsid w:val="00BB029A"/>
    <w:rsid w:val="00BB3C59"/>
    <w:rsid w:val="00BC1E17"/>
    <w:rsid w:val="00BC7087"/>
    <w:rsid w:val="00BD0663"/>
    <w:rsid w:val="00BD4EA7"/>
    <w:rsid w:val="00BD7DF1"/>
    <w:rsid w:val="00C13549"/>
    <w:rsid w:val="00C13902"/>
    <w:rsid w:val="00C157E8"/>
    <w:rsid w:val="00C23AA5"/>
    <w:rsid w:val="00C2460E"/>
    <w:rsid w:val="00C301A6"/>
    <w:rsid w:val="00C305A4"/>
    <w:rsid w:val="00C32922"/>
    <w:rsid w:val="00C345A8"/>
    <w:rsid w:val="00C373EB"/>
    <w:rsid w:val="00C37D75"/>
    <w:rsid w:val="00C4680B"/>
    <w:rsid w:val="00C46DF6"/>
    <w:rsid w:val="00C619BC"/>
    <w:rsid w:val="00C62DA3"/>
    <w:rsid w:val="00C667E8"/>
    <w:rsid w:val="00C77E50"/>
    <w:rsid w:val="00C91823"/>
    <w:rsid w:val="00C97D87"/>
    <w:rsid w:val="00CA0BCB"/>
    <w:rsid w:val="00CA3A4B"/>
    <w:rsid w:val="00CC044B"/>
    <w:rsid w:val="00CC0941"/>
    <w:rsid w:val="00CC2761"/>
    <w:rsid w:val="00CC4DDB"/>
    <w:rsid w:val="00CC5DC6"/>
    <w:rsid w:val="00CC6C03"/>
    <w:rsid w:val="00CD0551"/>
    <w:rsid w:val="00CD1F91"/>
    <w:rsid w:val="00CE21B9"/>
    <w:rsid w:val="00CE2965"/>
    <w:rsid w:val="00CE61E1"/>
    <w:rsid w:val="00CE72C9"/>
    <w:rsid w:val="00D008AB"/>
    <w:rsid w:val="00D05929"/>
    <w:rsid w:val="00D13B6A"/>
    <w:rsid w:val="00D15843"/>
    <w:rsid w:val="00D20661"/>
    <w:rsid w:val="00D248FD"/>
    <w:rsid w:val="00D43196"/>
    <w:rsid w:val="00D4472B"/>
    <w:rsid w:val="00D45E38"/>
    <w:rsid w:val="00D47C11"/>
    <w:rsid w:val="00D508CB"/>
    <w:rsid w:val="00D50EEA"/>
    <w:rsid w:val="00D579E6"/>
    <w:rsid w:val="00D669DA"/>
    <w:rsid w:val="00D67628"/>
    <w:rsid w:val="00D744D6"/>
    <w:rsid w:val="00D8797C"/>
    <w:rsid w:val="00D87CDE"/>
    <w:rsid w:val="00D90009"/>
    <w:rsid w:val="00D91A96"/>
    <w:rsid w:val="00D975FE"/>
    <w:rsid w:val="00D9771D"/>
    <w:rsid w:val="00DA01C0"/>
    <w:rsid w:val="00DA1A03"/>
    <w:rsid w:val="00DA2819"/>
    <w:rsid w:val="00DA2904"/>
    <w:rsid w:val="00DA32E7"/>
    <w:rsid w:val="00DA5925"/>
    <w:rsid w:val="00DB1A91"/>
    <w:rsid w:val="00DB4452"/>
    <w:rsid w:val="00DB7F71"/>
    <w:rsid w:val="00DC060A"/>
    <w:rsid w:val="00DC6768"/>
    <w:rsid w:val="00DC7947"/>
    <w:rsid w:val="00DF351A"/>
    <w:rsid w:val="00E00E57"/>
    <w:rsid w:val="00E01571"/>
    <w:rsid w:val="00E019F0"/>
    <w:rsid w:val="00E04397"/>
    <w:rsid w:val="00E045EA"/>
    <w:rsid w:val="00E3239E"/>
    <w:rsid w:val="00E36C9E"/>
    <w:rsid w:val="00E553F9"/>
    <w:rsid w:val="00E6049C"/>
    <w:rsid w:val="00E62408"/>
    <w:rsid w:val="00E65F31"/>
    <w:rsid w:val="00E709C2"/>
    <w:rsid w:val="00E72DE1"/>
    <w:rsid w:val="00E734F6"/>
    <w:rsid w:val="00E73925"/>
    <w:rsid w:val="00E74FE9"/>
    <w:rsid w:val="00E86CF9"/>
    <w:rsid w:val="00E90BE7"/>
    <w:rsid w:val="00E92319"/>
    <w:rsid w:val="00E93741"/>
    <w:rsid w:val="00E96BC8"/>
    <w:rsid w:val="00E97436"/>
    <w:rsid w:val="00EA0DAF"/>
    <w:rsid w:val="00EA37EC"/>
    <w:rsid w:val="00EA6B58"/>
    <w:rsid w:val="00EB17E9"/>
    <w:rsid w:val="00EB3583"/>
    <w:rsid w:val="00EB3894"/>
    <w:rsid w:val="00EB538F"/>
    <w:rsid w:val="00EB5532"/>
    <w:rsid w:val="00EB7356"/>
    <w:rsid w:val="00EC4344"/>
    <w:rsid w:val="00ED002B"/>
    <w:rsid w:val="00EE54DD"/>
    <w:rsid w:val="00EF13F1"/>
    <w:rsid w:val="00EF6EEF"/>
    <w:rsid w:val="00EF7378"/>
    <w:rsid w:val="00EF77A4"/>
    <w:rsid w:val="00F15A7C"/>
    <w:rsid w:val="00F16C59"/>
    <w:rsid w:val="00F17090"/>
    <w:rsid w:val="00F21267"/>
    <w:rsid w:val="00F21E08"/>
    <w:rsid w:val="00F24ACE"/>
    <w:rsid w:val="00F24D9F"/>
    <w:rsid w:val="00F32BFC"/>
    <w:rsid w:val="00F34B2C"/>
    <w:rsid w:val="00F35341"/>
    <w:rsid w:val="00F425CD"/>
    <w:rsid w:val="00F42EC8"/>
    <w:rsid w:val="00F462FB"/>
    <w:rsid w:val="00F477DC"/>
    <w:rsid w:val="00F512AD"/>
    <w:rsid w:val="00F560A1"/>
    <w:rsid w:val="00F56BDA"/>
    <w:rsid w:val="00F57552"/>
    <w:rsid w:val="00F61896"/>
    <w:rsid w:val="00F73227"/>
    <w:rsid w:val="00F75AFC"/>
    <w:rsid w:val="00F76A05"/>
    <w:rsid w:val="00F77A44"/>
    <w:rsid w:val="00F80B5B"/>
    <w:rsid w:val="00F85D04"/>
    <w:rsid w:val="00F905F1"/>
    <w:rsid w:val="00FA4BC1"/>
    <w:rsid w:val="00FA59E4"/>
    <w:rsid w:val="00FB0F1F"/>
    <w:rsid w:val="00FC23E8"/>
    <w:rsid w:val="00FC5303"/>
    <w:rsid w:val="00FC67B5"/>
    <w:rsid w:val="00FE4791"/>
    <w:rsid w:val="00FF52E4"/>
    <w:rsid w:val="012875B8"/>
    <w:rsid w:val="0AC3580E"/>
    <w:rsid w:val="0C662B16"/>
    <w:rsid w:val="0E41E4DC"/>
    <w:rsid w:val="100B9326"/>
    <w:rsid w:val="1184DCBA"/>
    <w:rsid w:val="133EA31C"/>
    <w:rsid w:val="15990ABD"/>
    <w:rsid w:val="170E3F20"/>
    <w:rsid w:val="17F79288"/>
    <w:rsid w:val="1FDC7F99"/>
    <w:rsid w:val="25722D91"/>
    <w:rsid w:val="258987C9"/>
    <w:rsid w:val="2B176D2E"/>
    <w:rsid w:val="302BCCFD"/>
    <w:rsid w:val="31105524"/>
    <w:rsid w:val="33F9A627"/>
    <w:rsid w:val="3A53454C"/>
    <w:rsid w:val="3AE00E14"/>
    <w:rsid w:val="3BF93E07"/>
    <w:rsid w:val="3F64D386"/>
    <w:rsid w:val="4490EF08"/>
    <w:rsid w:val="46C5CD61"/>
    <w:rsid w:val="47D2D628"/>
    <w:rsid w:val="47F8E19C"/>
    <w:rsid w:val="4877AEE8"/>
    <w:rsid w:val="499C2BEB"/>
    <w:rsid w:val="5332D45D"/>
    <w:rsid w:val="53E2AF33"/>
    <w:rsid w:val="5489837D"/>
    <w:rsid w:val="56C36214"/>
    <w:rsid w:val="59FA189B"/>
    <w:rsid w:val="5A53D99C"/>
    <w:rsid w:val="5D5E38E2"/>
    <w:rsid w:val="5DC40C56"/>
    <w:rsid w:val="6022C1FA"/>
    <w:rsid w:val="61E7B5FF"/>
    <w:rsid w:val="6220EA8A"/>
    <w:rsid w:val="63E7A9DB"/>
    <w:rsid w:val="661DBEF3"/>
    <w:rsid w:val="66875BD0"/>
    <w:rsid w:val="672B5D39"/>
    <w:rsid w:val="6796D972"/>
    <w:rsid w:val="68823650"/>
    <w:rsid w:val="68C494B6"/>
    <w:rsid w:val="6919EF79"/>
    <w:rsid w:val="6965134C"/>
    <w:rsid w:val="6B57A3A0"/>
    <w:rsid w:val="6D726282"/>
    <w:rsid w:val="71CB6881"/>
    <w:rsid w:val="721703C7"/>
    <w:rsid w:val="74517462"/>
    <w:rsid w:val="75434F9F"/>
    <w:rsid w:val="790BC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7F092E"/>
  <w15:chartTrackingRefBased/>
  <w15:docId w15:val="{DFD4499B-BE19-496A-874B-610B0E7A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4740FB"/>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44"/>
      <w:szCs w:val="20"/>
    </w:rPr>
  </w:style>
  <w:style w:type="paragraph" w:styleId="Heading2">
    <w:name w:val="heading 2"/>
    <w:basedOn w:val="Heading1"/>
    <w:next w:val="Normal"/>
    <w:link w:val="Heading2Char"/>
    <w:qFormat/>
    <w:rsid w:val="004740FB"/>
    <w:pPr>
      <w:outlineLvl w:val="1"/>
    </w:pPr>
    <w:rPr>
      <w:b w:val="0"/>
      <w:sz w:val="40"/>
    </w:rPr>
  </w:style>
  <w:style w:type="paragraph" w:styleId="Heading3">
    <w:name w:val="heading 3"/>
    <w:basedOn w:val="Heading2"/>
    <w:next w:val="Normal"/>
    <w:link w:val="Heading3Char"/>
    <w:qFormat/>
    <w:rsid w:val="004740FB"/>
    <w:pPr>
      <w:outlineLvl w:val="2"/>
    </w:pPr>
    <w:rPr>
      <w:b/>
      <w:color w:val="212192"/>
      <w:sz w:val="36"/>
    </w:rPr>
  </w:style>
  <w:style w:type="paragraph" w:styleId="Heading4">
    <w:name w:val="heading 4"/>
    <w:basedOn w:val="Heading3"/>
    <w:next w:val="Normal"/>
    <w:link w:val="Heading4Char"/>
    <w:uiPriority w:val="9"/>
    <w:qFormat/>
    <w:rsid w:val="004740FB"/>
    <w:pPr>
      <w:outlineLvl w:val="3"/>
    </w:pPr>
    <w:rPr>
      <w:rFonts w:eastAsiaTheme="majorEastAsia" w:cstheme="majorBidi"/>
      <w:b w:val="0"/>
      <w:iCs/>
      <w:color w:val="212192" w:themeColor="text2"/>
      <w:sz w:val="32"/>
    </w:rPr>
  </w:style>
  <w:style w:type="paragraph" w:styleId="Heading5">
    <w:name w:val="heading 5"/>
    <w:basedOn w:val="Heading4"/>
    <w:next w:val="Normal"/>
    <w:link w:val="Heading5Char"/>
    <w:uiPriority w:val="9"/>
    <w:qFormat/>
    <w:rsid w:val="004740FB"/>
    <w:pPr>
      <w:outlineLvl w:val="4"/>
    </w:pPr>
    <w:rPr>
      <w:b/>
      <w:sz w:val="28"/>
    </w:rPr>
  </w:style>
  <w:style w:type="paragraph" w:styleId="Heading6">
    <w:name w:val="heading 6"/>
    <w:basedOn w:val="Heading5"/>
    <w:next w:val="Normal"/>
    <w:link w:val="Heading6Char"/>
    <w:uiPriority w:val="9"/>
    <w:qFormat/>
    <w:rsid w:val="004740FB"/>
    <w:pPr>
      <w:spacing w:before="40" w:after="0"/>
      <w:outlineLvl w:val="5"/>
    </w:pPr>
    <w:rPr>
      <w:b w:val="0"/>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uiPriority w:val="99"/>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uiPriority w:val="99"/>
    <w:rsid w:val="001175AC"/>
    <w:rPr>
      <w:rFonts w:ascii="Gill Sans MT" w:hAnsi="Gill Sans MT" w:cs="Times New Roman"/>
      <w:sz w:val="20"/>
      <w:szCs w:val="20"/>
    </w:rPr>
  </w:style>
  <w:style w:type="character" w:customStyle="1" w:styleId="Heading1Char">
    <w:name w:val="Heading 1 Char"/>
    <w:basedOn w:val="DefaultParagraphFont"/>
    <w:link w:val="Heading1"/>
    <w:rsid w:val="004740FB"/>
    <w:rPr>
      <w:rFonts w:ascii="Montserrat SemiBold" w:hAnsi="Montserrat SemiBold" w:cs="Times New Roman"/>
      <w:b/>
      <w:color w:val="212192" w:themeColor="text2"/>
      <w:kern w:val="24"/>
      <w:sz w:val="44"/>
      <w:szCs w:val="20"/>
    </w:rPr>
  </w:style>
  <w:style w:type="character" w:customStyle="1" w:styleId="Heading2Char">
    <w:name w:val="Heading 2 Char"/>
    <w:basedOn w:val="DefaultParagraphFont"/>
    <w:link w:val="Heading2"/>
    <w:rsid w:val="004740FB"/>
    <w:rPr>
      <w:rFonts w:ascii="Montserrat SemiBold" w:hAnsi="Montserrat SemiBold" w:cs="Times New Roman"/>
      <w:color w:val="212192" w:themeColor="text2"/>
      <w:kern w:val="24"/>
      <w:sz w:val="40"/>
      <w:szCs w:val="20"/>
    </w:rPr>
  </w:style>
  <w:style w:type="character" w:customStyle="1" w:styleId="Heading3Char">
    <w:name w:val="Heading 3 Char"/>
    <w:basedOn w:val="DefaultParagraphFont"/>
    <w:link w:val="Heading3"/>
    <w:rsid w:val="004740FB"/>
    <w:rPr>
      <w:rFonts w:ascii="Montserrat SemiBold" w:hAnsi="Montserrat SemiBold" w:cs="Times New Roman"/>
      <w:color w:val="212192"/>
      <w:kern w:val="24"/>
      <w:sz w:val="36"/>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H1noToC">
    <w:name w:val="H1 (no ToC)"/>
    <w:basedOn w:val="Heading1"/>
    <w:next w:val="Normal"/>
    <w:rsid w:val="00B2518D"/>
    <w:pPr>
      <w:tabs>
        <w:tab w:val="right" w:leader="dot" w:pos="9016"/>
      </w:tabs>
      <w:spacing w:before="0" w:beforeAutospacing="0" w:after="120" w:afterAutospacing="0" w:line="240" w:lineRule="auto"/>
    </w:pPr>
    <w:rPr>
      <w:b w:val="0"/>
      <w:noProof/>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5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MS PGothic" w:hAnsi="MS PGothic"/>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4740FB"/>
    <w:rPr>
      <w:rFonts w:ascii="Montserrat SemiBold" w:eastAsiaTheme="majorEastAsia" w:hAnsi="Montserrat SemiBold" w:cstheme="majorBidi"/>
      <w:iCs/>
      <w:color w:val="212192" w:themeColor="text2"/>
      <w:kern w:val="24"/>
      <w:sz w:val="32"/>
      <w:szCs w:val="20"/>
    </w:rPr>
  </w:style>
  <w:style w:type="character" w:customStyle="1" w:styleId="Heading5Char">
    <w:name w:val="Heading 5 Char"/>
    <w:basedOn w:val="DefaultParagraphFont"/>
    <w:link w:val="Heading5"/>
    <w:uiPriority w:val="9"/>
    <w:rsid w:val="004740FB"/>
    <w:rPr>
      <w:rFonts w:ascii="Montserrat SemiBold" w:eastAsiaTheme="majorEastAsia" w:hAnsi="Montserrat SemiBold" w:cstheme="majorBidi"/>
      <w:b/>
      <w:iCs/>
      <w:color w:val="212192" w:themeColor="text2"/>
      <w:kern w:val="24"/>
      <w:sz w:val="28"/>
      <w:szCs w:val="20"/>
    </w:rPr>
  </w:style>
  <w:style w:type="character" w:customStyle="1" w:styleId="Heading6Char">
    <w:name w:val="Heading 6 Char"/>
    <w:basedOn w:val="DefaultParagraphFont"/>
    <w:link w:val="Heading6"/>
    <w:uiPriority w:val="9"/>
    <w:rsid w:val="004740FB"/>
    <w:rPr>
      <w:rFonts w:ascii="Montserrat SemiBold" w:eastAsiaTheme="majorEastAsia" w:hAnsi="Montserrat SemiBold" w:cstheme="majorBidi"/>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F34B2C"/>
    <w:pPr>
      <w:spacing w:after="160" w:line="259" w:lineRule="auto"/>
    </w:pPr>
    <w:rPr>
      <w:rFonts w:ascii="Montserrat" w:eastAsiaTheme="minorHAnsi" w:hAnsi="Montserrat" w:cstheme="minorBidi"/>
      <w:b/>
      <w:color w:val="FFFFFF" w:themeColor="background1"/>
      <w:sz w:val="72"/>
      <w:szCs w:val="72"/>
    </w:rPr>
  </w:style>
  <w:style w:type="character" w:customStyle="1" w:styleId="TitleChar">
    <w:name w:val="Title Char"/>
    <w:basedOn w:val="DefaultParagraphFont"/>
    <w:link w:val="Title"/>
    <w:uiPriority w:val="10"/>
    <w:rsid w:val="00F34B2C"/>
    <w:rPr>
      <w:rFonts w:ascii="Montserrat" w:eastAsiaTheme="minorHAnsi" w:hAnsi="Montserrat"/>
      <w:b/>
      <w:color w:val="FFFFFF" w:themeColor="background1"/>
      <w:sz w:val="72"/>
      <w:szCs w:val="72"/>
    </w:rPr>
  </w:style>
  <w:style w:type="paragraph" w:styleId="Subtitle">
    <w:name w:val="Subtitle"/>
    <w:basedOn w:val="Title"/>
    <w:next w:val="Normal"/>
    <w:link w:val="SubtitleChar"/>
    <w:uiPriority w:val="11"/>
    <w:rsid w:val="00F34B2C"/>
    <w:pPr>
      <w:numPr>
        <w:ilvl w:val="1"/>
      </w:numPr>
      <w:spacing w:before="360"/>
    </w:pPr>
    <w:rPr>
      <w:rFonts w:eastAsiaTheme="minorEastAsia"/>
      <w:spacing w:val="15"/>
      <w:sz w:val="52"/>
      <w:szCs w:val="22"/>
    </w:rPr>
  </w:style>
  <w:style w:type="character" w:customStyle="1" w:styleId="SubtitleChar">
    <w:name w:val="Subtitle Char"/>
    <w:basedOn w:val="DefaultParagraphFont"/>
    <w:link w:val="Subtitle"/>
    <w:uiPriority w:val="11"/>
    <w:rsid w:val="00F34B2C"/>
    <w:rPr>
      <w:rFonts w:ascii="Montserrat" w:eastAsiaTheme="minorEastAsia" w:hAnsi="Montserrat"/>
      <w:b/>
      <w:color w:val="FFFFFF" w:themeColor="background1"/>
      <w:spacing w:val="15"/>
      <w:sz w:val="52"/>
    </w:rPr>
  </w:style>
  <w:style w:type="paragraph" w:customStyle="1" w:styleId="Standout1">
    <w:name w:val="Stand out 1"/>
    <w:basedOn w:val="Normal"/>
    <w:qFormat/>
    <w:rsid w:val="00B2518D"/>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character" w:styleId="CommentReference">
    <w:name w:val="annotation reference"/>
    <w:basedOn w:val="DefaultParagraphFont"/>
    <w:uiPriority w:val="99"/>
    <w:semiHidden/>
    <w:unhideWhenUsed/>
    <w:rsid w:val="001B3A92"/>
    <w:rPr>
      <w:sz w:val="16"/>
      <w:szCs w:val="16"/>
    </w:rPr>
  </w:style>
  <w:style w:type="paragraph" w:styleId="CommentText">
    <w:name w:val="annotation text"/>
    <w:basedOn w:val="Normal"/>
    <w:link w:val="CommentTextChar"/>
    <w:uiPriority w:val="99"/>
    <w:unhideWhenUsed/>
    <w:rsid w:val="001B3A92"/>
    <w:pPr>
      <w:spacing w:line="240" w:lineRule="auto"/>
    </w:pPr>
    <w:rPr>
      <w:sz w:val="20"/>
    </w:rPr>
  </w:style>
  <w:style w:type="character" w:customStyle="1" w:styleId="CommentTextChar">
    <w:name w:val="Comment Text Char"/>
    <w:basedOn w:val="DefaultParagraphFont"/>
    <w:link w:val="CommentText"/>
    <w:uiPriority w:val="99"/>
    <w:rsid w:val="001B3A9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B3A92"/>
    <w:rPr>
      <w:b/>
      <w:bCs/>
    </w:rPr>
  </w:style>
  <w:style w:type="character" w:customStyle="1" w:styleId="CommentSubjectChar">
    <w:name w:val="Comment Subject Char"/>
    <w:basedOn w:val="CommentTextChar"/>
    <w:link w:val="CommentSubject"/>
    <w:uiPriority w:val="99"/>
    <w:semiHidden/>
    <w:rsid w:val="001B3A92"/>
    <w:rPr>
      <w:rFonts w:ascii="Arial" w:hAnsi="Arial" w:cs="Times New Roman"/>
      <w:b/>
      <w:bCs/>
      <w:sz w:val="20"/>
      <w:szCs w:val="20"/>
    </w:rPr>
  </w:style>
  <w:style w:type="character" w:styleId="UnresolvedMention">
    <w:name w:val="Unresolved Mention"/>
    <w:basedOn w:val="DefaultParagraphFont"/>
    <w:uiPriority w:val="99"/>
    <w:semiHidden/>
    <w:unhideWhenUsed/>
    <w:rsid w:val="00AA35CF"/>
    <w:rPr>
      <w:color w:val="605E5C"/>
      <w:shd w:val="clear" w:color="auto" w:fill="E1DFDD"/>
    </w:rPr>
  </w:style>
  <w:style w:type="paragraph" w:styleId="ListParagraph">
    <w:name w:val="List Paragraph"/>
    <w:basedOn w:val="Normal"/>
    <w:uiPriority w:val="34"/>
    <w:qFormat/>
    <w:rsid w:val="008C7321"/>
    <w:pPr>
      <w:ind w:left="720"/>
      <w:contextualSpacing/>
    </w:pPr>
  </w:style>
  <w:style w:type="paragraph" w:customStyle="1" w:styleId="Standout2">
    <w:name w:val="Stand out 2"/>
    <w:basedOn w:val="Standout1"/>
    <w:qFormat/>
    <w:rsid w:val="008A4C44"/>
    <w:pPr>
      <w:pBdr>
        <w:top w:val="single" w:sz="8" w:space="6" w:color="E8EDF5"/>
        <w:left w:val="single" w:sz="48" w:space="6" w:color="212192"/>
        <w:bottom w:val="single" w:sz="8" w:space="6" w:color="E8EDF5"/>
        <w:right w:val="single" w:sz="8" w:space="6" w:color="E8EDF5"/>
      </w:pBdr>
      <w:shd w:val="clear" w:color="auto" w:fill="E8EDF5"/>
    </w:pPr>
    <w:rPr>
      <w:color w:val="212192"/>
    </w:rPr>
  </w:style>
  <w:style w:type="paragraph" w:customStyle="1" w:styleId="H2noToC">
    <w:name w:val="H2 (no ToC)"/>
    <w:basedOn w:val="Heading2"/>
    <w:next w:val="Normal"/>
    <w:rsid w:val="008A4C44"/>
  </w:style>
  <w:style w:type="paragraph" w:customStyle="1" w:styleId="H3noToC">
    <w:name w:val="H3 (no ToC)"/>
    <w:basedOn w:val="Heading3"/>
    <w:next w:val="Normal"/>
    <w:rsid w:val="008A4C44"/>
  </w:style>
  <w:style w:type="paragraph" w:styleId="Revision">
    <w:name w:val="Revision"/>
    <w:hidden/>
    <w:uiPriority w:val="99"/>
    <w:semiHidden/>
    <w:rsid w:val="0056114D"/>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33636">
      <w:bodyDiv w:val="1"/>
      <w:marLeft w:val="0"/>
      <w:marRight w:val="0"/>
      <w:marTop w:val="0"/>
      <w:marBottom w:val="0"/>
      <w:divBdr>
        <w:top w:val="none" w:sz="0" w:space="0" w:color="auto"/>
        <w:left w:val="none" w:sz="0" w:space="0" w:color="auto"/>
        <w:bottom w:val="none" w:sz="0" w:space="0" w:color="auto"/>
        <w:right w:val="none" w:sz="0" w:space="0" w:color="auto"/>
      </w:divBdr>
    </w:div>
    <w:div w:id="8547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AE0DF5B4984CBEB2B1A2D8AC460368"/>
        <w:category>
          <w:name w:val="General"/>
          <w:gallery w:val="placeholder"/>
        </w:category>
        <w:types>
          <w:type w:val="bbPlcHdr"/>
        </w:types>
        <w:behaviors>
          <w:behavior w:val="content"/>
        </w:behaviors>
        <w:guid w:val="{540853F3-509E-4E66-9A71-7EBE570EA82A}"/>
      </w:docPartPr>
      <w:docPartBody>
        <w:p w:rsidR="00DB2B49" w:rsidRDefault="00A92728" w:rsidP="00A92728">
          <w:pPr>
            <w:pStyle w:val="DDAE0DF5B4984CBEB2B1A2D8AC46036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92DF4"/>
    <w:rsid w:val="000A51AB"/>
    <w:rsid w:val="001177D3"/>
    <w:rsid w:val="001244A1"/>
    <w:rsid w:val="001457D9"/>
    <w:rsid w:val="001B45E2"/>
    <w:rsid w:val="002106FE"/>
    <w:rsid w:val="00214C76"/>
    <w:rsid w:val="0029757D"/>
    <w:rsid w:val="002E575E"/>
    <w:rsid w:val="00326A64"/>
    <w:rsid w:val="00396CF6"/>
    <w:rsid w:val="003B6F11"/>
    <w:rsid w:val="003C0843"/>
    <w:rsid w:val="003F4ACE"/>
    <w:rsid w:val="004152F3"/>
    <w:rsid w:val="00452A4F"/>
    <w:rsid w:val="004B4CCB"/>
    <w:rsid w:val="004C2B85"/>
    <w:rsid w:val="004C3A48"/>
    <w:rsid w:val="00515A74"/>
    <w:rsid w:val="00553F40"/>
    <w:rsid w:val="0056727C"/>
    <w:rsid w:val="005836BA"/>
    <w:rsid w:val="005845F7"/>
    <w:rsid w:val="00590CC8"/>
    <w:rsid w:val="005C0D45"/>
    <w:rsid w:val="00602516"/>
    <w:rsid w:val="00625A0F"/>
    <w:rsid w:val="00677735"/>
    <w:rsid w:val="00692122"/>
    <w:rsid w:val="006A190C"/>
    <w:rsid w:val="006B06EE"/>
    <w:rsid w:val="006C6F05"/>
    <w:rsid w:val="006E159E"/>
    <w:rsid w:val="00701E83"/>
    <w:rsid w:val="00702C79"/>
    <w:rsid w:val="00702C9A"/>
    <w:rsid w:val="00713DC4"/>
    <w:rsid w:val="0078051D"/>
    <w:rsid w:val="0078767A"/>
    <w:rsid w:val="007B22F4"/>
    <w:rsid w:val="007B51E9"/>
    <w:rsid w:val="007C7EEA"/>
    <w:rsid w:val="007E4DE8"/>
    <w:rsid w:val="008472C1"/>
    <w:rsid w:val="0086266C"/>
    <w:rsid w:val="008C0C2F"/>
    <w:rsid w:val="008E2D03"/>
    <w:rsid w:val="00914194"/>
    <w:rsid w:val="00933916"/>
    <w:rsid w:val="00952D6E"/>
    <w:rsid w:val="00980D17"/>
    <w:rsid w:val="009D6814"/>
    <w:rsid w:val="009F0E3D"/>
    <w:rsid w:val="009F40D8"/>
    <w:rsid w:val="00A50B33"/>
    <w:rsid w:val="00A57243"/>
    <w:rsid w:val="00A65D70"/>
    <w:rsid w:val="00A728DE"/>
    <w:rsid w:val="00A92728"/>
    <w:rsid w:val="00B45454"/>
    <w:rsid w:val="00BC53ED"/>
    <w:rsid w:val="00BF3CE2"/>
    <w:rsid w:val="00C2460E"/>
    <w:rsid w:val="00C7649A"/>
    <w:rsid w:val="00C92705"/>
    <w:rsid w:val="00CD262B"/>
    <w:rsid w:val="00D03712"/>
    <w:rsid w:val="00D06230"/>
    <w:rsid w:val="00D91FF8"/>
    <w:rsid w:val="00DB2B49"/>
    <w:rsid w:val="00E01571"/>
    <w:rsid w:val="00E1393D"/>
    <w:rsid w:val="00E45818"/>
    <w:rsid w:val="00E65F31"/>
    <w:rsid w:val="00E709C2"/>
    <w:rsid w:val="00E90BE7"/>
    <w:rsid w:val="00EA6B58"/>
    <w:rsid w:val="00EB3583"/>
    <w:rsid w:val="00EB394E"/>
    <w:rsid w:val="00EC6E3D"/>
    <w:rsid w:val="00F238BA"/>
    <w:rsid w:val="00F5100A"/>
    <w:rsid w:val="00F73227"/>
    <w:rsid w:val="00F77A44"/>
    <w:rsid w:val="00F9545B"/>
    <w:rsid w:val="00FB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DC4"/>
    <w:rPr>
      <w:color w:val="808080"/>
    </w:rPr>
  </w:style>
  <w:style w:type="paragraph" w:customStyle="1" w:styleId="DDAE0DF5B4984CBEB2B1A2D8AC460368">
    <w:name w:val="DDAE0DF5B4984CBEB2B1A2D8AC460368"/>
    <w:rsid w:val="00A92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A51336808</value>
    </field>
    <field name="Objective-Title">
      <value order="0">Annex B - Cowal and Rosneath Community Needs Assessment Feedback Report - for publication</value>
    </field>
    <field name="Objective-Description">
      <value order="0"/>
    </field>
    <field name="Objective-CreationStamp">
      <value order="0">2024-12-20T11:38:11Z</value>
    </field>
    <field name="Objective-IsApproved">
      <value order="0">false</value>
    </field>
    <field name="Objective-IsPublished">
      <value order="0">false</value>
    </field>
    <field name="Objective-DatePublished">
      <value order="0"/>
    </field>
    <field name="Objective-ModificationStamp">
      <value order="0">2025-03-12T13:22:19Z</value>
    </field>
    <field name="Objective-Owner">
      <value order="0">Boyd, Andrew (U450852)</value>
    </field>
    <field name="Objective-Path">
      <value order="0">Objective Global Folder:SG File Plan:Business and industry:Transport:Ports and maritime transport:Research and analysis: Ports and maritime transport:Islands Connectivity Plan: Community Needs Assessment: Cowal and Rosneath: Research and Analysis: 2022-2027</value>
    </field>
    <field name="Objective-Parent">
      <value order="0">Islands Connectivity Plan: Community Needs Assessment: Cowal and Rosneath: Research and Analysis: 2022-2027</value>
    </field>
    <field name="Objective-State">
      <value order="0">Being Drafted</value>
    </field>
    <field name="Objective-VersionId">
      <value order="0">vA78737431</value>
    </field>
    <field name="Objective-Version">
      <value order="0">3.2</value>
    </field>
    <field name="Objective-VersionNumber">
      <value order="0">24</value>
    </field>
    <field name="Objective-VersionComment">
      <value order="0"/>
    </field>
    <field name="Objective-FileNumber">
      <value order="0">PUBRES/4452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8732BE0B131C4A818BE4FAA55014CB" ma:contentTypeVersion="17" ma:contentTypeDescription="Create a new document." ma:contentTypeScope="" ma:versionID="c61aadcf5a1a8b2c2c70796e916765bb">
  <xsd:schema xmlns:xsd="http://www.w3.org/2001/XMLSchema" xmlns:xs="http://www.w3.org/2001/XMLSchema" xmlns:p="http://schemas.microsoft.com/office/2006/metadata/properties" xmlns:ns2="1115c847-93ae-400f-9467-b9b51287f8c9" xmlns:ns3="f4edd706-206f-4410-ba73-bacf116756d1" targetNamespace="http://schemas.microsoft.com/office/2006/metadata/properties" ma:root="true" ma:fieldsID="1662697f6723862b7675710e984e60ed" ns2:_="" ns3:_="">
    <xsd:import namespace="1115c847-93ae-400f-9467-b9b51287f8c9"/>
    <xsd:import namespace="f4edd706-206f-4410-ba73-bacf116756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5c847-93ae-400f-9467-b9b51287f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aba1a3-c849-4fca-ab7c-1ab2a023d6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dd706-206f-4410-ba73-bacf11675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bbf08b-50eb-4544-b727-2c9b1b8f9f55}" ma:internalName="TaxCatchAll" ma:showField="CatchAllData" ma:web="f4edd706-206f-4410-ba73-bacf11675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4edd706-206f-4410-ba73-bacf116756d1" xsi:nil="true"/>
    <lcf76f155ced4ddcb4097134ff3c332f xmlns="1115c847-93ae-400f-9467-b9b51287f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6A04B24-D6BF-46E6-8BBA-4FAFC7EAB5FC}">
  <ds:schemaRefs>
    <ds:schemaRef ds:uri="http://schemas.microsoft.com/sharepoint/v3/contenttype/forms"/>
  </ds:schemaRefs>
</ds:datastoreItem>
</file>

<file path=customXml/itemProps3.xml><?xml version="1.0" encoding="utf-8"?>
<ds:datastoreItem xmlns:ds="http://schemas.openxmlformats.org/officeDocument/2006/customXml" ds:itemID="{2409E153-EF04-4D23-99E2-99101676F9C5}">
  <ds:schemaRefs>
    <ds:schemaRef ds:uri="http://schemas.openxmlformats.org/officeDocument/2006/bibliography"/>
  </ds:schemaRefs>
</ds:datastoreItem>
</file>

<file path=customXml/itemProps4.xml><?xml version="1.0" encoding="utf-8"?>
<ds:datastoreItem xmlns:ds="http://schemas.openxmlformats.org/officeDocument/2006/customXml" ds:itemID="{2DC71C6A-DD5C-434A-AC58-D467B8DD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5c847-93ae-400f-9467-b9b51287f8c9"/>
    <ds:schemaRef ds:uri="f4edd706-206f-4410-ba73-bacf11675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EF5CBF-D144-421F-99EA-637B8151CDA6}">
  <ds:schemaRefs>
    <ds:schemaRef ds:uri="http://schemas.microsoft.com/office/2006/metadata/properties"/>
    <ds:schemaRef ds:uri="http://schemas.microsoft.com/office/infopath/2007/PartnerControls"/>
    <ds:schemaRef ds:uri="f4edd706-206f-4410-ba73-bacf116756d1"/>
    <ds:schemaRef ds:uri="1115c847-93ae-400f-9467-b9b51287f8c9"/>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1212</Words>
  <Characters>6909</Characters>
  <Application>Microsoft Office Word</Application>
  <DocSecurity>0</DocSecurity>
  <Lines>57</Lines>
  <Paragraphs>16</Paragraphs>
  <ScaleCrop>false</ScaleCrop>
  <Company>Scottish Government</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Needs Assessment for Sound of Barra</dc:title>
  <dc:subject/>
  <dc:creator>Griffiths J (Jonathan)</dc:creator>
  <cp:keywords/>
  <dc:description/>
  <cp:lastModifiedBy>Parul Sharma</cp:lastModifiedBy>
  <cp:revision>110</cp:revision>
  <cp:lastPrinted>2021-04-15T14:31:00Z</cp:lastPrinted>
  <dcterms:created xsi:type="dcterms:W3CDTF">2025-08-06T12:31:00Z</dcterms:created>
  <dcterms:modified xsi:type="dcterms:W3CDTF">2025-08-08T08:51:00Z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A51336808</vt:lpwstr>
  </property>
  <property fmtid="{D5CDD505-2E9C-101B-9397-08002B2CF9AE}" pid="4" name="Objective-Title">
    <vt:lpwstr>Annex B - Cowal and Rosneath Community Needs Assessment Feedback Report - for publication</vt:lpwstr>
  </property>
  <property fmtid="{D5CDD505-2E9C-101B-9397-08002B2CF9AE}" pid="5" name="Objective-Description">
    <vt:lpwstr/>
  </property>
  <property fmtid="{D5CDD505-2E9C-101B-9397-08002B2CF9AE}" pid="6" name="Objective-CreationStamp">
    <vt:filetime>2024-12-20T11:38:11Z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2025-03-12T13:22:19Z</vt:filetime>
  </property>
  <property fmtid="{D5CDD505-2E9C-101B-9397-08002B2CF9AE}" pid="11" name="Objective-Owner">
    <vt:lpwstr>Boyd, Andrew (U450852)</vt:lpwstr>
  </property>
  <property fmtid="{D5CDD505-2E9C-101B-9397-08002B2CF9AE}" pid="12" name="Objective-Path">
    <vt:lpwstr>Objective Global Folder:SG File Plan:Business and industry:Transport:Ports and maritime transport:Research and analysis: Ports and maritime transport:Islands Connectivity Plan: Community Needs Assessment: Cowal and Rosneath: Research and Analysis: 2022-2027</vt:lpwstr>
  </property>
  <property fmtid="{D5CDD505-2E9C-101B-9397-08002B2CF9AE}" pid="13" name="Objective-Parent">
    <vt:lpwstr>Islands Connectivity Plan: Community Needs Assessment: Cowal and Rosneath: Research and Analysis: 2022-2027</vt:lpwstr>
  </property>
  <property fmtid="{D5CDD505-2E9C-101B-9397-08002B2CF9AE}" pid="14" name="Objective-State">
    <vt:lpwstr>Being Drafted</vt:lpwstr>
  </property>
  <property fmtid="{D5CDD505-2E9C-101B-9397-08002B2CF9AE}" pid="15" name="Objective-VersionId">
    <vt:lpwstr>vA78737431</vt:lpwstr>
  </property>
  <property fmtid="{D5CDD505-2E9C-101B-9397-08002B2CF9AE}" pid="16" name="Objective-Version">
    <vt:lpwstr>3.2</vt:lpwstr>
  </property>
  <property fmtid="{D5CDD505-2E9C-101B-9397-08002B2CF9AE}" pid="17" name="Objective-VersionNumber">
    <vt:r8>24</vt:r8>
  </property>
  <property fmtid="{D5CDD505-2E9C-101B-9397-08002B2CF9AE}" pid="18" name="Objective-VersionComment">
    <vt:lpwstr/>
  </property>
  <property fmtid="{D5CDD505-2E9C-101B-9397-08002B2CF9AE}" pid="19" name="Objective-FileNumber">
    <vt:lpwstr>PUBRES/4452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y fmtid="{D5CDD505-2E9C-101B-9397-08002B2CF9AE}" pid="29" name="ContentTypeId">
    <vt:lpwstr>0x010100548732BE0B131C4A818BE4FAA55014CB</vt:lpwstr>
  </property>
  <property fmtid="{D5CDD505-2E9C-101B-9397-08002B2CF9AE}" pid="30" name="MediaServiceImageTags">
    <vt:lpwstr/>
  </property>
  <property fmtid="{D5CDD505-2E9C-101B-9397-08002B2CF9AE}" pid="31" name="Objective-Shared By">
    <vt:lpwstr/>
  </property>
  <property fmtid="{D5CDD505-2E9C-101B-9397-08002B2CF9AE}" pid="32" name="Objective-Access Conditions">
    <vt:lpwstr/>
  </property>
  <property fmtid="{D5CDD505-2E9C-101B-9397-08002B2CF9AE}" pid="33" name="Objective-Access Status">
    <vt:lpwstr/>
  </property>
  <property fmtid="{D5CDD505-2E9C-101B-9397-08002B2CF9AE}" pid="34" name="Objective-Date Open From">
    <vt:lpwstr/>
  </property>
</Properties>
</file>