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EF9D" w14:textId="77777777" w:rsidR="002C7451" w:rsidRDefault="002C7451" w:rsidP="00373E17">
      <w:pPr>
        <w:keepNext/>
        <w:keepLines/>
        <w:spacing w:before="100" w:beforeAutospacing="1" w:after="100" w:afterAutospacing="1" w:line="276" w:lineRule="auto"/>
        <w:outlineLvl w:val="0"/>
        <w:rPr>
          <w:rFonts w:ascii="Montserrat SemiBold" w:hAnsi="Montserrat SemiBold"/>
          <w:b/>
          <w:bCs/>
          <w:iCs/>
          <w:color w:val="212192"/>
          <w:kern w:val="24"/>
          <w:sz w:val="28"/>
          <w:szCs w:val="28"/>
          <w:lang w:eastAsia="en-GB"/>
        </w:rPr>
      </w:pPr>
    </w:p>
    <w:p w14:paraId="373DEAB0" w14:textId="70EC3CC3" w:rsidR="00E01CC5" w:rsidRPr="00E01CC5" w:rsidRDefault="00373E17" w:rsidP="00373E17">
      <w:pPr>
        <w:keepNext/>
        <w:keepLines/>
        <w:spacing w:before="100" w:beforeAutospacing="1" w:after="100" w:afterAutospacing="1" w:line="276" w:lineRule="auto"/>
        <w:outlineLvl w:val="0"/>
        <w:rPr>
          <w:rFonts w:ascii="Montserrat SemiBold" w:hAnsi="Montserrat SemiBold"/>
          <w:b/>
          <w:bCs/>
          <w:iCs/>
          <w:color w:val="212192"/>
          <w:kern w:val="24"/>
          <w:sz w:val="28"/>
          <w:szCs w:val="28"/>
          <w:lang w:eastAsia="en-GB"/>
        </w:rPr>
      </w:pPr>
      <w:r w:rsidRPr="00E01CC5">
        <w:rPr>
          <w:rFonts w:ascii="Montserrat SemiBold" w:hAnsi="Montserrat SemiBold"/>
          <w:b/>
          <w:bCs/>
          <w:iCs/>
          <w:color w:val="212192"/>
          <w:kern w:val="24"/>
          <w:sz w:val="28"/>
          <w:szCs w:val="28"/>
          <w:lang w:eastAsia="en-GB"/>
        </w:rPr>
        <w:t>Respondent information form</w:t>
      </w:r>
    </w:p>
    <w:p w14:paraId="56597FF6" w14:textId="77777777" w:rsidR="002C7451" w:rsidRDefault="002C7451" w:rsidP="00E01CC5">
      <w:pPr>
        <w:tabs>
          <w:tab w:val="left" w:pos="720"/>
          <w:tab w:val="left" w:pos="1440"/>
          <w:tab w:val="left" w:pos="2160"/>
          <w:tab w:val="left" w:pos="2880"/>
          <w:tab w:val="right" w:pos="9907"/>
        </w:tabs>
        <w:autoSpaceDE w:val="0"/>
        <w:autoSpaceDN w:val="0"/>
        <w:adjustRightInd w:val="0"/>
        <w:spacing w:after="200" w:line="276" w:lineRule="auto"/>
        <w:rPr>
          <w:rFonts w:eastAsia="Calibri" w:cs="Arial"/>
          <w:b/>
          <w:color w:val="000000"/>
          <w:sz w:val="28"/>
          <w:szCs w:val="28"/>
          <w:lang w:eastAsia="en-GB"/>
        </w:rPr>
      </w:pPr>
    </w:p>
    <w:p w14:paraId="75701C46" w14:textId="428EEF43" w:rsidR="00E01CC5" w:rsidRPr="00E01CC5" w:rsidRDefault="00E01CC5" w:rsidP="00E01CC5">
      <w:pPr>
        <w:tabs>
          <w:tab w:val="left" w:pos="720"/>
          <w:tab w:val="left" w:pos="1440"/>
          <w:tab w:val="left" w:pos="2160"/>
          <w:tab w:val="left" w:pos="2880"/>
          <w:tab w:val="right" w:pos="9907"/>
        </w:tabs>
        <w:autoSpaceDE w:val="0"/>
        <w:autoSpaceDN w:val="0"/>
        <w:adjustRightInd w:val="0"/>
        <w:spacing w:after="200" w:line="276" w:lineRule="auto"/>
        <w:rPr>
          <w:rFonts w:cs="Calibri"/>
          <w:color w:val="000000"/>
          <w:sz w:val="28"/>
          <w:szCs w:val="28"/>
          <w:lang w:eastAsia="en-GB"/>
        </w:rPr>
      </w:pPr>
      <w:r w:rsidRPr="00E01CC5">
        <w:rPr>
          <w:rFonts w:eastAsia="Calibri" w:cs="Arial"/>
          <w:b/>
          <w:color w:val="000000"/>
          <w:sz w:val="28"/>
          <w:szCs w:val="28"/>
          <w:lang w:eastAsia="en-GB"/>
        </w:rPr>
        <w:t>Please Note</w:t>
      </w:r>
      <w:r w:rsidRPr="00E01CC5">
        <w:rPr>
          <w:rFonts w:eastAsia="Calibri" w:cs="Arial"/>
          <w:color w:val="000000"/>
          <w:sz w:val="28"/>
          <w:szCs w:val="28"/>
          <w:lang w:eastAsia="en-GB"/>
        </w:rPr>
        <w:t xml:space="preserve"> this form </w:t>
      </w:r>
      <w:r w:rsidRPr="00E01CC5">
        <w:rPr>
          <w:rFonts w:eastAsia="Calibri" w:cs="Arial"/>
          <w:b/>
          <w:bCs/>
          <w:color w:val="000000"/>
          <w:sz w:val="28"/>
          <w:szCs w:val="28"/>
          <w:lang w:eastAsia="en-GB"/>
        </w:rPr>
        <w:t>must</w:t>
      </w:r>
      <w:r w:rsidRPr="00E01CC5">
        <w:rPr>
          <w:rFonts w:eastAsia="Calibri" w:cs="Arial"/>
          <w:color w:val="000000"/>
          <w:sz w:val="28"/>
          <w:szCs w:val="28"/>
          <w:lang w:eastAsia="en-GB"/>
        </w:rPr>
        <w:t xml:space="preserve"> be completed and returned with your response.</w:t>
      </w:r>
    </w:p>
    <w:p w14:paraId="68F99EFD" w14:textId="77777777" w:rsidR="00E01CC5" w:rsidRPr="00E01CC5" w:rsidRDefault="00E01CC5" w:rsidP="00E01CC5">
      <w:pPr>
        <w:tabs>
          <w:tab w:val="left" w:pos="720"/>
          <w:tab w:val="left" w:pos="1440"/>
          <w:tab w:val="left" w:pos="2160"/>
          <w:tab w:val="left" w:pos="2880"/>
          <w:tab w:val="right" w:pos="9907"/>
        </w:tabs>
        <w:autoSpaceDE w:val="0"/>
        <w:autoSpaceDN w:val="0"/>
        <w:adjustRightInd w:val="0"/>
        <w:spacing w:after="200" w:line="276" w:lineRule="auto"/>
        <w:rPr>
          <w:rFonts w:eastAsia="Calibri" w:cs="Arial"/>
          <w:color w:val="000000"/>
          <w:sz w:val="28"/>
          <w:szCs w:val="28"/>
          <w:lang w:eastAsia="en-GB"/>
        </w:rPr>
      </w:pPr>
      <w:r w:rsidRPr="00E01CC5">
        <w:rPr>
          <w:rFonts w:cs="Arial"/>
          <w:sz w:val="28"/>
          <w:szCs w:val="28"/>
          <w:lang w:eastAsia="en-GB"/>
        </w:rPr>
        <w:t xml:space="preserve">To find out how we handle your personal data, please see our </w:t>
      </w:r>
      <w:hyperlink r:id="rId8" w:history="1">
        <w:r w:rsidRPr="00E01CC5">
          <w:rPr>
            <w:color w:val="0000FF"/>
            <w:sz w:val="28"/>
            <w:szCs w:val="28"/>
            <w:u w:val="single"/>
          </w:rPr>
          <w:t>Privacy Policy</w:t>
        </w:r>
      </w:hyperlink>
    </w:p>
    <w:p w14:paraId="5970E29C" w14:textId="77777777" w:rsid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p>
    <w:p w14:paraId="097773B3" w14:textId="77777777" w:rsid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p>
    <w:p w14:paraId="4B554FF6" w14:textId="5AB2691D"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noProof/>
          <w:sz w:val="28"/>
          <w:szCs w:val="28"/>
          <w:lang w:eastAsia="en-GB"/>
        </w:rPr>
      </w:pPr>
      <w:r w:rsidRPr="00E01CC5">
        <w:rPr>
          <w:rFonts w:eastAsia="Calibri"/>
          <w:sz w:val="28"/>
          <w:szCs w:val="28"/>
          <w:lang w:eastAsia="en-GB"/>
        </w:rPr>
        <w:t xml:space="preserve">Are you responding as an individual or an organisation? </w:t>
      </w:r>
      <w:r w:rsidRPr="00E01CC5">
        <w:rPr>
          <w:rFonts w:eastAsia="Calibri" w:cs="Arial"/>
          <w:noProof/>
          <w:sz w:val="28"/>
          <w:szCs w:val="28"/>
          <w:lang w:eastAsia="en-GB"/>
        </w:rPr>
        <w:t xml:space="preserve"> </w:t>
      </w:r>
    </w:p>
    <w:bookmarkStart w:id="0" w:name="_Hlk152746594"/>
    <w:p w14:paraId="22E97A78"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bookmarkEnd w:id="0"/>
      <w:r w:rsidRPr="00E01CC5">
        <w:rPr>
          <w:rFonts w:eastAsia="Calibri" w:cs="Arial"/>
          <w:sz w:val="28"/>
          <w:szCs w:val="28"/>
          <w:lang w:eastAsia="en-GB"/>
        </w:rPr>
        <w:tab/>
        <w:t>Individual</w:t>
      </w:r>
    </w:p>
    <w:p w14:paraId="720C08DC"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Organisation</w:t>
      </w:r>
    </w:p>
    <w:p w14:paraId="44A261EB" w14:textId="77777777" w:rsid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p>
    <w:p w14:paraId="52BCD3C3" w14:textId="469E5EA9" w:rsidR="00E01CC5" w:rsidRPr="00E01CC5" w:rsidRDefault="00E01CC5" w:rsidP="00E01CC5">
      <w:pPr>
        <w:tabs>
          <w:tab w:val="left" w:pos="720"/>
          <w:tab w:val="left" w:pos="1440"/>
          <w:tab w:val="left" w:pos="2160"/>
          <w:tab w:val="left" w:pos="2880"/>
          <w:tab w:val="right" w:pos="9907"/>
        </w:tabs>
        <w:spacing w:after="12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59264" behindDoc="0" locked="0" layoutInCell="1" allowOverlap="1" wp14:anchorId="1D129FCC" wp14:editId="6E892175">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9D1F8F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29FCC" id="_x0000_t202" coordsize="21600,21600" o:spt="202" path="m,l,21600r21600,l21600,xe">
                <v:stroke joinstyle="miter"/>
                <v:path gradientshapeok="t" o:connecttype="rect"/>
              </v:shapetype>
              <v:shape id="Text Box 5" o:spid="_x0000_s1026" type="#_x0000_t202" style="position:absolute;margin-left:0;margin-top:24.3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H7DQIAAAI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" filled="f">
                <v:textbox inset=",7.2pt,,7.2pt">
                  <w:txbxContent>
                    <w:p w14:paraId="09D1F8F2" w14:textId="77777777" w:rsidR="00E01CC5" w:rsidRDefault="00E01CC5" w:rsidP="00E01CC5"/>
                  </w:txbxContent>
                </v:textbox>
                <w10:wrap type="tight"/>
              </v:shape>
            </w:pict>
          </mc:Fallback>
        </mc:AlternateContent>
      </w:r>
      <w:r w:rsidRPr="00E01CC5">
        <w:rPr>
          <w:rFonts w:eastAsia="Calibri" w:cs="Arial"/>
          <w:sz w:val="28"/>
          <w:szCs w:val="28"/>
          <w:lang w:eastAsia="en-GB"/>
        </w:rPr>
        <w:t>Full name or organisation’s name</w:t>
      </w:r>
    </w:p>
    <w:p w14:paraId="3114B2C9" w14:textId="77777777" w:rsidR="00E01CC5" w:rsidRPr="00E01CC5" w:rsidRDefault="00E01CC5" w:rsidP="00E01CC5">
      <w:pPr>
        <w:tabs>
          <w:tab w:val="left" w:pos="720"/>
          <w:tab w:val="left" w:pos="1440"/>
          <w:tab w:val="left" w:pos="2160"/>
          <w:tab w:val="left" w:pos="2880"/>
          <w:tab w:val="right" w:pos="9907"/>
        </w:tabs>
        <w:spacing w:before="120" w:after="20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1312" behindDoc="0" locked="0" layoutInCell="1" allowOverlap="1" wp14:anchorId="1DD5893B" wp14:editId="23FE5C80">
                <wp:simplePos x="0" y="0"/>
                <wp:positionH relativeFrom="column">
                  <wp:posOffset>2493010</wp:posOffset>
                </wp:positionH>
                <wp:positionV relativeFrom="paragraph">
                  <wp:posOffset>421005</wp:posOffset>
                </wp:positionV>
                <wp:extent cx="3423920" cy="331470"/>
                <wp:effectExtent l="0" t="0" r="24130" b="11430"/>
                <wp:wrapTight wrapText="bothSides">
                  <wp:wrapPolygon edited="0">
                    <wp:start x="0" y="0"/>
                    <wp:lineTo x="0" y="21103"/>
                    <wp:lineTo x="21632" y="21103"/>
                    <wp:lineTo x="216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596DD9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893B" id="Text Box 4" o:spid="_x0000_s1027" type="#_x0000_t202" style="position:absolute;margin-left:196.3pt;margin-top:33.15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" filled="f">
                <v:textbox inset=",7.2pt,,7.2pt">
                  <w:txbxContent>
                    <w:p w14:paraId="0596DD92" w14:textId="77777777" w:rsidR="00E01CC5" w:rsidRDefault="00E01CC5" w:rsidP="00E01CC5"/>
                  </w:txbxContent>
                </v:textbox>
                <w10:wrap type="tight"/>
              </v:shape>
            </w:pict>
          </mc:Fallback>
        </mc:AlternateContent>
      </w:r>
      <w:r w:rsidRPr="00E01CC5">
        <w:rPr>
          <w:rFonts w:eastAsia="Calibri"/>
          <w:sz w:val="28"/>
          <w:szCs w:val="28"/>
          <w:lang w:eastAsia="en-GB"/>
        </w:rPr>
        <w:t xml:space="preserve">Phone number </w:t>
      </w:r>
    </w:p>
    <w:p w14:paraId="021BA5C9"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0288" behindDoc="0" locked="0" layoutInCell="1" allowOverlap="1" wp14:anchorId="702F5996" wp14:editId="638CCD72">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DB5801D"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996" id="Text Box 3" o:spid="_x0000_s1028" type="#_x0000_t202" style="position:absolute;margin-left:0;margin-top:23.9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" filled="f">
                <v:textbox inset=",7.2pt,,7.2pt">
                  <w:txbxContent>
                    <w:p w14:paraId="3DB5801D" w14:textId="77777777" w:rsidR="00E01CC5" w:rsidRDefault="00E01CC5" w:rsidP="00E01CC5"/>
                  </w:txbxContent>
                </v:textbox>
                <w10:wrap type="tight"/>
              </v:shape>
            </w:pict>
          </mc:Fallback>
        </mc:AlternateContent>
      </w:r>
      <w:r w:rsidRPr="00E01CC5">
        <w:rPr>
          <w:rFonts w:eastAsia="Calibri"/>
          <w:sz w:val="28"/>
          <w:szCs w:val="28"/>
          <w:lang w:eastAsia="en-GB"/>
        </w:rPr>
        <w:t xml:space="preserve">Address </w:t>
      </w:r>
    </w:p>
    <w:p w14:paraId="79B3BE8C"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2336" behindDoc="0" locked="0" layoutInCell="1" allowOverlap="1" wp14:anchorId="2BB2754B" wp14:editId="784A80C8">
                <wp:simplePos x="0" y="0"/>
                <wp:positionH relativeFrom="column">
                  <wp:posOffset>2514600</wp:posOffset>
                </wp:positionH>
                <wp:positionV relativeFrom="paragraph">
                  <wp:posOffset>838835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DCB40F2"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754B" id="Text Box 7" o:spid="_x0000_s1029" type="#_x0000_t202" style="position:absolute;margin-left:198pt;margin-top:66.0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" filled="f">
                <v:textbox inset=",7.2pt,,7.2pt">
                  <w:txbxContent>
                    <w:p w14:paraId="6DCB40F2" w14:textId="77777777" w:rsidR="00E01CC5" w:rsidRDefault="00E01CC5" w:rsidP="00E01CC5"/>
                  </w:txbxContent>
                </v:textbox>
                <w10:wrap type="tight"/>
              </v:shape>
            </w:pict>
          </mc:Fallback>
        </mc:AlternateContent>
      </w:r>
      <w:r w:rsidRPr="00E01CC5">
        <w:rPr>
          <w:rFonts w:eastAsia="Calibri"/>
          <w:sz w:val="28"/>
          <w:szCs w:val="28"/>
          <w:lang w:eastAsia="en-GB"/>
        </w:rPr>
        <w:t xml:space="preserve">Postcode </w:t>
      </w:r>
    </w:p>
    <w:p w14:paraId="7FA1F958" w14:textId="77777777" w:rsidR="00E01CC5" w:rsidRPr="00E01CC5" w:rsidRDefault="00E01CC5" w:rsidP="00E01CC5">
      <w:pPr>
        <w:tabs>
          <w:tab w:val="left" w:pos="720"/>
          <w:tab w:val="left" w:pos="1440"/>
          <w:tab w:val="left" w:pos="2160"/>
          <w:tab w:val="left" w:pos="2880"/>
          <w:tab w:val="right" w:pos="9907"/>
        </w:tabs>
        <w:spacing w:line="276" w:lineRule="auto"/>
        <w:rPr>
          <w:rFonts w:ascii="Calibri" w:eastAsia="Calibri" w:hAnsi="Calibri"/>
          <w:sz w:val="28"/>
          <w:szCs w:val="28"/>
          <w:lang w:eastAsia="en-GB"/>
        </w:rPr>
      </w:pPr>
    </w:p>
    <w:p w14:paraId="03E798E3"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p>
    <w:p w14:paraId="66E0EFF0"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663360" behindDoc="0" locked="0" layoutInCell="1" allowOverlap="1" wp14:anchorId="5D3B5DE2" wp14:editId="498D903A">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C60619D" w14:textId="77777777" w:rsidR="00E01CC5" w:rsidRDefault="00E01CC5" w:rsidP="00E01C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5DE2" id="Text Box 6" o:spid="_x0000_s1030" type="#_x0000_t202" style="position:absolute;margin-left:198pt;margin-top:-7.5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" filled="f">
                <v:textbox inset=",7.2pt,,7.2pt">
                  <w:txbxContent>
                    <w:p w14:paraId="4C60619D" w14:textId="77777777" w:rsidR="00E01CC5" w:rsidRDefault="00E01CC5" w:rsidP="00E01CC5"/>
                  </w:txbxContent>
                </v:textbox>
                <w10:wrap type="tight"/>
              </v:shape>
            </w:pict>
          </mc:Fallback>
        </mc:AlternateContent>
      </w:r>
      <w:r w:rsidRPr="00E01CC5">
        <w:rPr>
          <w:rFonts w:eastAsia="Calibri"/>
          <w:sz w:val="28"/>
          <w:szCs w:val="28"/>
          <w:lang w:eastAsia="en-GB"/>
        </w:rPr>
        <w:t>Email</w:t>
      </w:r>
    </w:p>
    <w:p w14:paraId="5E61C239" w14:textId="77777777" w:rsidR="00E01CC5" w:rsidRPr="00E01CC5" w:rsidRDefault="00E01CC5" w:rsidP="00E01CC5">
      <w:pPr>
        <w:spacing w:before="100" w:beforeAutospacing="1" w:after="100" w:afterAutospacing="1" w:line="276" w:lineRule="auto"/>
      </w:pPr>
    </w:p>
    <w:p w14:paraId="4468458E" w14:textId="77777777" w:rsid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64B8C558" w14:textId="77777777" w:rsidR="00576907" w:rsidRDefault="00576907"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6764DE18" w14:textId="6C07078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Are you responding as a:</w:t>
      </w:r>
    </w:p>
    <w:p w14:paraId="23A9334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0C0AB8A9" w14:textId="6597CFE5" w:rsidR="00576907"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00576907">
        <w:rPr>
          <w:rFonts w:cs="Arial"/>
          <w:sz w:val="28"/>
          <w:szCs w:val="28"/>
        </w:rPr>
        <w:t>NIFS network resident – Orkney</w:t>
      </w:r>
    </w:p>
    <w:p w14:paraId="48BBDADB" w14:textId="648DF22D" w:rsidR="00576907" w:rsidRDefault="00576907" w:rsidP="00E01CC5">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resident – Shetland</w:t>
      </w:r>
    </w:p>
    <w:p w14:paraId="141B7241" w14:textId="1C7E00C4" w:rsidR="00576907" w:rsidRDefault="00576907" w:rsidP="00E01CC5">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user – Scottish Mainland</w:t>
      </w:r>
    </w:p>
    <w:p w14:paraId="203CAA07" w14:textId="13ABED87" w:rsidR="00576907" w:rsidRDefault="00576907" w:rsidP="00E01CC5">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business – Orkney</w:t>
      </w:r>
    </w:p>
    <w:p w14:paraId="07F937B1" w14:textId="6701517B" w:rsidR="00576907" w:rsidRDefault="00576907" w:rsidP="00E01CC5">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business – Shetland</w:t>
      </w:r>
    </w:p>
    <w:p w14:paraId="474FF0C8" w14:textId="5F60AEF5" w:rsidR="00576907" w:rsidRPr="00E01CC5" w:rsidRDefault="00576907"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visitor or tourist</w:t>
      </w:r>
    </w:p>
    <w:p w14:paraId="45EF3B2D" w14:textId="3D3FEF58" w:rsidR="00E01CC5" w:rsidRPr="00E01CC5" w:rsidRDefault="00576907" w:rsidP="00576907">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Other (i.e. responding on behalf of a group)</w:t>
      </w:r>
    </w:p>
    <w:p w14:paraId="05BE02F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6585955A" w14:textId="611E5926"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 xml:space="preserve">If you </w:t>
      </w:r>
      <w:r w:rsidR="00576907">
        <w:rPr>
          <w:rFonts w:cs="Arial"/>
          <w:sz w:val="28"/>
          <w:szCs w:val="28"/>
        </w:rPr>
        <w:t>selected business, please indicate in the box below which type of business you represent (i.e. haulier, livestock, fisheries, energy, hospitality etc)</w:t>
      </w:r>
    </w:p>
    <w:p w14:paraId="50BF77A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5C5F542E"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noProof/>
          <w:sz w:val="28"/>
          <w:szCs w:val="28"/>
        </w:rPr>
        <mc:AlternateContent>
          <mc:Choice Requires="wps">
            <w:drawing>
              <wp:anchor distT="0" distB="0" distL="114300" distR="114300" simplePos="0" relativeHeight="251664384" behindDoc="0" locked="0" layoutInCell="1" allowOverlap="1" wp14:anchorId="56E2D4D7" wp14:editId="570C18CA">
                <wp:simplePos x="0" y="0"/>
                <wp:positionH relativeFrom="column">
                  <wp:posOffset>25400</wp:posOffset>
                </wp:positionH>
                <wp:positionV relativeFrom="paragraph">
                  <wp:posOffset>36830</wp:posOffset>
                </wp:positionV>
                <wp:extent cx="6102350" cy="539750"/>
                <wp:effectExtent l="6350" t="10160" r="6350" b="12065"/>
                <wp:wrapNone/>
                <wp:docPr id="60976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39750"/>
                        </a:xfrm>
                        <a:prstGeom prst="rect">
                          <a:avLst/>
                        </a:prstGeom>
                        <a:solidFill>
                          <a:srgbClr val="FFFFFF"/>
                        </a:solidFill>
                        <a:ln w="9525">
                          <a:solidFill>
                            <a:srgbClr val="000000"/>
                          </a:solidFill>
                          <a:miter lim="800000"/>
                          <a:headEnd/>
                          <a:tailEnd/>
                        </a:ln>
                      </wps:spPr>
                      <wps:txbx>
                        <w:txbxContent>
                          <w:p w14:paraId="5D447CA8" w14:textId="77777777" w:rsidR="00E01CC5" w:rsidRDefault="00E01CC5" w:rsidP="00E01C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D4D7" id="Text Box 8" o:spid="_x0000_s1031" type="#_x0000_t202" style="position:absolute;left:0;text-align:left;margin-left:2pt;margin-top:2.9pt;width:480.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MBGAIAADI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">
                <v:textbox>
                  <w:txbxContent>
                    <w:p w14:paraId="5D447CA8" w14:textId="77777777" w:rsidR="00E01CC5" w:rsidRDefault="00E01CC5" w:rsidP="00E01CC5"/>
                  </w:txbxContent>
                </v:textbox>
              </v:shape>
            </w:pict>
          </mc:Fallback>
        </mc:AlternateContent>
      </w:r>
    </w:p>
    <w:p w14:paraId="502D603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77D139AE"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309EB34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41CAA314" w14:textId="56D784A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Pr>
          <w:rFonts w:cs="Arial"/>
          <w:sz w:val="28"/>
          <w:szCs w:val="28"/>
        </w:rPr>
        <w:t>If you selected other, please give details in the box provided below:</w:t>
      </w:r>
    </w:p>
    <w:p w14:paraId="1889637C"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E5A5612" w14:textId="5C05EC28"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noProof/>
          <w:sz w:val="28"/>
          <w:szCs w:val="28"/>
        </w:rPr>
        <mc:AlternateContent>
          <mc:Choice Requires="wps">
            <w:drawing>
              <wp:anchor distT="0" distB="0" distL="114300" distR="114300" simplePos="0" relativeHeight="251666432" behindDoc="0" locked="0" layoutInCell="1" allowOverlap="1" wp14:anchorId="6A4190B2" wp14:editId="7058F885">
                <wp:simplePos x="0" y="0"/>
                <wp:positionH relativeFrom="column">
                  <wp:posOffset>0</wp:posOffset>
                </wp:positionH>
                <wp:positionV relativeFrom="paragraph">
                  <wp:posOffset>10160</wp:posOffset>
                </wp:positionV>
                <wp:extent cx="6102350" cy="539750"/>
                <wp:effectExtent l="6350" t="10160" r="6350" b="12065"/>
                <wp:wrapNone/>
                <wp:docPr id="841707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39750"/>
                        </a:xfrm>
                        <a:prstGeom prst="rect">
                          <a:avLst/>
                        </a:prstGeom>
                        <a:solidFill>
                          <a:srgbClr val="FFFFFF"/>
                        </a:solidFill>
                        <a:ln w="9525">
                          <a:solidFill>
                            <a:srgbClr val="000000"/>
                          </a:solidFill>
                          <a:miter lim="800000"/>
                          <a:headEnd/>
                          <a:tailEnd/>
                        </a:ln>
                      </wps:spPr>
                      <wps:txbx>
                        <w:txbxContent>
                          <w:p w14:paraId="2FB4FBFD" w14:textId="77777777" w:rsidR="00576907" w:rsidRDefault="00576907" w:rsidP="00576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190B2" id="_x0000_t202" coordsize="21600,21600" o:spt="202" path="m,l,21600r21600,l21600,xe">
                <v:stroke joinstyle="miter"/>
                <v:path gradientshapeok="t" o:connecttype="rect"/>
              </v:shapetype>
              <v:shape id="_x0000_s1032" type="#_x0000_t202" style="position:absolute;left:0;text-align:left;margin-left:0;margin-top:.8pt;width:480.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3vGAIAADI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">
                <v:textbox>
                  <w:txbxContent>
                    <w:p w14:paraId="2FB4FBFD" w14:textId="77777777" w:rsidR="00576907" w:rsidRDefault="00576907" w:rsidP="00576907"/>
                  </w:txbxContent>
                </v:textbox>
              </v:shape>
            </w:pict>
          </mc:Fallback>
        </mc:AlternateContent>
      </w:r>
    </w:p>
    <w:p w14:paraId="28E43435"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2849532F"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113B59CF"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3A274F2C"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702A673D" w14:textId="05F0A82D"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Pr>
          <w:rFonts w:cs="Arial"/>
          <w:sz w:val="28"/>
          <w:szCs w:val="28"/>
        </w:rPr>
        <w:t>What route in the NIFS network do you use most frequently?</w:t>
      </w:r>
    </w:p>
    <w:p w14:paraId="04994753" w14:textId="09E3E5B0"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Aberdeen to Lerwick</w:t>
      </w:r>
    </w:p>
    <w:p w14:paraId="270606D1" w14:textId="298A2258"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Aberdeen to Kirkwall</w:t>
      </w:r>
    </w:p>
    <w:p w14:paraId="4369BD34" w14:textId="2C2DDC9E"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Kirkwall to Lerwick</w:t>
      </w:r>
    </w:p>
    <w:p w14:paraId="12EC9BAC" w14:textId="7BBE85F6"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Scrabster to Stromness</w:t>
      </w:r>
    </w:p>
    <w:p w14:paraId="6DA3E380" w14:textId="4DCE4B42"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73C8350C"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350C0B9" w14:textId="30470551"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 xml:space="preserve">Why do you mainly use </w:t>
      </w:r>
      <w:r w:rsidR="00576907">
        <w:rPr>
          <w:rFonts w:cs="Arial"/>
          <w:sz w:val="28"/>
          <w:szCs w:val="28"/>
        </w:rPr>
        <w:t>NIFS</w:t>
      </w:r>
      <w:r w:rsidRPr="00E01CC5">
        <w:rPr>
          <w:rFonts w:cs="Arial"/>
          <w:sz w:val="28"/>
          <w:szCs w:val="28"/>
        </w:rPr>
        <w:t xml:space="preserve"> network services?</w:t>
      </w:r>
      <w:r w:rsidRPr="00E01CC5">
        <w:rPr>
          <w:rFonts w:cs="Arial"/>
          <w:sz w:val="28"/>
          <w:szCs w:val="28"/>
        </w:rPr>
        <w:tab/>
      </w:r>
    </w:p>
    <w:p w14:paraId="5BFE64CD"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496E066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Business</w:t>
      </w:r>
    </w:p>
    <w:p w14:paraId="1CF7A56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Work/Education</w:t>
      </w:r>
    </w:p>
    <w:p w14:paraId="63907AE3"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Personal/Leisure</w:t>
      </w:r>
    </w:p>
    <w:p w14:paraId="6F98DFFD" w14:textId="700789EA" w:rsidR="00576907" w:rsidRPr="00E01CC5"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For freight</w:t>
      </w:r>
    </w:p>
    <w:p w14:paraId="38C751F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All of the above</w:t>
      </w:r>
    </w:p>
    <w:p w14:paraId="519F97F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7294C905"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3A6375EB" w14:textId="77777777" w:rsidR="00576907"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0F0C82A" w14:textId="339ADE74"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 xml:space="preserve">How frequently do you use </w:t>
      </w:r>
      <w:r w:rsidR="00576907">
        <w:rPr>
          <w:rFonts w:cs="Arial"/>
          <w:sz w:val="28"/>
          <w:szCs w:val="28"/>
        </w:rPr>
        <w:t>NIFS</w:t>
      </w:r>
      <w:r w:rsidRPr="00E01CC5">
        <w:rPr>
          <w:rFonts w:cs="Arial"/>
          <w:sz w:val="28"/>
          <w:szCs w:val="28"/>
        </w:rPr>
        <w:t xml:space="preserve"> services?</w:t>
      </w:r>
      <w:r w:rsidRPr="00E01CC5">
        <w:rPr>
          <w:rFonts w:cs="Arial"/>
          <w:sz w:val="28"/>
          <w:szCs w:val="28"/>
        </w:rPr>
        <w:tab/>
      </w:r>
    </w:p>
    <w:p w14:paraId="403BDD2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39F2E14"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5-7 times a week</w:t>
      </w:r>
    </w:p>
    <w:p w14:paraId="1CB78F1B"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2-4 times a week</w:t>
      </w:r>
    </w:p>
    <w:p w14:paraId="48F9D07B"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week</w:t>
      </w:r>
    </w:p>
    <w:p w14:paraId="32BFD81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every other week</w:t>
      </w:r>
    </w:p>
    <w:p w14:paraId="04D11F2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month</w:t>
      </w:r>
    </w:p>
    <w:p w14:paraId="65A400BD"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Occasionally</w:t>
      </w:r>
    </w:p>
    <w:p w14:paraId="5FBD450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Seasonal (Summer Period)</w:t>
      </w:r>
    </w:p>
    <w:p w14:paraId="7B0CF1E1"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3AA83F9F"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ind w:left="113"/>
        <w:jc w:val="both"/>
        <w:rPr>
          <w:rFonts w:cs="Arial"/>
          <w:sz w:val="28"/>
          <w:szCs w:val="28"/>
        </w:rPr>
      </w:pPr>
    </w:p>
    <w:p w14:paraId="30FC4B02" w14:textId="77777777" w:rsid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639D8C67" w14:textId="587D3339"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Are you:</w:t>
      </w:r>
      <w:r w:rsidRPr="00E01CC5">
        <w:rPr>
          <w:rFonts w:cs="Arial"/>
          <w:sz w:val="28"/>
          <w:szCs w:val="28"/>
        </w:rPr>
        <w:tab/>
      </w:r>
    </w:p>
    <w:p w14:paraId="2E203CDC"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25CB9DEA"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Under 16</w:t>
      </w:r>
    </w:p>
    <w:p w14:paraId="0F75D34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16 to 18</w:t>
      </w:r>
    </w:p>
    <w:p w14:paraId="363635C3"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19 to 21</w:t>
      </w:r>
    </w:p>
    <w:p w14:paraId="58B948D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22 to 34</w:t>
      </w:r>
    </w:p>
    <w:p w14:paraId="572B3EA2"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35 to 44</w:t>
      </w:r>
    </w:p>
    <w:p w14:paraId="310EBC5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45 to 54</w:t>
      </w:r>
    </w:p>
    <w:p w14:paraId="1D5C609A"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55 to 64</w:t>
      </w:r>
    </w:p>
    <w:p w14:paraId="3175FAAF" w14:textId="1F3AB156" w:rsidR="00576907"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6</w:t>
      </w:r>
      <w:r w:rsidR="00576907">
        <w:rPr>
          <w:rFonts w:cs="Arial"/>
          <w:sz w:val="28"/>
          <w:szCs w:val="28"/>
        </w:rPr>
        <w:t>5 to 74</w:t>
      </w:r>
    </w:p>
    <w:p w14:paraId="7BF2A53F" w14:textId="6D8D25F2" w:rsidR="00E01CC5" w:rsidRPr="00E01CC5" w:rsidRDefault="00576907"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75</w:t>
      </w:r>
      <w:r w:rsidR="00E01CC5" w:rsidRPr="00E01CC5">
        <w:rPr>
          <w:rFonts w:cs="Arial"/>
          <w:sz w:val="28"/>
          <w:szCs w:val="28"/>
        </w:rPr>
        <w:t xml:space="preserve"> or over</w:t>
      </w:r>
    </w:p>
    <w:p w14:paraId="26BA4FA9"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548EBDEA"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0318AAB4"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Do you consider yourself to have a disability?</w:t>
      </w:r>
    </w:p>
    <w:p w14:paraId="6459760F"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ab/>
      </w:r>
    </w:p>
    <w:p w14:paraId="5712FFE8" w14:textId="77777777" w:rsidR="00E01CC5" w:rsidRPr="00E01CC5" w:rsidRDefault="00E01CC5" w:rsidP="00E01CC5">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Yes</w:t>
      </w:r>
    </w:p>
    <w:p w14:paraId="0EF04BB0" w14:textId="77777777" w:rsidR="00E01CC5" w:rsidRPr="00E01CC5" w:rsidRDefault="00E01CC5" w:rsidP="00E01CC5">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No</w:t>
      </w:r>
    </w:p>
    <w:p w14:paraId="339461B3"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sz w:val="28"/>
          <w:szCs w:val="28"/>
          <w:lang w:eastAsia="en-GB"/>
        </w:rPr>
      </w:pPr>
    </w:p>
    <w:p w14:paraId="5E74E3CC"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sz w:val="28"/>
          <w:szCs w:val="28"/>
          <w:lang w:eastAsia="en-GB"/>
        </w:rPr>
        <w:t>The Scottish Government would like your permission to publish your consultation response. Please indicate your publishing preference:</w:t>
      </w:r>
    </w:p>
    <w:p w14:paraId="4553E5CC" w14:textId="77777777" w:rsidR="00E01CC5" w:rsidRPr="00E01CC5" w:rsidRDefault="00E01CC5" w:rsidP="00E01CC5">
      <w:pPr>
        <w:tabs>
          <w:tab w:val="left" w:pos="720"/>
          <w:tab w:val="left" w:pos="1440"/>
          <w:tab w:val="left" w:pos="2160"/>
          <w:tab w:val="left" w:pos="2880"/>
          <w:tab w:val="right" w:pos="9907"/>
        </w:tabs>
        <w:spacing w:line="276" w:lineRule="auto"/>
        <w:rPr>
          <w:rFonts w:eastAsia="Calibri"/>
          <w:sz w:val="28"/>
          <w:szCs w:val="28"/>
          <w:lang w:eastAsia="en-GB"/>
        </w:rPr>
      </w:pPr>
    </w:p>
    <w:p w14:paraId="3EA39109"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Publish response with name</w:t>
      </w:r>
    </w:p>
    <w:p w14:paraId="23FFDC84"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 xml:space="preserve">Publish response only (without name) </w:t>
      </w:r>
    </w:p>
    <w:p w14:paraId="29BB6A0E"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Do not publish response</w:t>
      </w:r>
    </w:p>
    <w:p w14:paraId="632C21D7" w14:textId="77777777" w:rsidR="00E01CC5" w:rsidRDefault="00E01CC5" w:rsidP="00E01CC5">
      <w:pPr>
        <w:tabs>
          <w:tab w:val="left" w:pos="720"/>
          <w:tab w:val="left" w:pos="1440"/>
          <w:tab w:val="left" w:pos="2160"/>
          <w:tab w:val="left" w:pos="2880"/>
          <w:tab w:val="right" w:pos="9907"/>
        </w:tabs>
        <w:spacing w:after="120" w:line="120" w:lineRule="atLeast"/>
        <w:rPr>
          <w:rFonts w:eastAsia="Calibri" w:cs="Arial"/>
          <w:sz w:val="28"/>
          <w:szCs w:val="28"/>
          <w:lang w:eastAsia="en-GB"/>
        </w:rPr>
      </w:pPr>
    </w:p>
    <w:p w14:paraId="28A4F994" w14:textId="77777777" w:rsidR="00576907" w:rsidRDefault="00576907"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22AF213D" w14:textId="77777777" w:rsidR="00576907" w:rsidRDefault="00576907"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5A07726A" w14:textId="5C0764B3" w:rsidR="00E01CC5" w:rsidRPr="00E01CC5" w:rsidRDefault="00E01CC5"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r w:rsidRPr="00E01CC5">
        <w:rPr>
          <w:rFonts w:eastAsia="Calibri" w:cs="Arial"/>
          <w:color w:val="000000"/>
          <w:sz w:val="28"/>
          <w:szCs w:val="28"/>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6ABD27D8" w14:textId="77777777" w:rsidR="00E01CC5" w:rsidRPr="00E01CC5" w:rsidRDefault="00E01CC5" w:rsidP="00E01CC5">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75AE736A" w14:textId="77777777" w:rsidR="00E01CC5" w:rsidRPr="00E01CC5" w:rsidRDefault="00E01CC5" w:rsidP="00E01CC5">
      <w:pPr>
        <w:tabs>
          <w:tab w:val="left" w:pos="720"/>
          <w:tab w:val="left" w:pos="1440"/>
          <w:tab w:val="left" w:pos="2160"/>
          <w:tab w:val="left" w:pos="2880"/>
          <w:tab w:val="right" w:pos="9907"/>
        </w:tabs>
        <w:spacing w:after="12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Yes</w:t>
      </w:r>
    </w:p>
    <w:p w14:paraId="408EA391" w14:textId="77777777" w:rsidR="00E01CC5" w:rsidRPr="00E01CC5" w:rsidRDefault="00E01CC5" w:rsidP="00E01CC5">
      <w:pPr>
        <w:tabs>
          <w:tab w:val="left" w:pos="720"/>
          <w:tab w:val="left" w:pos="1440"/>
          <w:tab w:val="left" w:pos="2160"/>
          <w:tab w:val="left" w:pos="2880"/>
          <w:tab w:val="right" w:pos="9907"/>
        </w:tabs>
        <w:spacing w:after="200" w:line="276" w:lineRule="auto"/>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No</w:t>
      </w:r>
    </w:p>
    <w:p w14:paraId="2AEF8703" w14:textId="77777777" w:rsidR="00E01CC5" w:rsidRDefault="00E01CC5" w:rsidP="00E01CC5">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p>
    <w:p w14:paraId="33621F9C" w14:textId="1667E602"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r w:rsidRPr="00E01CC5">
        <w:rPr>
          <w:rFonts w:eastAsia="Calibri" w:cs="Arial"/>
          <w:b/>
          <w:color w:val="000000"/>
          <w:sz w:val="28"/>
          <w:szCs w:val="28"/>
        </w:rPr>
        <w:t>Information for organisations:</w:t>
      </w:r>
    </w:p>
    <w:p w14:paraId="5663756B" w14:textId="77777777" w:rsidR="00E01CC5" w:rsidRPr="00E01CC5" w:rsidRDefault="00E01CC5" w:rsidP="00E01CC5">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cs="Arial"/>
          <w:color w:val="000000"/>
          <w:sz w:val="28"/>
          <w:szCs w:val="28"/>
        </w:rPr>
        <w:t xml:space="preserve">The option 'Publish response only (without name)’ is available for individual respondents only. If this option is selected, the organisation name will still be published. </w:t>
      </w:r>
    </w:p>
    <w:p w14:paraId="409C6A3B" w14:textId="77777777" w:rsidR="00E01CC5" w:rsidRPr="00E01CC5" w:rsidRDefault="00E01CC5" w:rsidP="00E01CC5">
      <w:pPr>
        <w:spacing w:before="100" w:beforeAutospacing="1" w:after="100" w:afterAutospacing="1" w:line="276" w:lineRule="auto"/>
      </w:pPr>
    </w:p>
    <w:p w14:paraId="772403EF" w14:textId="77777777" w:rsidR="00027C27" w:rsidRPr="009B7615" w:rsidRDefault="00027C27" w:rsidP="00B561C0"/>
    <w:sectPr w:rsidR="00027C27" w:rsidRPr="009B7615" w:rsidSect="00120AE5">
      <w:headerReference w:type="default" r:id="rId9"/>
      <w:footerReference w:type="default" r:id="rId10"/>
      <w:headerReference w:type="first" r:id="rId11"/>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DB1E" w14:textId="77777777" w:rsidR="00E01CC5" w:rsidRDefault="00E01CC5" w:rsidP="00E01CC5">
      <w:r>
        <w:separator/>
      </w:r>
    </w:p>
  </w:endnote>
  <w:endnote w:type="continuationSeparator" w:id="0">
    <w:p w14:paraId="3D331D43" w14:textId="77777777" w:rsidR="00E01CC5" w:rsidRDefault="00E01CC5" w:rsidP="00E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758"/>
      <w:docPartObj>
        <w:docPartGallery w:val="Page Numbers (Bottom of Page)"/>
        <w:docPartUnique/>
      </w:docPartObj>
    </w:sdtPr>
    <w:sdtEndPr>
      <w:rPr>
        <w:noProof/>
        <w:color w:val="212192"/>
      </w:rPr>
    </w:sdtEndPr>
    <w:sdtContent>
      <w:p w14:paraId="71268F4A" w14:textId="77777777" w:rsidR="00E01CC5" w:rsidRPr="00E01CC5" w:rsidRDefault="00E01CC5" w:rsidP="0092326D">
        <w:pPr>
          <w:pStyle w:val="Footer"/>
          <w:jc w:val="right"/>
          <w:rPr>
            <w:color w:val="212192"/>
          </w:rPr>
        </w:pPr>
        <w:r w:rsidRPr="00E01CC5">
          <w:rPr>
            <w:color w:val="212192"/>
          </w:rPr>
          <w:fldChar w:fldCharType="begin"/>
        </w:r>
        <w:r w:rsidRPr="00E01CC5">
          <w:rPr>
            <w:color w:val="212192"/>
          </w:rPr>
          <w:instrText xml:space="preserve"> PAGE   \* MERGEFORMAT </w:instrText>
        </w:r>
        <w:r w:rsidRPr="00E01CC5">
          <w:rPr>
            <w:color w:val="212192"/>
          </w:rPr>
          <w:fldChar w:fldCharType="separate"/>
        </w:r>
        <w:r w:rsidRPr="00E01CC5">
          <w:rPr>
            <w:noProof/>
            <w:color w:val="212192"/>
          </w:rPr>
          <w:t>3</w:t>
        </w:r>
        <w:r w:rsidRPr="00E01CC5">
          <w:rPr>
            <w:noProof/>
            <w:color w:val="21219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58DF" w14:textId="77777777" w:rsidR="00E01CC5" w:rsidRDefault="00E01CC5" w:rsidP="00E01CC5">
      <w:r>
        <w:separator/>
      </w:r>
    </w:p>
  </w:footnote>
  <w:footnote w:type="continuationSeparator" w:id="0">
    <w:p w14:paraId="2D99FB16" w14:textId="77777777" w:rsidR="00E01CC5" w:rsidRDefault="00E01CC5" w:rsidP="00E0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91609005"/>
      <w:dataBinding w:prefixMappings="xmlns:ns0='http://purl.org/dc/elements/1.1/' xmlns:ns1='http://schemas.openxmlformats.org/package/2006/metadata/core-properties' " w:xpath="/ns1:coreProperties[1]/ns0:title[1]" w:storeItemID="{6C3C8BC8-F283-45AE-878A-BAB7291924A1}"/>
      <w:text/>
    </w:sdtPr>
    <w:sdtEndPr/>
    <w:sdtContent>
      <w:p w14:paraId="061FF1AD" w14:textId="395725AC" w:rsidR="00E01CC5" w:rsidRPr="00621B28" w:rsidRDefault="00576907" w:rsidP="00E01CC5">
        <w:pPr>
          <w:pStyle w:val="PageHeaderTitle"/>
          <w:pBdr>
            <w:left w:val="single" w:sz="12" w:space="4" w:color="212192"/>
            <w:right w:val="none" w:sz="0" w:space="0" w:color="auto"/>
          </w:pBdr>
          <w:ind w:right="4206"/>
          <w:jc w:val="left"/>
          <w:rPr>
            <w:rFonts w:ascii="Gill Sans MT" w:hAnsi="Gill Sans MT"/>
            <w:color w:val="212192"/>
          </w:rPr>
        </w:pPr>
        <w:r>
          <w:rPr>
            <w:rFonts w:ascii="Gill Sans MT" w:hAnsi="Gill Sans MT"/>
            <w:color w:val="212192"/>
          </w:rPr>
          <w:t>Public Consultation for the next Northern Isles Ferry Services Contract (</w:t>
        </w:r>
        <w:proofErr w:type="spellStart"/>
        <w:r>
          <w:rPr>
            <w:rFonts w:ascii="Gill Sans MT" w:hAnsi="Gill Sans MT"/>
            <w:color w:val="212192"/>
          </w:rPr>
          <w:t>NIFS4</w:t>
        </w:r>
        <w:proofErr w:type="spellEnd"/>
        <w:r>
          <w:rPr>
            <w:rFonts w:ascii="Gill Sans MT" w:hAnsi="Gill Sans MT"/>
            <w:color w:val="212192"/>
          </w:rPr>
          <w:t>)</w:t>
        </w:r>
      </w:p>
    </w:sdtContent>
  </w:sdt>
  <w:p w14:paraId="128729BB" w14:textId="77777777" w:rsidR="00E01CC5" w:rsidRPr="00865630" w:rsidRDefault="00E01CC5"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536A" w14:textId="5C153A49" w:rsidR="00E01CC5" w:rsidRPr="00E01CC5" w:rsidRDefault="005B1E88" w:rsidP="00E01CC5">
    <w:pPr>
      <w:pStyle w:val="PageHeaderTitle"/>
      <w:pBdr>
        <w:left w:val="single" w:sz="12" w:space="4" w:color="212192"/>
        <w:right w:val="none" w:sz="0" w:space="0" w:color="auto"/>
      </w:pBdr>
      <w:ind w:right="4206"/>
      <w:jc w:val="left"/>
      <w:rPr>
        <w:rFonts w:ascii="Gill Sans MT" w:hAnsi="Gill Sans MT"/>
        <w:color w:val="212192"/>
      </w:rPr>
    </w:pPr>
    <w:sdt>
      <w:sdtPr>
        <w:rPr>
          <w:rFonts w:ascii="Gill Sans MT" w:hAnsi="Gill Sans MT"/>
          <w:color w:val="212192"/>
        </w:rPr>
        <w:alias w:val="Title"/>
        <w:tag w:val=""/>
        <w:id w:val="-645361891"/>
        <w:dataBinding w:prefixMappings="xmlns:ns0='http://purl.org/dc/elements/1.1/' xmlns:ns1='http://schemas.openxmlformats.org/package/2006/metadata/core-properties' " w:xpath="/ns1:coreProperties[1]/ns0:title[1]" w:storeItemID="{6C3C8BC8-F283-45AE-878A-BAB7291924A1}"/>
        <w:text/>
      </w:sdtPr>
      <w:sdtEndPr/>
      <w:sdtContent>
        <w:r w:rsidR="00E01CC5">
          <w:rPr>
            <w:rFonts w:ascii="Gill Sans MT" w:hAnsi="Gill Sans MT"/>
            <w:color w:val="212192"/>
          </w:rPr>
          <w:t xml:space="preserve">Public Consultation for the next </w:t>
        </w:r>
        <w:r w:rsidR="00576907">
          <w:rPr>
            <w:rFonts w:ascii="Gill Sans MT" w:hAnsi="Gill Sans MT"/>
            <w:color w:val="212192"/>
          </w:rPr>
          <w:t>Northern Isles</w:t>
        </w:r>
        <w:r w:rsidR="00E01CC5">
          <w:rPr>
            <w:rFonts w:ascii="Gill Sans MT" w:hAnsi="Gill Sans MT"/>
            <w:color w:val="212192"/>
          </w:rPr>
          <w:t xml:space="preserve"> Ferry Services Contract (</w:t>
        </w:r>
        <w:proofErr w:type="spellStart"/>
        <w:r w:rsidR="00576907">
          <w:rPr>
            <w:rFonts w:ascii="Gill Sans MT" w:hAnsi="Gill Sans MT"/>
            <w:color w:val="212192"/>
          </w:rPr>
          <w:t>NIFS4</w:t>
        </w:r>
        <w:proofErr w:type="spellEnd"/>
        <w:r w:rsidR="00E01CC5">
          <w:rPr>
            <w:rFonts w:ascii="Gill Sans MT" w:hAnsi="Gill Sans MT"/>
            <w:color w:val="212192"/>
          </w:rPr>
          <w:t>)</w:t>
        </w:r>
      </w:sdtContent>
    </w:sdt>
    <w:r w:rsidR="00E01CC5" w:rsidRPr="00DB4452">
      <w:rPr>
        <w:noProof/>
        <w:lang w:eastAsia="en-GB"/>
      </w:rPr>
      <w:drawing>
        <wp:anchor distT="0" distB="0" distL="114300" distR="114300" simplePos="0" relativeHeight="251659264" behindDoc="0" locked="0" layoutInCell="1" allowOverlap="1" wp14:anchorId="65D98B4C" wp14:editId="65C1C3CA">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31980002">
    <w:abstractNumId w:val="1"/>
  </w:num>
  <w:num w:numId="2" w16cid:durableId="75829477">
    <w:abstractNumId w:val="0"/>
  </w:num>
  <w:num w:numId="3" w16cid:durableId="92551616">
    <w:abstractNumId w:val="0"/>
  </w:num>
  <w:num w:numId="4" w16cid:durableId="1739589295">
    <w:abstractNumId w:val="0"/>
  </w:num>
  <w:num w:numId="5" w16cid:durableId="1919634592">
    <w:abstractNumId w:val="1"/>
  </w:num>
  <w:num w:numId="6" w16cid:durableId="5572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C5"/>
    <w:rsid w:val="00027C27"/>
    <w:rsid w:val="000C0CF4"/>
    <w:rsid w:val="00202AFE"/>
    <w:rsid w:val="00281579"/>
    <w:rsid w:val="002C7451"/>
    <w:rsid w:val="00306C61"/>
    <w:rsid w:val="00373E17"/>
    <w:rsid w:val="0037582B"/>
    <w:rsid w:val="00576907"/>
    <w:rsid w:val="005B1E88"/>
    <w:rsid w:val="006179B3"/>
    <w:rsid w:val="00857548"/>
    <w:rsid w:val="008B7B34"/>
    <w:rsid w:val="009B7615"/>
    <w:rsid w:val="00B51BDC"/>
    <w:rsid w:val="00B561C0"/>
    <w:rsid w:val="00B773CE"/>
    <w:rsid w:val="00C91823"/>
    <w:rsid w:val="00D008AB"/>
    <w:rsid w:val="00E01CC5"/>
    <w:rsid w:val="00F1797A"/>
    <w:rsid w:val="00F71BE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16C6"/>
  <w15:chartTrackingRefBased/>
  <w15:docId w15:val="{03C3AD48-2BD5-4B81-B1EC-0A1C08BA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PageHeader">
    <w:name w:val="Page Header"/>
    <w:basedOn w:val="Normal"/>
    <w:rsid w:val="00E01CC5"/>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E01CC5"/>
    <w:rPr>
      <w:rFonts w:ascii="Arial" w:hAnsi="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A53406938</value>
    </field>
    <field name="Objective-Title">
      <value order="0">FINAL DOCUMENT - NIFS4 - Respondent information - Word version</value>
    </field>
    <field name="Objective-Description">
      <value order="0"/>
    </field>
    <field name="Objective-CreationStamp">
      <value order="0">2025-07-10T10:42:45Z</value>
    </field>
    <field name="Objective-IsApproved">
      <value order="0">false</value>
    </field>
    <field name="Objective-IsPublished">
      <value order="0">false</value>
    </field>
    <field name="Objective-DatePublished">
      <value order="0"/>
    </field>
    <field name="Objective-ModificationStamp">
      <value order="0">2025-07-10T10:43:54Z</value>
    </field>
    <field name="Objective-Owner">
      <value order="0">Simpson, Joanne  J (U444008)</value>
    </field>
    <field name="Objective-Path">
      <value order="0">Objective Global Folder:SG File Plan:Business and industry:Transport:Ports and maritime transport:Advice and policy: Ports and maritime transport:Northern Isles Ferry Services 4 - Public Consultation: 2025-2030</value>
    </field>
    <field name="Objective-Parent">
      <value order="0">Northern Isles Ferry Services 4 - Public Consultation: 2025-2030</value>
    </field>
    <field name="Objective-State">
      <value order="0">Being Drafted</value>
    </field>
    <field name="Objective-VersionId">
      <value order="0">vA80707507</value>
    </field>
    <field name="Objective-Version">
      <value order="0">0.1</value>
    </field>
    <field name="Objective-VersionNumber">
      <value order="0">1</value>
    </field>
    <field name="Objective-VersionComment">
      <value order="0">First version</value>
    </field>
    <field name="Objective-FileNumber">
      <value order="0">CONS/954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 the next Northern Isles Ferry Services Contract (NIFS4)</dc:title>
  <dc:subject/>
  <dc:creator>Ashley Jones</dc:creator>
  <cp:keywords/>
  <dc:description/>
  <cp:lastModifiedBy>Andrew Caddle</cp:lastModifiedBy>
  <cp:revision>2</cp:revision>
  <dcterms:created xsi:type="dcterms:W3CDTF">2025-07-17T13:05:00Z</dcterms:created>
  <dcterms:modified xsi:type="dcterms:W3CDTF">2025-07-17T13:05:00Z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A53406938</vt:lpwstr>
  </property>
  <property fmtid="{D5CDD505-2E9C-101B-9397-08002B2CF9AE}" pid="4" name="Objective-Title">
    <vt:lpwstr>FINAL DOCUMENT - NIFS4 - Respondent information - Word version</vt:lpwstr>
  </property>
  <property fmtid="{D5CDD505-2E9C-101B-9397-08002B2CF9AE}" pid="5" name="Objective-Description">
    <vt:lpwstr/>
  </property>
  <property fmtid="{D5CDD505-2E9C-101B-9397-08002B2CF9AE}" pid="6" name="Objective-CreationStamp">
    <vt:filetime>2025-07-10T10:42:45Z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2025-07-10T10:43:54Z</vt:filetime>
  </property>
  <property fmtid="{D5CDD505-2E9C-101B-9397-08002B2CF9AE}" pid="11" name="Objective-Owner">
    <vt:lpwstr>Simpson, Joanne  J (U444008)</vt:lpwstr>
  </property>
  <property fmtid="{D5CDD505-2E9C-101B-9397-08002B2CF9AE}" pid="12" name="Objective-Path">
    <vt:lpwstr>Objective Global Folder:SG File Plan:Business and industry:Transport:Ports and maritime transport:Advice and policy: Ports and maritime transport:Northern Isles Ferry Services 4 - Public Consultation: 2025-2030</vt:lpwstr>
  </property>
  <property fmtid="{D5CDD505-2E9C-101B-9397-08002B2CF9AE}" pid="13" name="Objective-Parent">
    <vt:lpwstr>Northern Isles Ferry Services 4 - Public Consultation: 2025-2030</vt:lpwstr>
  </property>
  <property fmtid="{D5CDD505-2E9C-101B-9397-08002B2CF9AE}" pid="14" name="Objective-State">
    <vt:lpwstr>Being Drafted</vt:lpwstr>
  </property>
  <property fmtid="{D5CDD505-2E9C-101B-9397-08002B2CF9AE}" pid="15" name="Objective-VersionId">
    <vt:lpwstr>vA80707507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CONS/954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ies>
</file>